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D210D" w14:textId="77777777" w:rsidR="0034678F" w:rsidRDefault="0034678F" w:rsidP="00763178"/>
    <w:p w14:paraId="31DF1DED" w14:textId="30D6A5A3" w:rsidR="00CD4B38" w:rsidRPr="00763178" w:rsidRDefault="0034678F" w:rsidP="00763178">
      <w:r w:rsidRPr="0034678F">
        <w:rPr>
          <w:noProof/>
        </w:rPr>
        <w:drawing>
          <wp:inline distT="0" distB="0" distL="0" distR="0" wp14:anchorId="104261BE" wp14:editId="74CB3549">
            <wp:extent cx="8891270" cy="5001260"/>
            <wp:effectExtent l="63500" t="63500" r="62230" b="66040"/>
            <wp:docPr id="200839448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39448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001260"/>
                    </a:xfrm>
                    <a:prstGeom prst="rect">
                      <a:avLst/>
                    </a:prstGeom>
                    <a:ln w="5715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sectPr w:rsidR="00CD4B38" w:rsidRPr="00763178" w:rsidSect="00BB54C8">
      <w:footerReference w:type="first" r:id="rId8"/>
      <w:pgSz w:w="16838" w:h="11906" w:orient="landscape"/>
      <w:pgMar w:top="1418" w:right="1418" w:bottom="1418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A9018" w14:textId="77777777" w:rsidR="00884336" w:rsidRDefault="00884336" w:rsidP="00183404">
      <w:pPr>
        <w:spacing w:after="0" w:line="240" w:lineRule="auto"/>
      </w:pPr>
      <w:r>
        <w:separator/>
      </w:r>
    </w:p>
  </w:endnote>
  <w:endnote w:type="continuationSeparator" w:id="0">
    <w:p w14:paraId="049367AA" w14:textId="77777777" w:rsidR="00884336" w:rsidRDefault="00884336" w:rsidP="0018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ource Sans Pro">
    <w:panose1 w:val="020B0604020202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BDE7" w14:textId="6AD87DE9" w:rsidR="00DF3872" w:rsidRDefault="00DF3872">
    <w:pPr>
      <w:pStyle w:val="Sidfot"/>
    </w:pPr>
    <w:r w:rsidRPr="00213F46">
      <w:rPr>
        <w:rFonts w:ascii="Source Sans Pro" w:hAnsi="Source Sans Pro"/>
        <w:noProof/>
        <w:sz w:val="20"/>
        <w:szCs w:val="28"/>
      </w:rPr>
      <w:drawing>
        <wp:anchor distT="0" distB="0" distL="114300" distR="114300" simplePos="0" relativeHeight="251659264" behindDoc="0" locked="0" layoutInCell="1" allowOverlap="1" wp14:anchorId="0E6340F8" wp14:editId="2A14469E">
          <wp:simplePos x="0" y="0"/>
          <wp:positionH relativeFrom="leftMargin">
            <wp:posOffset>963930</wp:posOffset>
          </wp:positionH>
          <wp:positionV relativeFrom="page">
            <wp:posOffset>7011071</wp:posOffset>
          </wp:positionV>
          <wp:extent cx="1260000" cy="328275"/>
          <wp:effectExtent l="0" t="0" r="0" b="0"/>
          <wp:wrapNone/>
          <wp:docPr id="75483376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32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85041" w14:textId="77777777" w:rsidR="00884336" w:rsidRDefault="00884336" w:rsidP="00183404">
      <w:pPr>
        <w:spacing w:after="0" w:line="240" w:lineRule="auto"/>
      </w:pPr>
      <w:r>
        <w:separator/>
      </w:r>
    </w:p>
  </w:footnote>
  <w:footnote w:type="continuationSeparator" w:id="0">
    <w:p w14:paraId="53F513A2" w14:textId="77777777" w:rsidR="00884336" w:rsidRDefault="00884336" w:rsidP="00183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9288CF2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3A21E7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D268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7C61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09484C"/>
    <w:multiLevelType w:val="multilevel"/>
    <w:tmpl w:val="63926BF0"/>
    <w:styleLink w:val="Listformatnumreradelistor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22E5432"/>
    <w:multiLevelType w:val="multilevel"/>
    <w:tmpl w:val="4A2E246E"/>
    <w:numStyleLink w:val="Listformatpunktlistor"/>
  </w:abstractNum>
  <w:abstractNum w:abstractNumId="6" w15:restartNumberingAfterBreak="0">
    <w:nsid w:val="02D54A03"/>
    <w:multiLevelType w:val="multilevel"/>
    <w:tmpl w:val="1DC2DE82"/>
    <w:numStyleLink w:val="SUListor"/>
  </w:abstractNum>
  <w:abstractNum w:abstractNumId="7" w15:restartNumberingAfterBreak="0">
    <w:nsid w:val="034F1B33"/>
    <w:multiLevelType w:val="multilevel"/>
    <w:tmpl w:val="1DC2DE82"/>
    <w:numStyleLink w:val="SUListor"/>
  </w:abstractNum>
  <w:abstractNum w:abstractNumId="8" w15:restartNumberingAfterBreak="0">
    <w:nsid w:val="03950819"/>
    <w:multiLevelType w:val="multilevel"/>
    <w:tmpl w:val="AFF03998"/>
    <w:numStyleLink w:val="Listformatparagraflistor"/>
  </w:abstractNum>
  <w:abstractNum w:abstractNumId="9" w15:restartNumberingAfterBreak="0">
    <w:nsid w:val="0C6362B7"/>
    <w:multiLevelType w:val="multilevel"/>
    <w:tmpl w:val="1DC2DE82"/>
    <w:numStyleLink w:val="SUListor"/>
  </w:abstractNum>
  <w:abstractNum w:abstractNumId="10" w15:restartNumberingAfterBreak="0">
    <w:nsid w:val="16CC35F2"/>
    <w:multiLevelType w:val="multilevel"/>
    <w:tmpl w:val="AFF03998"/>
    <w:styleLink w:val="Listformatparagraflistor"/>
    <w:lvl w:ilvl="0">
      <w:start w:val="1"/>
      <w:numFmt w:val="decimal"/>
      <w:pStyle w:val="Paragraflista"/>
      <w:lvlText w:val="§    %1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8257F8A"/>
    <w:multiLevelType w:val="multilevel"/>
    <w:tmpl w:val="4A2E246E"/>
    <w:styleLink w:val="Listformatpunktlistor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D48CE"/>
    <w:multiLevelType w:val="multilevel"/>
    <w:tmpl w:val="63926BF0"/>
    <w:numStyleLink w:val="Listformatnumreradelistor"/>
  </w:abstractNum>
  <w:abstractNum w:abstractNumId="13" w15:restartNumberingAfterBreak="0">
    <w:nsid w:val="432C1E76"/>
    <w:multiLevelType w:val="multilevel"/>
    <w:tmpl w:val="1480C51E"/>
    <w:numStyleLink w:val="Listformatnumreraderubriker"/>
  </w:abstractNum>
  <w:abstractNum w:abstractNumId="14" w15:restartNumberingAfterBreak="0">
    <w:nsid w:val="48A368B5"/>
    <w:multiLevelType w:val="multilevel"/>
    <w:tmpl w:val="1480C51E"/>
    <w:styleLink w:val="Listformatnumreraderubriker"/>
    <w:lvl w:ilvl="0">
      <w:start w:val="1"/>
      <w:numFmt w:val="decimal"/>
      <w:pStyle w:val="Rubrik1numrerad"/>
      <w:suff w:val="space"/>
      <w:lvlText w:val="%1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  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  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  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2521C75"/>
    <w:multiLevelType w:val="multilevel"/>
    <w:tmpl w:val="1DC2DE82"/>
    <w:styleLink w:val="SUListor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2">
      <w:start w:val="1"/>
      <w:numFmt w:val="decimal"/>
      <w:lvlRestart w:val="0"/>
      <w:lvlText w:val="§   %3"/>
      <w:lvlJc w:val="left"/>
      <w:pPr>
        <w:tabs>
          <w:tab w:val="num" w:pos="794"/>
        </w:tabs>
        <w:ind w:left="794" w:hanging="794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9911088"/>
    <w:multiLevelType w:val="hybridMultilevel"/>
    <w:tmpl w:val="C7C68CB4"/>
    <w:lvl w:ilvl="0" w:tplc="75BACB2C">
      <w:start w:val="1"/>
      <w:numFmt w:val="bullet"/>
      <w:pStyle w:val="Liststyck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1824544678">
    <w:abstractNumId w:val="15"/>
  </w:num>
  <w:num w:numId="2" w16cid:durableId="1654408298">
    <w:abstractNumId w:val="9"/>
  </w:num>
  <w:num w:numId="3" w16cid:durableId="1032419685">
    <w:abstractNumId w:val="2"/>
  </w:num>
  <w:num w:numId="4" w16cid:durableId="1074743874">
    <w:abstractNumId w:val="3"/>
  </w:num>
  <w:num w:numId="5" w16cid:durableId="722100585">
    <w:abstractNumId w:val="6"/>
  </w:num>
  <w:num w:numId="6" w16cid:durableId="1542743794">
    <w:abstractNumId w:val="7"/>
  </w:num>
  <w:num w:numId="7" w16cid:durableId="1198198027">
    <w:abstractNumId w:val="15"/>
  </w:num>
  <w:num w:numId="8" w16cid:durableId="439371714">
    <w:abstractNumId w:val="15"/>
  </w:num>
  <w:num w:numId="9" w16cid:durableId="1743942872">
    <w:abstractNumId w:val="15"/>
  </w:num>
  <w:num w:numId="10" w16cid:durableId="1259557887">
    <w:abstractNumId w:val="15"/>
  </w:num>
  <w:num w:numId="11" w16cid:durableId="806631624">
    <w:abstractNumId w:val="4"/>
  </w:num>
  <w:num w:numId="12" w16cid:durableId="755714622">
    <w:abstractNumId w:val="14"/>
  </w:num>
  <w:num w:numId="13" w16cid:durableId="781725820">
    <w:abstractNumId w:val="10"/>
  </w:num>
  <w:num w:numId="14" w16cid:durableId="1418675749">
    <w:abstractNumId w:val="11"/>
  </w:num>
  <w:num w:numId="15" w16cid:durableId="940720761">
    <w:abstractNumId w:val="12"/>
  </w:num>
  <w:num w:numId="16" w16cid:durableId="1741323326">
    <w:abstractNumId w:val="8"/>
  </w:num>
  <w:num w:numId="17" w16cid:durableId="1778134439">
    <w:abstractNumId w:val="5"/>
  </w:num>
  <w:num w:numId="18" w16cid:durableId="477962090">
    <w:abstractNumId w:val="13"/>
  </w:num>
  <w:num w:numId="19" w16cid:durableId="110788165">
    <w:abstractNumId w:val="13"/>
  </w:num>
  <w:num w:numId="20" w16cid:durableId="1616594822">
    <w:abstractNumId w:val="13"/>
  </w:num>
  <w:num w:numId="21" w16cid:durableId="1958415483">
    <w:abstractNumId w:val="13"/>
  </w:num>
  <w:num w:numId="22" w16cid:durableId="1412658078">
    <w:abstractNumId w:val="4"/>
  </w:num>
  <w:num w:numId="23" w16cid:durableId="1829518098">
    <w:abstractNumId w:val="14"/>
  </w:num>
  <w:num w:numId="24" w16cid:durableId="1606419361">
    <w:abstractNumId w:val="10"/>
  </w:num>
  <w:num w:numId="25" w16cid:durableId="211768998">
    <w:abstractNumId w:val="11"/>
  </w:num>
  <w:num w:numId="26" w16cid:durableId="382296331">
    <w:abstractNumId w:val="12"/>
  </w:num>
  <w:num w:numId="27" w16cid:durableId="1517885348">
    <w:abstractNumId w:val="8"/>
  </w:num>
  <w:num w:numId="28" w16cid:durableId="374278789">
    <w:abstractNumId w:val="5"/>
  </w:num>
  <w:num w:numId="29" w16cid:durableId="760565207">
    <w:abstractNumId w:val="13"/>
  </w:num>
  <w:num w:numId="30" w16cid:durableId="736198540">
    <w:abstractNumId w:val="13"/>
  </w:num>
  <w:num w:numId="31" w16cid:durableId="702897874">
    <w:abstractNumId w:val="13"/>
  </w:num>
  <w:num w:numId="32" w16cid:durableId="1326666329">
    <w:abstractNumId w:val="13"/>
  </w:num>
  <w:num w:numId="33" w16cid:durableId="673604272">
    <w:abstractNumId w:val="4"/>
  </w:num>
  <w:num w:numId="34" w16cid:durableId="1670714353">
    <w:abstractNumId w:val="14"/>
  </w:num>
  <w:num w:numId="35" w16cid:durableId="1949970289">
    <w:abstractNumId w:val="10"/>
  </w:num>
  <w:num w:numId="36" w16cid:durableId="110784166">
    <w:abstractNumId w:val="11"/>
  </w:num>
  <w:num w:numId="37" w16cid:durableId="68775318">
    <w:abstractNumId w:val="12"/>
  </w:num>
  <w:num w:numId="38" w16cid:durableId="1934243103">
    <w:abstractNumId w:val="8"/>
  </w:num>
  <w:num w:numId="39" w16cid:durableId="1479296684">
    <w:abstractNumId w:val="5"/>
  </w:num>
  <w:num w:numId="40" w16cid:durableId="1242761241">
    <w:abstractNumId w:val="13"/>
  </w:num>
  <w:num w:numId="41" w16cid:durableId="1414621461">
    <w:abstractNumId w:val="13"/>
  </w:num>
  <w:num w:numId="42" w16cid:durableId="1757945831">
    <w:abstractNumId w:val="13"/>
  </w:num>
  <w:num w:numId="43" w16cid:durableId="715591072">
    <w:abstractNumId w:val="13"/>
  </w:num>
  <w:num w:numId="44" w16cid:durableId="492452390">
    <w:abstractNumId w:val="1"/>
  </w:num>
  <w:num w:numId="45" w16cid:durableId="741026867">
    <w:abstractNumId w:val="0"/>
  </w:num>
  <w:num w:numId="46" w16cid:durableId="7210985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4C8"/>
    <w:rsid w:val="00030811"/>
    <w:rsid w:val="0007156A"/>
    <w:rsid w:val="000B5888"/>
    <w:rsid w:val="000B7772"/>
    <w:rsid w:val="00143428"/>
    <w:rsid w:val="00183404"/>
    <w:rsid w:val="001A21D5"/>
    <w:rsid w:val="001A72EB"/>
    <w:rsid w:val="001F1BF2"/>
    <w:rsid w:val="002F26EF"/>
    <w:rsid w:val="00317D35"/>
    <w:rsid w:val="00323010"/>
    <w:rsid w:val="0032599D"/>
    <w:rsid w:val="003334D7"/>
    <w:rsid w:val="0034678F"/>
    <w:rsid w:val="0041258A"/>
    <w:rsid w:val="00451BA8"/>
    <w:rsid w:val="00460E12"/>
    <w:rsid w:val="0049632A"/>
    <w:rsid w:val="004C26F1"/>
    <w:rsid w:val="00516BD0"/>
    <w:rsid w:val="00546568"/>
    <w:rsid w:val="00574186"/>
    <w:rsid w:val="005772FF"/>
    <w:rsid w:val="005A1B34"/>
    <w:rsid w:val="006876FA"/>
    <w:rsid w:val="006C2FF3"/>
    <w:rsid w:val="006E130A"/>
    <w:rsid w:val="00745125"/>
    <w:rsid w:val="00760861"/>
    <w:rsid w:val="00763178"/>
    <w:rsid w:val="007D2818"/>
    <w:rsid w:val="007E7CE2"/>
    <w:rsid w:val="008477C8"/>
    <w:rsid w:val="00884336"/>
    <w:rsid w:val="008A07FE"/>
    <w:rsid w:val="008B2BBD"/>
    <w:rsid w:val="008D70E9"/>
    <w:rsid w:val="0093081C"/>
    <w:rsid w:val="009E408A"/>
    <w:rsid w:val="00A141ED"/>
    <w:rsid w:val="00A735C0"/>
    <w:rsid w:val="00A756A3"/>
    <w:rsid w:val="00A8642A"/>
    <w:rsid w:val="00B135C7"/>
    <w:rsid w:val="00B908DC"/>
    <w:rsid w:val="00BB54C8"/>
    <w:rsid w:val="00C10E40"/>
    <w:rsid w:val="00CA31D8"/>
    <w:rsid w:val="00CB6AB4"/>
    <w:rsid w:val="00CD4B38"/>
    <w:rsid w:val="00CF3875"/>
    <w:rsid w:val="00DE111F"/>
    <w:rsid w:val="00DF3872"/>
    <w:rsid w:val="00E31FB2"/>
    <w:rsid w:val="00E36E68"/>
    <w:rsid w:val="00E77040"/>
    <w:rsid w:val="00EA1D18"/>
    <w:rsid w:val="00EE42B8"/>
    <w:rsid w:val="00EF3AC0"/>
    <w:rsid w:val="00F0035E"/>
    <w:rsid w:val="00F024EF"/>
    <w:rsid w:val="00F0715D"/>
    <w:rsid w:val="00F309F7"/>
    <w:rsid w:val="00F6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CA262"/>
  <w15:chartTrackingRefBased/>
  <w15:docId w15:val="{AC745104-E82D-944C-B5F9-8B85576C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99D"/>
    <w:rPr>
      <w:rFonts w:eastAsiaTheme="minorEastAsia"/>
    </w:rPr>
  </w:style>
  <w:style w:type="paragraph" w:styleId="Rubrik1">
    <w:name w:val="heading 1"/>
    <w:basedOn w:val="Normal"/>
    <w:next w:val="Normal"/>
    <w:link w:val="Rubrik1Char"/>
    <w:uiPriority w:val="9"/>
    <w:qFormat/>
    <w:rsid w:val="00C10E40"/>
    <w:pPr>
      <w:keepNext/>
      <w:keepLines/>
      <w:spacing w:line="340" w:lineRule="atLeast"/>
      <w:outlineLvl w:val="0"/>
    </w:pPr>
    <w:rPr>
      <w:rFonts w:asciiTheme="majorHAnsi" w:eastAsiaTheme="majorEastAsia" w:hAnsiTheme="majorHAnsi" w:cstheme="majorBidi"/>
      <w:color w:val="262626" w:themeColor="text1" w:themeTint="D9"/>
      <w:sz w:val="30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10E40"/>
    <w:pPr>
      <w:keepNext/>
      <w:keepLines/>
      <w:spacing w:after="140"/>
      <w:outlineLvl w:val="1"/>
    </w:pPr>
    <w:rPr>
      <w:rFonts w:asciiTheme="majorHAnsi" w:eastAsiaTheme="majorEastAsia" w:hAnsiTheme="majorHAnsi" w:cstheme="majorBidi"/>
      <w:b/>
      <w:color w:val="262626" w:themeColor="text1" w:themeTint="D9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C10E40"/>
    <w:pPr>
      <w:keepNext/>
      <w:keepLines/>
      <w:spacing w:after="60"/>
      <w:outlineLvl w:val="2"/>
    </w:pPr>
    <w:rPr>
      <w:rFonts w:ascii="Times New Roman" w:eastAsiaTheme="majorEastAsia" w:hAnsi="Times New Roman" w:cstheme="majorBidi"/>
      <w:b/>
      <w:color w:val="262626" w:themeColor="text1" w:themeTint="D9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C10E40"/>
    <w:pPr>
      <w:keepNext/>
      <w:keepLines/>
      <w:spacing w:after="60"/>
      <w:outlineLvl w:val="3"/>
    </w:pPr>
    <w:rPr>
      <w:rFonts w:ascii="Times New Roman" w:eastAsiaTheme="majorEastAsia" w:hAnsi="Times New Roman" w:cstheme="majorBidi"/>
      <w:b/>
      <w:i/>
      <w:iCs/>
      <w:color w:val="262626" w:themeColor="text1" w:themeTint="D9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876F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876F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876F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876F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876F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10E40"/>
    <w:rPr>
      <w:rFonts w:asciiTheme="majorHAnsi" w:eastAsiaTheme="majorEastAsia" w:hAnsiTheme="majorHAnsi" w:cstheme="majorBidi"/>
      <w:color w:val="262626" w:themeColor="text1" w:themeTint="D9"/>
      <w:sz w:val="3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10E40"/>
    <w:rPr>
      <w:rFonts w:asciiTheme="majorHAnsi" w:eastAsiaTheme="majorEastAsia" w:hAnsiTheme="majorHAnsi" w:cstheme="majorBidi"/>
      <w:b/>
      <w:color w:val="262626" w:themeColor="text1" w:themeTint="D9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0E40"/>
    <w:rPr>
      <w:rFonts w:ascii="Times New Roman" w:eastAsiaTheme="majorEastAsia" w:hAnsi="Times New Roman" w:cstheme="majorBidi"/>
      <w:b/>
      <w:color w:val="262626" w:themeColor="text1" w:themeTint="D9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10E40"/>
    <w:rPr>
      <w:rFonts w:ascii="Times New Roman" w:eastAsiaTheme="majorEastAsia" w:hAnsi="Times New Roman" w:cstheme="majorBidi"/>
      <w:b/>
      <w:i/>
      <w:iCs/>
      <w:color w:val="262626" w:themeColor="text1" w:themeTint="D9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876F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876FA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876FA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876FA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876F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876FA"/>
    <w:pPr>
      <w:spacing w:after="200" w:line="240" w:lineRule="auto"/>
    </w:pPr>
    <w:rPr>
      <w:i/>
      <w:iCs/>
      <w:color w:val="002F5F" w:themeColor="text2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876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6876F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876F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876FA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6876FA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6876FA"/>
    <w:rPr>
      <w:i/>
      <w:iCs/>
      <w:color w:val="auto"/>
    </w:rPr>
  </w:style>
  <w:style w:type="paragraph" w:styleId="Ingetavstnd">
    <w:name w:val="No Spacing"/>
    <w:uiPriority w:val="1"/>
    <w:qFormat/>
    <w:rsid w:val="006876FA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6876F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876FA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876FA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876FA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6876FA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6876FA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6876FA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6876FA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6876FA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C10E40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6876FA"/>
    <w:pPr>
      <w:tabs>
        <w:tab w:val="left" w:pos="4139"/>
        <w:tab w:val="left" w:pos="6010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876FA"/>
  </w:style>
  <w:style w:type="paragraph" w:styleId="Sidfot">
    <w:name w:val="footer"/>
    <w:basedOn w:val="Normal"/>
    <w:link w:val="SidfotChar"/>
    <w:uiPriority w:val="99"/>
    <w:unhideWhenUsed/>
    <w:rsid w:val="006876FA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876FA"/>
    <w:rPr>
      <w:sz w:val="16"/>
    </w:rPr>
  </w:style>
  <w:style w:type="numbering" w:customStyle="1" w:styleId="SUListor">
    <w:name w:val="SU Listor"/>
    <w:uiPriority w:val="99"/>
    <w:rsid w:val="006876FA"/>
    <w:pPr>
      <w:numPr>
        <w:numId w:val="1"/>
      </w:numPr>
    </w:pPr>
  </w:style>
  <w:style w:type="paragraph" w:styleId="Numreradlista">
    <w:name w:val="List Number"/>
    <w:basedOn w:val="Normal"/>
    <w:uiPriority w:val="11"/>
    <w:qFormat/>
    <w:rsid w:val="00C10E40"/>
    <w:pPr>
      <w:numPr>
        <w:numId w:val="37"/>
      </w:numPr>
      <w:contextualSpacing/>
    </w:pPr>
  </w:style>
  <w:style w:type="paragraph" w:styleId="Punktlista">
    <w:name w:val="List Bullet"/>
    <w:basedOn w:val="Normal"/>
    <w:uiPriority w:val="11"/>
    <w:qFormat/>
    <w:rsid w:val="00C10E40"/>
    <w:pPr>
      <w:numPr>
        <w:numId w:val="39"/>
      </w:numPr>
      <w:contextualSpacing/>
    </w:pPr>
  </w:style>
  <w:style w:type="paragraph" w:customStyle="1" w:styleId="Paragraflista">
    <w:name w:val="Paragraflista"/>
    <w:basedOn w:val="Rubrik2"/>
    <w:next w:val="Paragraftext"/>
    <w:uiPriority w:val="1"/>
    <w:rsid w:val="00C10E40"/>
    <w:pPr>
      <w:numPr>
        <w:numId w:val="38"/>
      </w:numPr>
    </w:pPr>
  </w:style>
  <w:style w:type="table" w:styleId="Tabellrutnt">
    <w:name w:val="Table Grid"/>
    <w:basedOn w:val="Normaltabell"/>
    <w:uiPriority w:val="39"/>
    <w:rsid w:val="00CD4B38"/>
    <w:pPr>
      <w:spacing w:after="0"/>
    </w:pPr>
    <w:rPr>
      <w:rFonts w:ascii="Verdana" w:hAnsi="Verdana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table" w:styleId="Oformateradtabell3">
    <w:name w:val="Plain Table 3"/>
    <w:basedOn w:val="Normaltabell"/>
    <w:uiPriority w:val="43"/>
    <w:rsid w:val="006876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6876FA"/>
    <w:rPr>
      <w:color w:val="808080"/>
    </w:rPr>
  </w:style>
  <w:style w:type="paragraph" w:customStyle="1" w:styleId="Institutionsnamn">
    <w:name w:val="Institutionsnamn"/>
    <w:basedOn w:val="Normal"/>
    <w:uiPriority w:val="17"/>
    <w:semiHidden/>
    <w:rsid w:val="00A735C0"/>
    <w:pPr>
      <w:spacing w:after="20" w:line="240" w:lineRule="auto"/>
    </w:pPr>
    <w:rPr>
      <w:rFonts w:ascii="Georgia" w:hAnsi="Georgia"/>
      <w:color w:val="002F5F"/>
      <w:sz w:val="26"/>
    </w:rPr>
  </w:style>
  <w:style w:type="paragraph" w:customStyle="1" w:styleId="Paragraftext">
    <w:name w:val="Paragraftext"/>
    <w:basedOn w:val="Normal"/>
    <w:uiPriority w:val="1"/>
    <w:rsid w:val="00C10E40"/>
    <w:pPr>
      <w:ind w:left="794"/>
    </w:pPr>
  </w:style>
  <w:style w:type="paragraph" w:styleId="Innehll1">
    <w:name w:val="toc 1"/>
    <w:basedOn w:val="Normal"/>
    <w:next w:val="Normal"/>
    <w:autoRedefine/>
    <w:uiPriority w:val="39"/>
    <w:unhideWhenUsed/>
    <w:rsid w:val="00C10E40"/>
    <w:pPr>
      <w:tabs>
        <w:tab w:val="right" w:leader="dot" w:pos="8323"/>
      </w:tabs>
      <w:spacing w:after="40"/>
    </w:pPr>
    <w:rPr>
      <w:rFonts w:ascii="Verdana" w:hAnsi="Verdana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C10E40"/>
    <w:pPr>
      <w:tabs>
        <w:tab w:val="right" w:leader="dot" w:pos="8323"/>
      </w:tabs>
      <w:spacing w:after="100"/>
    </w:pPr>
    <w:rPr>
      <w:rFonts w:ascii="Verdana" w:hAnsi="Verdana"/>
      <w:sz w:val="18"/>
    </w:rPr>
  </w:style>
  <w:style w:type="paragraph" w:styleId="Innehll3">
    <w:name w:val="toc 3"/>
    <w:basedOn w:val="Normal"/>
    <w:next w:val="Normal"/>
    <w:autoRedefine/>
    <w:uiPriority w:val="39"/>
    <w:semiHidden/>
    <w:rsid w:val="00C10E40"/>
    <w:pPr>
      <w:spacing w:after="100"/>
      <w:ind w:left="440"/>
    </w:pPr>
  </w:style>
  <w:style w:type="numbering" w:customStyle="1" w:styleId="Listformatnumreradelistor">
    <w:name w:val="Listformat numrerade listor"/>
    <w:uiPriority w:val="99"/>
    <w:rsid w:val="00C10E40"/>
    <w:pPr>
      <w:numPr>
        <w:numId w:val="11"/>
      </w:numPr>
    </w:pPr>
  </w:style>
  <w:style w:type="numbering" w:customStyle="1" w:styleId="Listformatnumreraderubriker">
    <w:name w:val="Listformat numrerade rubriker"/>
    <w:uiPriority w:val="99"/>
    <w:rsid w:val="00C10E40"/>
    <w:pPr>
      <w:numPr>
        <w:numId w:val="12"/>
      </w:numPr>
    </w:pPr>
  </w:style>
  <w:style w:type="numbering" w:customStyle="1" w:styleId="Listformatparagraflistor">
    <w:name w:val="Listformat paragraflistor"/>
    <w:uiPriority w:val="99"/>
    <w:rsid w:val="00C10E40"/>
    <w:pPr>
      <w:numPr>
        <w:numId w:val="13"/>
      </w:numPr>
    </w:pPr>
  </w:style>
  <w:style w:type="numbering" w:customStyle="1" w:styleId="Listformatpunktlistor">
    <w:name w:val="Listformat punktlistor"/>
    <w:uiPriority w:val="99"/>
    <w:rsid w:val="00C10E40"/>
    <w:pPr>
      <w:numPr>
        <w:numId w:val="14"/>
      </w:numPr>
    </w:pPr>
  </w:style>
  <w:style w:type="paragraph" w:styleId="Liststycke">
    <w:name w:val="List Paragraph"/>
    <w:basedOn w:val="Normal"/>
    <w:uiPriority w:val="34"/>
    <w:semiHidden/>
    <w:qFormat/>
    <w:rsid w:val="00C10E40"/>
    <w:pPr>
      <w:numPr>
        <w:numId w:val="46"/>
      </w:numPr>
      <w:contextualSpacing/>
    </w:pPr>
  </w:style>
  <w:style w:type="paragraph" w:customStyle="1" w:styleId="Rubrik1numrerad">
    <w:name w:val="Rubrik 1 numrerad"/>
    <w:basedOn w:val="Rubrik1"/>
    <w:next w:val="Normal"/>
    <w:uiPriority w:val="10"/>
    <w:qFormat/>
    <w:rsid w:val="00C10E40"/>
    <w:pPr>
      <w:numPr>
        <w:numId w:val="43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C10E40"/>
    <w:pPr>
      <w:numPr>
        <w:ilvl w:val="1"/>
        <w:numId w:val="43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C10E40"/>
    <w:pPr>
      <w:numPr>
        <w:ilvl w:val="2"/>
        <w:numId w:val="43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C10E40"/>
    <w:pPr>
      <w:numPr>
        <w:ilvl w:val="3"/>
        <w:numId w:val="43"/>
      </w:numPr>
    </w:pPr>
  </w:style>
  <w:style w:type="paragraph" w:customStyle="1" w:styleId="Bildtext">
    <w:name w:val="Bildtext"/>
    <w:basedOn w:val="Normal"/>
    <w:next w:val="Normal"/>
    <w:uiPriority w:val="12"/>
    <w:qFormat/>
    <w:rsid w:val="00460E12"/>
    <w:rPr>
      <w:i/>
      <w:sz w:val="20"/>
    </w:rPr>
  </w:style>
  <w:style w:type="paragraph" w:styleId="Punktlista2">
    <w:name w:val="List Bullet 2"/>
    <w:basedOn w:val="Normal"/>
    <w:uiPriority w:val="99"/>
    <w:semiHidden/>
    <w:unhideWhenUsed/>
    <w:rsid w:val="00CD4B38"/>
    <w:pPr>
      <w:numPr>
        <w:numId w:val="44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CD4B38"/>
    <w:pPr>
      <w:numPr>
        <w:numId w:val="45"/>
      </w:numPr>
      <w:contextualSpacing/>
    </w:pPr>
  </w:style>
  <w:style w:type="paragraph" w:customStyle="1" w:styleId="Smrubrik">
    <w:name w:val="Smårubrik"/>
    <w:basedOn w:val="Normal"/>
    <w:autoRedefine/>
    <w:qFormat/>
    <w:rsid w:val="0007156A"/>
    <w:pPr>
      <w:spacing w:before="240" w:after="120" w:line="240" w:lineRule="auto"/>
      <w:jc w:val="both"/>
    </w:pPr>
    <w:rPr>
      <w:rFonts w:ascii="Garamond" w:eastAsia="Batang" w:hAnsi="Garamond" w:cs="Times New Roman"/>
      <w:b/>
      <w:bCs/>
      <w:sz w:val="24"/>
      <w:szCs w:val="24"/>
    </w:rPr>
  </w:style>
  <w:style w:type="paragraph" w:customStyle="1" w:styleId="Listavnsterpunkt">
    <w:name w:val="Lista vänsterpunkt"/>
    <w:basedOn w:val="Liststycke"/>
    <w:qFormat/>
    <w:rsid w:val="007E7CE2"/>
    <w:pPr>
      <w:spacing w:after="200" w:line="288" w:lineRule="auto"/>
    </w:pPr>
    <w:rPr>
      <w:iCs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Stockholms Universitet">
      <a:dk1>
        <a:srgbClr val="000000"/>
      </a:dk1>
      <a:lt1>
        <a:srgbClr val="FFFFFF"/>
      </a:lt1>
      <a:dk2>
        <a:srgbClr val="002F5F"/>
      </a:dk2>
      <a:lt2>
        <a:srgbClr val="808080"/>
      </a:lt2>
      <a:accent1>
        <a:srgbClr val="A3A86B"/>
      </a:accent1>
      <a:accent2>
        <a:srgbClr val="ACDEE6"/>
      </a:accent2>
      <a:accent3>
        <a:srgbClr val="9BB2CE"/>
      </a:accent3>
      <a:accent4>
        <a:srgbClr val="D95E00"/>
      </a:accent4>
      <a:accent5>
        <a:srgbClr val="DADCC3"/>
      </a:accent5>
      <a:accent6>
        <a:srgbClr val="FF9B4F"/>
      </a:accent6>
      <a:hlink>
        <a:srgbClr val="0000FF"/>
      </a:hlink>
      <a:folHlink>
        <a:srgbClr val="800080"/>
      </a:folHlink>
    </a:clrScheme>
    <a:fontScheme name="Stockholms Universitet">
      <a:majorFont>
        <a:latin typeface="Verdan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Riad</dc:creator>
  <cp:keywords/>
  <dc:description/>
  <cp:lastModifiedBy>Tomas Riad</cp:lastModifiedBy>
  <cp:revision>3</cp:revision>
  <dcterms:created xsi:type="dcterms:W3CDTF">2026-05-10T17:13:00Z</dcterms:created>
  <dcterms:modified xsi:type="dcterms:W3CDTF">2026-05-24T06:27:00Z</dcterms:modified>
</cp:coreProperties>
</file>