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B735" w14:textId="7B2625D0" w:rsidR="001E2E7B" w:rsidRDefault="007B293E" w:rsidP="007B293E">
      <w:pPr>
        <w:pStyle w:val="Rubrik1"/>
        <w:ind w:left="567"/>
      </w:pPr>
      <w:r>
        <w:t>Rörelser till /</w:t>
      </w:r>
      <w:r w:rsidR="00845208">
        <w:t>b</w:t>
      </w:r>
      <w:r>
        <w:t xml:space="preserve">, </w:t>
      </w:r>
      <w:r w:rsidR="00845208">
        <w:t>n</w:t>
      </w:r>
      <w:r>
        <w:t xml:space="preserve">, </w:t>
      </w:r>
      <w:r w:rsidR="00845208">
        <w:t>t</w:t>
      </w:r>
      <w:r>
        <w:t xml:space="preserve">, </w:t>
      </w:r>
      <w:r w:rsidR="00845208">
        <w:t>k</w:t>
      </w:r>
      <w:r>
        <w:t>/</w:t>
      </w:r>
    </w:p>
    <w:p w14:paraId="7272EB0B" w14:textId="77777777" w:rsidR="001E2E7B" w:rsidRDefault="001E2E7B" w:rsidP="001E2E7B">
      <w:pPr>
        <w:tabs>
          <w:tab w:val="left" w:pos="4820"/>
        </w:tabs>
        <w:ind w:left="993"/>
      </w:pPr>
    </w:p>
    <w:p w14:paraId="23FB4C62" w14:textId="71CA1ABE" w:rsidR="001E2E7B" w:rsidRDefault="00845208" w:rsidP="00007C61">
      <w:pPr>
        <w:tabs>
          <w:tab w:val="left" w:pos="4820"/>
        </w:tabs>
        <w:spacing w:after="0"/>
        <w:ind w:left="142" w:right="-142"/>
      </w:pPr>
      <w:r>
        <w:rPr>
          <w:noProof/>
        </w:rPr>
        <w:drawing>
          <wp:inline distT="0" distB="0" distL="0" distR="0" wp14:anchorId="5141A662" wp14:editId="679C49DA">
            <wp:extent cx="1814513" cy="1959789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973" cy="198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="00535405">
        <w:rPr>
          <w:noProof/>
        </w:rPr>
        <w:drawing>
          <wp:inline distT="0" distB="0" distL="0" distR="0" wp14:anchorId="0FBE2EDA" wp14:editId="3F831929">
            <wp:extent cx="1830705" cy="2375698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464" cy="243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35405">
        <w:t xml:space="preserve">  </w:t>
      </w:r>
      <w:r>
        <w:t xml:space="preserve"> </w:t>
      </w:r>
      <w:r w:rsidR="00535405">
        <w:t xml:space="preserve"> </w:t>
      </w:r>
      <w:r>
        <w:rPr>
          <w:noProof/>
        </w:rPr>
        <w:drawing>
          <wp:inline distT="0" distB="0" distL="0" distR="0" wp14:anchorId="42D5D3A9" wp14:editId="486634BA">
            <wp:extent cx="1828800" cy="2043166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43" cy="20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D5E2B" w14:textId="5F795B2C" w:rsidR="00D659F0" w:rsidRDefault="00D659F0" w:rsidP="00D659F0">
      <w:pPr>
        <w:tabs>
          <w:tab w:val="left" w:pos="1134"/>
          <w:tab w:val="left" w:pos="4395"/>
          <w:tab w:val="left" w:pos="7230"/>
        </w:tabs>
        <w:ind w:left="142" w:right="-144"/>
        <w:rPr>
          <w:rFonts w:asciiTheme="majorHAnsi" w:hAnsiTheme="majorHAnsi"/>
          <w:sz w:val="28"/>
          <w:szCs w:val="28"/>
        </w:rPr>
      </w:pPr>
      <w:r w:rsidRPr="00D659F0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  </w:t>
      </w:r>
      <w:r w:rsidRPr="00D659F0">
        <w:rPr>
          <w:rFonts w:asciiTheme="majorHAnsi" w:hAnsiTheme="majorHAnsi"/>
          <w:sz w:val="28"/>
          <w:szCs w:val="28"/>
        </w:rPr>
        <w:t>/b/</w:t>
      </w:r>
      <w:r w:rsidRPr="00D659F0">
        <w:rPr>
          <w:rFonts w:asciiTheme="majorHAnsi" w:hAnsiTheme="majorHAnsi"/>
          <w:sz w:val="28"/>
          <w:szCs w:val="28"/>
        </w:rPr>
        <w:tab/>
        <w:t>/n/</w:t>
      </w:r>
      <w:r w:rsidRPr="00D659F0">
        <w:rPr>
          <w:rFonts w:asciiTheme="majorHAnsi" w:hAnsiTheme="majorHAnsi"/>
          <w:sz w:val="28"/>
          <w:szCs w:val="28"/>
        </w:rPr>
        <w:tab/>
        <w:t>/k/</w:t>
      </w:r>
    </w:p>
    <w:p w14:paraId="3B00A7D9" w14:textId="77777777" w:rsidR="00007C61" w:rsidRPr="00D659F0" w:rsidRDefault="00007C61" w:rsidP="00007C61">
      <w:pPr>
        <w:pStyle w:val="Ingetavstnd"/>
      </w:pPr>
    </w:p>
    <w:p w14:paraId="46B553FA" w14:textId="2AA96E5C" w:rsidR="001E2E7B" w:rsidRDefault="00535405" w:rsidP="00007C61">
      <w:pPr>
        <w:tabs>
          <w:tab w:val="left" w:pos="3119"/>
          <w:tab w:val="left" w:pos="4820"/>
        </w:tabs>
        <w:spacing w:after="0"/>
        <w:ind w:left="567"/>
      </w:pPr>
      <w:r>
        <w:tab/>
      </w:r>
      <w:r>
        <w:rPr>
          <w:noProof/>
        </w:rPr>
        <w:drawing>
          <wp:inline distT="0" distB="0" distL="0" distR="0" wp14:anchorId="5904AB48" wp14:editId="7FF0448F">
            <wp:extent cx="1956936" cy="2250282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756" cy="23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5208">
        <w:tab/>
        <w:t xml:space="preserve">  </w:t>
      </w:r>
    </w:p>
    <w:p w14:paraId="4DCF7659" w14:textId="00118D9B" w:rsidR="00845208" w:rsidRPr="00D659F0" w:rsidRDefault="00D659F0" w:rsidP="00D659F0">
      <w:pPr>
        <w:tabs>
          <w:tab w:val="left" w:pos="1134"/>
          <w:tab w:val="left" w:pos="4395"/>
          <w:tab w:val="left" w:pos="7230"/>
        </w:tabs>
        <w:ind w:left="142" w:right="-14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 w:rsidRPr="00D659F0">
        <w:rPr>
          <w:rFonts w:asciiTheme="majorHAnsi" w:hAnsiTheme="majorHAnsi"/>
          <w:sz w:val="28"/>
          <w:szCs w:val="28"/>
        </w:rPr>
        <w:t>/t/</w:t>
      </w:r>
    </w:p>
    <w:p w14:paraId="223A0559" w14:textId="77777777" w:rsidR="00845208" w:rsidRDefault="00845208" w:rsidP="00845208">
      <w:pPr>
        <w:tabs>
          <w:tab w:val="left" w:pos="3261"/>
          <w:tab w:val="left" w:pos="4820"/>
        </w:tabs>
        <w:ind w:left="567"/>
      </w:pPr>
    </w:p>
    <w:p w14:paraId="4552198A" w14:textId="77777777" w:rsidR="00845208" w:rsidRDefault="00845208" w:rsidP="00845208">
      <w:pPr>
        <w:tabs>
          <w:tab w:val="left" w:pos="3261"/>
          <w:tab w:val="left" w:pos="4820"/>
        </w:tabs>
        <w:ind w:left="567"/>
      </w:pPr>
    </w:p>
    <w:p w14:paraId="1F71E3DC" w14:textId="77777777" w:rsidR="00845208" w:rsidRDefault="00845208" w:rsidP="00845208">
      <w:pPr>
        <w:tabs>
          <w:tab w:val="left" w:pos="3261"/>
          <w:tab w:val="left" w:pos="4820"/>
        </w:tabs>
        <w:ind w:left="567"/>
      </w:pPr>
    </w:p>
    <w:p w14:paraId="5E511413" w14:textId="3C4EDDA1" w:rsidR="00F1188A" w:rsidRPr="00F1188A" w:rsidRDefault="00F1188A" w:rsidP="00845208">
      <w:pPr>
        <w:pStyle w:val="Ingetavstnd"/>
        <w:tabs>
          <w:tab w:val="left" w:pos="4253"/>
          <w:tab w:val="left" w:pos="567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F1188A">
        <w:rPr>
          <w:rFonts w:ascii="Calibri" w:hAnsi="Calibri" w:cs="Calibri"/>
        </w:rPr>
        <w:t>Illustrationer:</w:t>
      </w:r>
    </w:p>
    <w:p w14:paraId="20C4F551" w14:textId="6654C64C" w:rsidR="001E2E7B" w:rsidRPr="00845208" w:rsidRDefault="00F1188A" w:rsidP="00845208">
      <w:pPr>
        <w:pStyle w:val="Ingetavstnd"/>
        <w:tabs>
          <w:tab w:val="left" w:pos="4253"/>
          <w:tab w:val="left" w:pos="567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F1188A">
        <w:rPr>
          <w:rFonts w:ascii="Calibri" w:hAnsi="Calibri" w:cs="Calibri"/>
        </w:rPr>
        <w:t>Klara Svedäng</w:t>
      </w:r>
    </w:p>
    <w:p w14:paraId="79B8769C" w14:textId="222D65A3" w:rsidR="001F6BF9" w:rsidRPr="00763178" w:rsidRDefault="00845208" w:rsidP="00845208">
      <w:pPr>
        <w:tabs>
          <w:tab w:val="left" w:pos="4820"/>
        </w:tabs>
        <w:ind w:left="142"/>
      </w:pPr>
      <w:r w:rsidRPr="009A6DFF">
        <w:rPr>
          <w:noProof/>
        </w:rPr>
        <w:lastRenderedPageBreak/>
        <w:drawing>
          <wp:inline distT="0" distB="0" distL="0" distR="0" wp14:anchorId="4C91C9D2" wp14:editId="0FF85F86">
            <wp:extent cx="5741076" cy="5363775"/>
            <wp:effectExtent l="38100" t="38100" r="37465" b="34290"/>
            <wp:docPr id="1109400674" name="Bildobjekt 5">
              <a:extLst xmlns:a="http://schemas.openxmlformats.org/drawingml/2006/main">
                <a:ext uri="{FF2B5EF4-FFF2-40B4-BE49-F238E27FC236}">
                  <a16:creationId xmlns:a16="http://schemas.microsoft.com/office/drawing/2014/main" id="{D1E7279A-AAAB-175E-C313-E307DBE26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a16="http://schemas.microsoft.com/office/drawing/2014/main" id="{D1E7279A-AAAB-175E-C313-E307DBE262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l="17501" t="14322" r="15960" b="22237"/>
                    <a:stretch>
                      <a:fillRect/>
                    </a:stretch>
                  </pic:blipFill>
                  <pic:spPr>
                    <a:xfrm>
                      <a:off x="0" y="0"/>
                      <a:ext cx="6034840" cy="5638233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rgbClr val="002F5F">
                          <a:lumMod val="75000"/>
                          <a:lumOff val="2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sectPr w:rsidR="001F6BF9" w:rsidRPr="00763178" w:rsidSect="006E130A">
      <w:footerReference w:type="default" r:id="rId12"/>
      <w:footerReference w:type="first" r:id="rId13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391B" w14:textId="77777777" w:rsidR="008F3CE4" w:rsidRDefault="008F3CE4" w:rsidP="00183404">
      <w:pPr>
        <w:spacing w:after="0" w:line="240" w:lineRule="auto"/>
      </w:pPr>
      <w:r>
        <w:separator/>
      </w:r>
    </w:p>
  </w:endnote>
  <w:endnote w:type="continuationSeparator" w:id="0">
    <w:p w14:paraId="333E7C9B" w14:textId="77777777" w:rsidR="008F3CE4" w:rsidRDefault="008F3CE4" w:rsidP="001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A1D6" w14:textId="0C51CF1B" w:rsidR="001F6BF9" w:rsidRDefault="001F6BF9">
    <w:pPr>
      <w:pStyle w:val="Sidfot"/>
    </w:pPr>
    <w:r w:rsidRPr="00213F46">
      <w:rPr>
        <w:rFonts w:ascii="Source Sans Pro" w:hAnsi="Source Sans Pro"/>
        <w:noProof/>
        <w:sz w:val="20"/>
        <w:szCs w:val="28"/>
      </w:rPr>
      <w:drawing>
        <wp:anchor distT="0" distB="0" distL="114300" distR="114300" simplePos="0" relativeHeight="251661312" behindDoc="0" locked="0" layoutInCell="1" allowOverlap="1" wp14:anchorId="3982F4D5" wp14:editId="09594F03">
          <wp:simplePos x="0" y="0"/>
          <wp:positionH relativeFrom="leftMargin">
            <wp:posOffset>976630</wp:posOffset>
          </wp:positionH>
          <wp:positionV relativeFrom="page">
            <wp:posOffset>10081895</wp:posOffset>
          </wp:positionV>
          <wp:extent cx="1260000" cy="328275"/>
          <wp:effectExtent l="0" t="0" r="0" b="0"/>
          <wp:wrapNone/>
          <wp:docPr id="145889885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AFD2" w14:textId="5360D8CA" w:rsidR="00F1188A" w:rsidRDefault="00F1188A">
    <w:pPr>
      <w:pStyle w:val="Sidfot"/>
    </w:pPr>
    <w:r w:rsidRPr="00213F46">
      <w:rPr>
        <w:rFonts w:ascii="Source Sans Pro" w:hAnsi="Source Sans Pro"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 wp14:anchorId="4569AC47" wp14:editId="63FD33E8">
          <wp:simplePos x="0" y="0"/>
          <wp:positionH relativeFrom="leftMargin">
            <wp:posOffset>902631</wp:posOffset>
          </wp:positionH>
          <wp:positionV relativeFrom="page">
            <wp:posOffset>9988860</wp:posOffset>
          </wp:positionV>
          <wp:extent cx="1260000" cy="3282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5748" w14:textId="77777777" w:rsidR="008F3CE4" w:rsidRDefault="008F3CE4" w:rsidP="00183404">
      <w:pPr>
        <w:spacing w:after="0" w:line="240" w:lineRule="auto"/>
      </w:pPr>
      <w:r>
        <w:separator/>
      </w:r>
    </w:p>
  </w:footnote>
  <w:footnote w:type="continuationSeparator" w:id="0">
    <w:p w14:paraId="534BF1CD" w14:textId="77777777" w:rsidR="008F3CE4" w:rsidRDefault="008F3CE4" w:rsidP="0018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9288CF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A21E7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268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C61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2D54A03"/>
    <w:multiLevelType w:val="multilevel"/>
    <w:tmpl w:val="1DC2DE82"/>
    <w:numStyleLink w:val="SUListor"/>
  </w:abstractNum>
  <w:abstractNum w:abstractNumId="7" w15:restartNumberingAfterBreak="0">
    <w:nsid w:val="034F1B33"/>
    <w:multiLevelType w:val="multilevel"/>
    <w:tmpl w:val="1DC2DE82"/>
    <w:numStyleLink w:val="SUListor"/>
  </w:abstractNum>
  <w:abstractNum w:abstractNumId="8" w15:restartNumberingAfterBreak="0">
    <w:nsid w:val="03950819"/>
    <w:multiLevelType w:val="multilevel"/>
    <w:tmpl w:val="AFF03998"/>
    <w:numStyleLink w:val="Listformatparagraflistor"/>
  </w:abstractNum>
  <w:abstractNum w:abstractNumId="9" w15:restartNumberingAfterBreak="0">
    <w:nsid w:val="0C6362B7"/>
    <w:multiLevelType w:val="multilevel"/>
    <w:tmpl w:val="1DC2DE82"/>
    <w:numStyleLink w:val="SUListor"/>
  </w:abstractNum>
  <w:abstractNum w:abstractNumId="10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48CE"/>
    <w:multiLevelType w:val="multilevel"/>
    <w:tmpl w:val="63926BF0"/>
    <w:numStyleLink w:val="Listformatnumreradelistor"/>
  </w:abstractNum>
  <w:abstractNum w:abstractNumId="13" w15:restartNumberingAfterBreak="0">
    <w:nsid w:val="432C1E76"/>
    <w:multiLevelType w:val="multilevel"/>
    <w:tmpl w:val="1480C51E"/>
    <w:numStyleLink w:val="Listformatnumreraderubriker"/>
  </w:abstractNum>
  <w:abstractNum w:abstractNumId="14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521C75"/>
    <w:multiLevelType w:val="multilevel"/>
    <w:tmpl w:val="1DC2DE82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911088"/>
    <w:multiLevelType w:val="hybridMultilevel"/>
    <w:tmpl w:val="C7C68CB4"/>
    <w:lvl w:ilvl="0" w:tplc="75BACB2C">
      <w:start w:val="1"/>
      <w:numFmt w:val="bullet"/>
      <w:pStyle w:val="Liststyc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24544678">
    <w:abstractNumId w:val="15"/>
  </w:num>
  <w:num w:numId="2" w16cid:durableId="1654408298">
    <w:abstractNumId w:val="9"/>
  </w:num>
  <w:num w:numId="3" w16cid:durableId="1032419685">
    <w:abstractNumId w:val="2"/>
  </w:num>
  <w:num w:numId="4" w16cid:durableId="1074743874">
    <w:abstractNumId w:val="3"/>
  </w:num>
  <w:num w:numId="5" w16cid:durableId="722100585">
    <w:abstractNumId w:val="6"/>
  </w:num>
  <w:num w:numId="6" w16cid:durableId="1542743794">
    <w:abstractNumId w:val="7"/>
  </w:num>
  <w:num w:numId="7" w16cid:durableId="1198198027">
    <w:abstractNumId w:val="15"/>
  </w:num>
  <w:num w:numId="8" w16cid:durableId="439371714">
    <w:abstractNumId w:val="15"/>
  </w:num>
  <w:num w:numId="9" w16cid:durableId="1743942872">
    <w:abstractNumId w:val="15"/>
  </w:num>
  <w:num w:numId="10" w16cid:durableId="1259557887">
    <w:abstractNumId w:val="15"/>
  </w:num>
  <w:num w:numId="11" w16cid:durableId="806631624">
    <w:abstractNumId w:val="4"/>
  </w:num>
  <w:num w:numId="12" w16cid:durableId="755714622">
    <w:abstractNumId w:val="14"/>
  </w:num>
  <w:num w:numId="13" w16cid:durableId="781725820">
    <w:abstractNumId w:val="10"/>
  </w:num>
  <w:num w:numId="14" w16cid:durableId="1418675749">
    <w:abstractNumId w:val="11"/>
  </w:num>
  <w:num w:numId="15" w16cid:durableId="940720761">
    <w:abstractNumId w:val="12"/>
  </w:num>
  <w:num w:numId="16" w16cid:durableId="1741323326">
    <w:abstractNumId w:val="8"/>
  </w:num>
  <w:num w:numId="17" w16cid:durableId="1778134439">
    <w:abstractNumId w:val="5"/>
  </w:num>
  <w:num w:numId="18" w16cid:durableId="477962090">
    <w:abstractNumId w:val="13"/>
  </w:num>
  <w:num w:numId="19" w16cid:durableId="110788165">
    <w:abstractNumId w:val="13"/>
  </w:num>
  <w:num w:numId="20" w16cid:durableId="1616594822">
    <w:abstractNumId w:val="13"/>
  </w:num>
  <w:num w:numId="21" w16cid:durableId="1958415483">
    <w:abstractNumId w:val="13"/>
  </w:num>
  <w:num w:numId="22" w16cid:durableId="1412658078">
    <w:abstractNumId w:val="4"/>
  </w:num>
  <w:num w:numId="23" w16cid:durableId="1829518098">
    <w:abstractNumId w:val="14"/>
  </w:num>
  <w:num w:numId="24" w16cid:durableId="1606419361">
    <w:abstractNumId w:val="10"/>
  </w:num>
  <w:num w:numId="25" w16cid:durableId="211768998">
    <w:abstractNumId w:val="11"/>
  </w:num>
  <w:num w:numId="26" w16cid:durableId="382296331">
    <w:abstractNumId w:val="12"/>
  </w:num>
  <w:num w:numId="27" w16cid:durableId="1517885348">
    <w:abstractNumId w:val="8"/>
  </w:num>
  <w:num w:numId="28" w16cid:durableId="374278789">
    <w:abstractNumId w:val="5"/>
  </w:num>
  <w:num w:numId="29" w16cid:durableId="760565207">
    <w:abstractNumId w:val="13"/>
  </w:num>
  <w:num w:numId="30" w16cid:durableId="736198540">
    <w:abstractNumId w:val="13"/>
  </w:num>
  <w:num w:numId="31" w16cid:durableId="702897874">
    <w:abstractNumId w:val="13"/>
  </w:num>
  <w:num w:numId="32" w16cid:durableId="1326666329">
    <w:abstractNumId w:val="13"/>
  </w:num>
  <w:num w:numId="33" w16cid:durableId="673604272">
    <w:abstractNumId w:val="4"/>
  </w:num>
  <w:num w:numId="34" w16cid:durableId="1670714353">
    <w:abstractNumId w:val="14"/>
  </w:num>
  <w:num w:numId="35" w16cid:durableId="1949970289">
    <w:abstractNumId w:val="10"/>
  </w:num>
  <w:num w:numId="36" w16cid:durableId="110784166">
    <w:abstractNumId w:val="11"/>
  </w:num>
  <w:num w:numId="37" w16cid:durableId="68775318">
    <w:abstractNumId w:val="12"/>
  </w:num>
  <w:num w:numId="38" w16cid:durableId="1934243103">
    <w:abstractNumId w:val="8"/>
  </w:num>
  <w:num w:numId="39" w16cid:durableId="1479296684">
    <w:abstractNumId w:val="5"/>
  </w:num>
  <w:num w:numId="40" w16cid:durableId="1242761241">
    <w:abstractNumId w:val="13"/>
  </w:num>
  <w:num w:numId="41" w16cid:durableId="1414621461">
    <w:abstractNumId w:val="13"/>
  </w:num>
  <w:num w:numId="42" w16cid:durableId="1757945831">
    <w:abstractNumId w:val="13"/>
  </w:num>
  <w:num w:numId="43" w16cid:durableId="715591072">
    <w:abstractNumId w:val="13"/>
  </w:num>
  <w:num w:numId="44" w16cid:durableId="492452390">
    <w:abstractNumId w:val="1"/>
  </w:num>
  <w:num w:numId="45" w16cid:durableId="741026867">
    <w:abstractNumId w:val="0"/>
  </w:num>
  <w:num w:numId="46" w16cid:durableId="721098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7B"/>
    <w:rsid w:val="00007C61"/>
    <w:rsid w:val="00030811"/>
    <w:rsid w:val="00066792"/>
    <w:rsid w:val="0007156A"/>
    <w:rsid w:val="000B5888"/>
    <w:rsid w:val="00143428"/>
    <w:rsid w:val="00183404"/>
    <w:rsid w:val="001A21D5"/>
    <w:rsid w:val="001A72EB"/>
    <w:rsid w:val="001E2E7B"/>
    <w:rsid w:val="001F1BF2"/>
    <w:rsid w:val="001F6BF9"/>
    <w:rsid w:val="00227231"/>
    <w:rsid w:val="002F26EF"/>
    <w:rsid w:val="00317D35"/>
    <w:rsid w:val="00323010"/>
    <w:rsid w:val="0032599D"/>
    <w:rsid w:val="003334D7"/>
    <w:rsid w:val="0041258A"/>
    <w:rsid w:val="00451BA8"/>
    <w:rsid w:val="00460E12"/>
    <w:rsid w:val="0049632A"/>
    <w:rsid w:val="004C26F1"/>
    <w:rsid w:val="00516BD0"/>
    <w:rsid w:val="00535405"/>
    <w:rsid w:val="00546568"/>
    <w:rsid w:val="00574186"/>
    <w:rsid w:val="005772FF"/>
    <w:rsid w:val="005A1B34"/>
    <w:rsid w:val="006273D9"/>
    <w:rsid w:val="006876FA"/>
    <w:rsid w:val="006E130A"/>
    <w:rsid w:val="00745125"/>
    <w:rsid w:val="00760861"/>
    <w:rsid w:val="00763178"/>
    <w:rsid w:val="007B293E"/>
    <w:rsid w:val="007D2818"/>
    <w:rsid w:val="007E7CE2"/>
    <w:rsid w:val="00845208"/>
    <w:rsid w:val="008477C8"/>
    <w:rsid w:val="008B2BBD"/>
    <w:rsid w:val="008D70E9"/>
    <w:rsid w:val="008F3CE4"/>
    <w:rsid w:val="0093081C"/>
    <w:rsid w:val="009E408A"/>
    <w:rsid w:val="00A141ED"/>
    <w:rsid w:val="00A735C0"/>
    <w:rsid w:val="00A756A3"/>
    <w:rsid w:val="00A8642A"/>
    <w:rsid w:val="00AF2F1F"/>
    <w:rsid w:val="00B135C7"/>
    <w:rsid w:val="00B908DC"/>
    <w:rsid w:val="00C10E40"/>
    <w:rsid w:val="00CA31D8"/>
    <w:rsid w:val="00CB6AB4"/>
    <w:rsid w:val="00CD4B38"/>
    <w:rsid w:val="00CF3875"/>
    <w:rsid w:val="00D659F0"/>
    <w:rsid w:val="00DE111F"/>
    <w:rsid w:val="00E316EB"/>
    <w:rsid w:val="00E31FB2"/>
    <w:rsid w:val="00E36E68"/>
    <w:rsid w:val="00E77040"/>
    <w:rsid w:val="00EA1D18"/>
    <w:rsid w:val="00EE42B8"/>
    <w:rsid w:val="00F0035E"/>
    <w:rsid w:val="00F024EF"/>
    <w:rsid w:val="00F0715D"/>
    <w:rsid w:val="00F1188A"/>
    <w:rsid w:val="00F309F7"/>
    <w:rsid w:val="00F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C777C"/>
  <w15:chartTrackingRefBased/>
  <w15:docId w15:val="{49B57A55-4F1D-6A44-9630-66E3FF63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9D"/>
  </w:style>
  <w:style w:type="paragraph" w:styleId="Rubrik1">
    <w:name w:val="heading 1"/>
    <w:basedOn w:val="Normal"/>
    <w:next w:val="Normal"/>
    <w:link w:val="Rubrik1Char"/>
    <w:uiPriority w:val="9"/>
    <w:qFormat/>
    <w:rsid w:val="00C10E40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10E40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10E40"/>
    <w:pPr>
      <w:keepNext/>
      <w:keepLines/>
      <w:spacing w:after="60"/>
      <w:outlineLvl w:val="2"/>
    </w:pPr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10E40"/>
    <w:pPr>
      <w:keepNext/>
      <w:keepLines/>
      <w:spacing w:after="60"/>
      <w:outlineLvl w:val="3"/>
    </w:pPr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876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876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876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876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876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E40"/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10E40"/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0E40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10E40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6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6FA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6F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6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6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876FA"/>
    <w:pPr>
      <w:spacing w:after="200" w:line="240" w:lineRule="auto"/>
    </w:pPr>
    <w:rPr>
      <w:i/>
      <w:iCs/>
      <w:color w:val="002F5F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87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876F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76F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876FA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876FA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876FA"/>
    <w:rPr>
      <w:i/>
      <w:iCs/>
      <w:color w:val="auto"/>
    </w:rPr>
  </w:style>
  <w:style w:type="paragraph" w:styleId="Ingetavstnd">
    <w:name w:val="No Spacing"/>
    <w:uiPriority w:val="1"/>
    <w:qFormat/>
    <w:rsid w:val="006876F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876F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876F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876F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876FA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876FA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876F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876FA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876FA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876FA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10E4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6876FA"/>
    <w:pPr>
      <w:tabs>
        <w:tab w:val="left" w:pos="4139"/>
        <w:tab w:val="left" w:pos="6010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76FA"/>
  </w:style>
  <w:style w:type="paragraph" w:styleId="Sidfot">
    <w:name w:val="footer"/>
    <w:basedOn w:val="Normal"/>
    <w:link w:val="SidfotChar"/>
    <w:uiPriority w:val="99"/>
    <w:unhideWhenUsed/>
    <w:rsid w:val="006876F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876FA"/>
    <w:rPr>
      <w:sz w:val="16"/>
    </w:rPr>
  </w:style>
  <w:style w:type="numbering" w:customStyle="1" w:styleId="SUListor">
    <w:name w:val="SU Listor"/>
    <w:uiPriority w:val="99"/>
    <w:rsid w:val="006876FA"/>
    <w:pPr>
      <w:numPr>
        <w:numId w:val="1"/>
      </w:numPr>
    </w:pPr>
  </w:style>
  <w:style w:type="paragraph" w:styleId="Numreradlista">
    <w:name w:val="List Number"/>
    <w:basedOn w:val="Normal"/>
    <w:uiPriority w:val="11"/>
    <w:qFormat/>
    <w:rsid w:val="00C10E40"/>
    <w:pPr>
      <w:numPr>
        <w:numId w:val="37"/>
      </w:numPr>
      <w:contextualSpacing/>
    </w:pPr>
    <w:rPr>
      <w:rFonts w:eastAsiaTheme="minorEastAsia"/>
    </w:rPr>
  </w:style>
  <w:style w:type="paragraph" w:styleId="Punktlista">
    <w:name w:val="List Bullet"/>
    <w:basedOn w:val="Normal"/>
    <w:uiPriority w:val="11"/>
    <w:qFormat/>
    <w:rsid w:val="00C10E40"/>
    <w:pPr>
      <w:numPr>
        <w:numId w:val="39"/>
      </w:numPr>
      <w:contextualSpacing/>
    </w:pPr>
    <w:rPr>
      <w:rFonts w:eastAsiaTheme="minorEastAsia"/>
    </w:rPr>
  </w:style>
  <w:style w:type="paragraph" w:customStyle="1" w:styleId="Paragraflista">
    <w:name w:val="Paragraflista"/>
    <w:basedOn w:val="Rubrik2"/>
    <w:next w:val="Paragraftext"/>
    <w:uiPriority w:val="1"/>
    <w:rsid w:val="00C10E40"/>
    <w:pPr>
      <w:numPr>
        <w:numId w:val="38"/>
      </w:numPr>
    </w:pPr>
  </w:style>
  <w:style w:type="table" w:styleId="Tabellrutnt">
    <w:name w:val="Table Grid"/>
    <w:basedOn w:val="Normaltabell"/>
    <w:uiPriority w:val="39"/>
    <w:rsid w:val="00CD4B38"/>
    <w:pPr>
      <w:spacing w:after="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Oformateradtabell3">
    <w:name w:val="Plain Table 3"/>
    <w:basedOn w:val="Normaltabell"/>
    <w:uiPriority w:val="43"/>
    <w:rsid w:val="00687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6876FA"/>
    <w:rPr>
      <w:color w:val="808080"/>
    </w:rPr>
  </w:style>
  <w:style w:type="paragraph" w:customStyle="1" w:styleId="Institutionsnamn">
    <w:name w:val="Institutionsnamn"/>
    <w:basedOn w:val="Normal"/>
    <w:uiPriority w:val="17"/>
    <w:semiHidden/>
    <w:rsid w:val="00A735C0"/>
    <w:pPr>
      <w:spacing w:after="20" w:line="240" w:lineRule="auto"/>
    </w:pPr>
    <w:rPr>
      <w:rFonts w:ascii="Georgia" w:eastAsiaTheme="minorEastAsia" w:hAnsi="Georgia"/>
      <w:color w:val="002F5F"/>
      <w:sz w:val="26"/>
    </w:rPr>
  </w:style>
  <w:style w:type="paragraph" w:customStyle="1" w:styleId="Paragraftext">
    <w:name w:val="Paragraftext"/>
    <w:basedOn w:val="Normal"/>
    <w:uiPriority w:val="1"/>
    <w:rsid w:val="00C10E40"/>
    <w:pPr>
      <w:ind w:left="794"/>
    </w:pPr>
    <w:rPr>
      <w:rFonts w:eastAsiaTheme="minorEastAsia"/>
    </w:rPr>
  </w:style>
  <w:style w:type="paragraph" w:styleId="Innehll1">
    <w:name w:val="toc 1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40"/>
    </w:pPr>
    <w:rPr>
      <w:rFonts w:ascii="Verdana" w:eastAsiaTheme="minorEastAsia" w:hAnsi="Verdana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100"/>
    </w:pPr>
    <w:rPr>
      <w:rFonts w:ascii="Verdana" w:eastAsiaTheme="minorEastAsia" w:hAnsi="Verdana"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C10E40"/>
    <w:pPr>
      <w:spacing w:after="100"/>
      <w:ind w:left="440"/>
    </w:pPr>
    <w:rPr>
      <w:rFonts w:eastAsiaTheme="minorEastAsia"/>
    </w:rPr>
  </w:style>
  <w:style w:type="numbering" w:customStyle="1" w:styleId="Listformatnumreradelistor">
    <w:name w:val="Listformat numrerade listor"/>
    <w:uiPriority w:val="99"/>
    <w:rsid w:val="00C10E40"/>
    <w:pPr>
      <w:numPr>
        <w:numId w:val="11"/>
      </w:numPr>
    </w:pPr>
  </w:style>
  <w:style w:type="numbering" w:customStyle="1" w:styleId="Listformatnumreraderubriker">
    <w:name w:val="Listformat numrerade rubriker"/>
    <w:uiPriority w:val="99"/>
    <w:rsid w:val="00C10E40"/>
    <w:pPr>
      <w:numPr>
        <w:numId w:val="12"/>
      </w:numPr>
    </w:pPr>
  </w:style>
  <w:style w:type="numbering" w:customStyle="1" w:styleId="Listformatparagraflistor">
    <w:name w:val="Listformat paragraflistor"/>
    <w:uiPriority w:val="99"/>
    <w:rsid w:val="00C10E40"/>
    <w:pPr>
      <w:numPr>
        <w:numId w:val="13"/>
      </w:numPr>
    </w:pPr>
  </w:style>
  <w:style w:type="numbering" w:customStyle="1" w:styleId="Listformatpunktlistor">
    <w:name w:val="Listformat punktlistor"/>
    <w:uiPriority w:val="99"/>
    <w:rsid w:val="00C10E40"/>
    <w:pPr>
      <w:numPr>
        <w:numId w:val="14"/>
      </w:numPr>
    </w:pPr>
  </w:style>
  <w:style w:type="paragraph" w:styleId="Liststycke">
    <w:name w:val="List Paragraph"/>
    <w:basedOn w:val="Normal"/>
    <w:uiPriority w:val="34"/>
    <w:semiHidden/>
    <w:qFormat/>
    <w:rsid w:val="00C10E40"/>
    <w:pPr>
      <w:numPr>
        <w:numId w:val="46"/>
      </w:numPr>
      <w:contextualSpacing/>
    </w:pPr>
    <w:rPr>
      <w:rFonts w:eastAsiaTheme="minorEastAsia"/>
    </w:rPr>
  </w:style>
  <w:style w:type="paragraph" w:customStyle="1" w:styleId="Rubrik1numrerad">
    <w:name w:val="Rubrik 1 numrerad"/>
    <w:basedOn w:val="Rubrik1"/>
    <w:next w:val="Normal"/>
    <w:uiPriority w:val="10"/>
    <w:qFormat/>
    <w:rsid w:val="00C10E40"/>
    <w:pPr>
      <w:numPr>
        <w:numId w:val="43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C10E40"/>
    <w:pPr>
      <w:numPr>
        <w:ilvl w:val="1"/>
        <w:numId w:val="43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C10E40"/>
    <w:pPr>
      <w:numPr>
        <w:ilvl w:val="2"/>
        <w:numId w:val="43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C10E40"/>
    <w:pPr>
      <w:numPr>
        <w:ilvl w:val="3"/>
        <w:numId w:val="43"/>
      </w:numPr>
    </w:pPr>
  </w:style>
  <w:style w:type="paragraph" w:customStyle="1" w:styleId="Bildtext">
    <w:name w:val="Bildtext"/>
    <w:basedOn w:val="Normal"/>
    <w:next w:val="Normal"/>
    <w:uiPriority w:val="12"/>
    <w:qFormat/>
    <w:rsid w:val="00460E12"/>
    <w:rPr>
      <w:rFonts w:eastAsiaTheme="minorEastAsia"/>
      <w:i/>
      <w:sz w:val="20"/>
    </w:rPr>
  </w:style>
  <w:style w:type="paragraph" w:styleId="Punktlista2">
    <w:name w:val="List Bullet 2"/>
    <w:basedOn w:val="Normal"/>
    <w:uiPriority w:val="99"/>
    <w:semiHidden/>
    <w:unhideWhenUsed/>
    <w:rsid w:val="00CD4B38"/>
    <w:pPr>
      <w:numPr>
        <w:numId w:val="4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D4B38"/>
    <w:pPr>
      <w:numPr>
        <w:numId w:val="45"/>
      </w:numPr>
      <w:contextualSpacing/>
    </w:pPr>
  </w:style>
  <w:style w:type="paragraph" w:customStyle="1" w:styleId="Smrubrik">
    <w:name w:val="Smårubrik"/>
    <w:basedOn w:val="Normal"/>
    <w:autoRedefine/>
    <w:qFormat/>
    <w:rsid w:val="0007156A"/>
    <w:pPr>
      <w:spacing w:before="240" w:after="120" w:line="240" w:lineRule="auto"/>
      <w:jc w:val="both"/>
    </w:pPr>
    <w:rPr>
      <w:rFonts w:ascii="Garamond" w:eastAsia="Batang" w:hAnsi="Garamond" w:cs="Times New Roman"/>
      <w:b/>
      <w:bCs/>
      <w:sz w:val="24"/>
      <w:szCs w:val="24"/>
    </w:rPr>
  </w:style>
  <w:style w:type="paragraph" w:customStyle="1" w:styleId="Listavnsterpunkt">
    <w:name w:val="Lista vänsterpunkt"/>
    <w:basedOn w:val="Liststycke"/>
    <w:qFormat/>
    <w:rsid w:val="007E7CE2"/>
    <w:pPr>
      <w:spacing w:after="200" w:line="288" w:lineRule="auto"/>
    </w:pPr>
    <w:rPr>
      <w:iCs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Stockholms Universitet">
      <a:dk1>
        <a:srgbClr val="000000"/>
      </a:dk1>
      <a:lt1>
        <a:srgbClr val="FFFFFF"/>
      </a:lt1>
      <a:dk2>
        <a:srgbClr val="002F5F"/>
      </a:dk2>
      <a:lt2>
        <a:srgbClr val="808080"/>
      </a:lt2>
      <a:accent1>
        <a:srgbClr val="A3A86B"/>
      </a:accent1>
      <a:accent2>
        <a:srgbClr val="ACDEE6"/>
      </a:accent2>
      <a:accent3>
        <a:srgbClr val="9BB2CE"/>
      </a:accent3>
      <a:accent4>
        <a:srgbClr val="D95E00"/>
      </a:accent4>
      <a:accent5>
        <a:srgbClr val="DADCC3"/>
      </a:accent5>
      <a:accent6>
        <a:srgbClr val="FF9B4F"/>
      </a:accent6>
      <a:hlink>
        <a:srgbClr val="0000FF"/>
      </a:hlink>
      <a:folHlink>
        <a:srgbClr val="800080"/>
      </a:folHlink>
    </a:clrScheme>
    <a:fontScheme name="Stockholms Universitet">
      <a:majorFont>
        <a:latin typeface="Verda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Riad</dc:creator>
  <cp:keywords/>
  <dc:description/>
  <cp:lastModifiedBy>Tomas Riad</cp:lastModifiedBy>
  <cp:revision>6</cp:revision>
  <cp:lastPrinted>2026-05-29T14:03:00Z</cp:lastPrinted>
  <dcterms:created xsi:type="dcterms:W3CDTF">2026-05-27T16:18:00Z</dcterms:created>
  <dcterms:modified xsi:type="dcterms:W3CDTF">2026-05-29T14:03:00Z</dcterms:modified>
</cp:coreProperties>
</file>