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D30" w:rsidRDefault="00AB3D30" w:rsidP="00AB3D30">
      <w:r>
        <w:rPr>
          <w:noProof/>
        </w:rPr>
        <w:drawing>
          <wp:anchor distT="0" distB="0" distL="114300" distR="114300" simplePos="0" relativeHeight="251661312" behindDoc="0" locked="0" layoutInCell="1" allowOverlap="1" wp14:anchorId="62A36C49" wp14:editId="327E156C">
            <wp:simplePos x="0" y="0"/>
            <wp:positionH relativeFrom="margin">
              <wp:posOffset>5435614</wp:posOffset>
            </wp:positionH>
            <wp:positionV relativeFrom="paragraph">
              <wp:posOffset>-567690</wp:posOffset>
            </wp:positionV>
            <wp:extent cx="925195" cy="570865"/>
            <wp:effectExtent l="0" t="0" r="8255" b="635"/>
            <wp:wrapNone/>
            <wp:docPr id="202" name="Bildobjekt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Bildobjekt 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6C3">
        <w:rPr>
          <w:noProof/>
        </w:rPr>
        <w:drawing>
          <wp:anchor distT="0" distB="0" distL="114300" distR="114300" simplePos="0" relativeHeight="251665408" behindDoc="0" locked="0" layoutInCell="1" allowOverlap="1" wp14:anchorId="2A088F1A" wp14:editId="25669B22">
            <wp:simplePos x="0" y="0"/>
            <wp:positionH relativeFrom="margin">
              <wp:posOffset>68580</wp:posOffset>
            </wp:positionH>
            <wp:positionV relativeFrom="bottomMargin">
              <wp:posOffset>125730</wp:posOffset>
            </wp:positionV>
            <wp:extent cx="1206000" cy="313200"/>
            <wp:effectExtent l="0" t="0" r="0" b="0"/>
            <wp:wrapNone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3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30" w:rsidRDefault="00AB3D30" w:rsidP="00AB3D30">
      <w:r w:rsidRPr="00001E7D">
        <w:rPr>
          <w:noProof/>
        </w:rPr>
        <w:drawing>
          <wp:anchor distT="0" distB="0" distL="114300" distR="114300" simplePos="0" relativeHeight="251664384" behindDoc="0" locked="0" layoutInCell="1" allowOverlap="1" wp14:anchorId="2F85F05F" wp14:editId="40634647">
            <wp:simplePos x="0" y="0"/>
            <wp:positionH relativeFrom="margin">
              <wp:posOffset>-104775</wp:posOffset>
            </wp:positionH>
            <wp:positionV relativeFrom="paragraph">
              <wp:posOffset>4520565</wp:posOffset>
            </wp:positionV>
            <wp:extent cx="6172200" cy="1617980"/>
            <wp:effectExtent l="0" t="0" r="0" b="1270"/>
            <wp:wrapNone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90B">
        <w:rPr>
          <w:noProof/>
        </w:rPr>
        <w:drawing>
          <wp:anchor distT="0" distB="0" distL="114300" distR="114300" simplePos="0" relativeHeight="251660288" behindDoc="0" locked="0" layoutInCell="1" allowOverlap="1" wp14:anchorId="57F59B27" wp14:editId="044E1CE2">
            <wp:simplePos x="0" y="0"/>
            <wp:positionH relativeFrom="margin">
              <wp:posOffset>-71755</wp:posOffset>
            </wp:positionH>
            <wp:positionV relativeFrom="paragraph">
              <wp:posOffset>3207385</wp:posOffset>
            </wp:positionV>
            <wp:extent cx="6064885" cy="1066800"/>
            <wp:effectExtent l="0" t="0" r="0" b="0"/>
            <wp:wrapNone/>
            <wp:docPr id="199" name="Bildobjekt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E7D">
        <w:rPr>
          <w:noProof/>
        </w:rPr>
        <w:drawing>
          <wp:anchor distT="0" distB="0" distL="114300" distR="114300" simplePos="0" relativeHeight="251663360" behindDoc="0" locked="0" layoutInCell="1" allowOverlap="1" wp14:anchorId="6C5A3427" wp14:editId="5B8F9CF9">
            <wp:simplePos x="0" y="0"/>
            <wp:positionH relativeFrom="margin">
              <wp:posOffset>-85725</wp:posOffset>
            </wp:positionH>
            <wp:positionV relativeFrom="paragraph">
              <wp:posOffset>134620</wp:posOffset>
            </wp:positionV>
            <wp:extent cx="6134100" cy="1078865"/>
            <wp:effectExtent l="0" t="0" r="0" b="6985"/>
            <wp:wrapNone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90B">
        <w:rPr>
          <w:noProof/>
        </w:rPr>
        <w:drawing>
          <wp:anchor distT="0" distB="0" distL="114300" distR="114300" simplePos="0" relativeHeight="251659264" behindDoc="0" locked="0" layoutInCell="1" allowOverlap="1" wp14:anchorId="43B6CB4A" wp14:editId="56A1B0C5">
            <wp:simplePos x="0" y="0"/>
            <wp:positionH relativeFrom="margin">
              <wp:posOffset>31115</wp:posOffset>
            </wp:positionH>
            <wp:positionV relativeFrom="paragraph">
              <wp:posOffset>1607185</wp:posOffset>
            </wp:positionV>
            <wp:extent cx="5943600" cy="990600"/>
            <wp:effectExtent l="0" t="0" r="0" b="0"/>
            <wp:wrapNone/>
            <wp:docPr id="198" name="Bildobjekt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AB3D30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763178"/>
    <w:p w:rsidR="00AB3D30" w:rsidRDefault="00AB3D30" w:rsidP="00AB3D30"/>
    <w:p w:rsidR="00AB3D30" w:rsidRDefault="00AB3D30" w:rsidP="00AB3D30"/>
    <w:p w:rsidR="008A79EF" w:rsidRDefault="008A79EF" w:rsidP="00AB3D30"/>
    <w:p w:rsidR="00AB3D30" w:rsidRDefault="00AB3D30" w:rsidP="00AB3D30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E82FAD9" wp14:editId="41DE3F48">
            <wp:simplePos x="0" y="0"/>
            <wp:positionH relativeFrom="margin">
              <wp:posOffset>5521074</wp:posOffset>
            </wp:positionH>
            <wp:positionV relativeFrom="paragraph">
              <wp:posOffset>-572135</wp:posOffset>
            </wp:positionV>
            <wp:extent cx="925495" cy="571254"/>
            <wp:effectExtent l="0" t="0" r="8255" b="635"/>
            <wp:wrapNone/>
            <wp:docPr id="203" name="Bildobjekt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Bildobjekt 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95" cy="571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9EF" w:rsidRDefault="00AB3D30" w:rsidP="00763178">
      <w:r w:rsidRPr="009A290B">
        <w:rPr>
          <w:noProof/>
        </w:rPr>
        <w:drawing>
          <wp:anchor distT="0" distB="0" distL="114300" distR="114300" simplePos="0" relativeHeight="251668480" behindDoc="0" locked="0" layoutInCell="1" allowOverlap="1" wp14:anchorId="062E8EF1" wp14:editId="432E689A">
            <wp:simplePos x="0" y="0"/>
            <wp:positionH relativeFrom="margin">
              <wp:posOffset>-50800</wp:posOffset>
            </wp:positionH>
            <wp:positionV relativeFrom="paragraph">
              <wp:posOffset>4744085</wp:posOffset>
            </wp:positionV>
            <wp:extent cx="5932170" cy="1299845"/>
            <wp:effectExtent l="0" t="0" r="0" b="0"/>
            <wp:wrapNone/>
            <wp:docPr id="63" name="Bildobjek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4C">
        <w:rPr>
          <w:noProof/>
        </w:rPr>
        <w:drawing>
          <wp:anchor distT="0" distB="0" distL="114300" distR="114300" simplePos="0" relativeHeight="251673600" behindDoc="0" locked="0" layoutInCell="1" allowOverlap="1" wp14:anchorId="666FA67F" wp14:editId="64534C12">
            <wp:simplePos x="0" y="0"/>
            <wp:positionH relativeFrom="margin">
              <wp:align>right</wp:align>
            </wp:positionH>
            <wp:positionV relativeFrom="paragraph">
              <wp:posOffset>2965450</wp:posOffset>
            </wp:positionV>
            <wp:extent cx="5765800" cy="1527231"/>
            <wp:effectExtent l="0" t="0" r="6350" b="0"/>
            <wp:wrapNone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527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4C">
        <w:rPr>
          <w:noProof/>
        </w:rPr>
        <w:drawing>
          <wp:anchor distT="0" distB="0" distL="114300" distR="114300" simplePos="0" relativeHeight="251672576" behindDoc="0" locked="0" layoutInCell="1" allowOverlap="1" wp14:anchorId="6A9A4AFE" wp14:editId="3C3BE72A">
            <wp:simplePos x="0" y="0"/>
            <wp:positionH relativeFrom="margin">
              <wp:align>left</wp:align>
            </wp:positionH>
            <wp:positionV relativeFrom="paragraph">
              <wp:posOffset>248253</wp:posOffset>
            </wp:positionV>
            <wp:extent cx="5964020" cy="932507"/>
            <wp:effectExtent l="0" t="0" r="0" b="1270"/>
            <wp:wrapNone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020" cy="93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06C3">
        <w:rPr>
          <w:noProof/>
        </w:rPr>
        <w:drawing>
          <wp:anchor distT="0" distB="0" distL="114300" distR="114300" simplePos="0" relativeHeight="251671552" behindDoc="0" locked="0" layoutInCell="1" allowOverlap="1" wp14:anchorId="611FF785" wp14:editId="22678B2D">
            <wp:simplePos x="0" y="0"/>
            <wp:positionH relativeFrom="margin">
              <wp:posOffset>68580</wp:posOffset>
            </wp:positionH>
            <wp:positionV relativeFrom="bottomMargin">
              <wp:posOffset>125730</wp:posOffset>
            </wp:positionV>
            <wp:extent cx="1206000" cy="313200"/>
            <wp:effectExtent l="0" t="0" r="0" b="0"/>
            <wp:wrapNone/>
            <wp:docPr id="196" name="Bildobjekt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3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90B">
        <w:rPr>
          <w:noProof/>
        </w:rPr>
        <w:drawing>
          <wp:anchor distT="0" distB="0" distL="114300" distR="114300" simplePos="0" relativeHeight="251669504" behindDoc="0" locked="0" layoutInCell="1" allowOverlap="1" wp14:anchorId="7952F95D" wp14:editId="7F355194">
            <wp:simplePos x="0" y="0"/>
            <wp:positionH relativeFrom="margin">
              <wp:posOffset>22225</wp:posOffset>
            </wp:positionH>
            <wp:positionV relativeFrom="paragraph">
              <wp:posOffset>6452870</wp:posOffset>
            </wp:positionV>
            <wp:extent cx="5765165" cy="1360170"/>
            <wp:effectExtent l="0" t="0" r="6985" b="0"/>
            <wp:wrapNone/>
            <wp:docPr id="192" name="Bildobjekt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90B">
        <w:rPr>
          <w:noProof/>
        </w:rPr>
        <w:drawing>
          <wp:anchor distT="0" distB="0" distL="114300" distR="114300" simplePos="0" relativeHeight="251667456" behindDoc="0" locked="0" layoutInCell="1" allowOverlap="1" wp14:anchorId="3B879114" wp14:editId="5AD57EE9">
            <wp:simplePos x="0" y="0"/>
            <wp:positionH relativeFrom="margin">
              <wp:posOffset>213995</wp:posOffset>
            </wp:positionH>
            <wp:positionV relativeFrom="paragraph">
              <wp:posOffset>1592580</wp:posOffset>
            </wp:positionV>
            <wp:extent cx="5422265" cy="1192530"/>
            <wp:effectExtent l="0" t="0" r="6985" b="7620"/>
            <wp:wrapNone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B38" w:rsidRPr="00763178" w:rsidRDefault="00AB3D30" w:rsidP="00763178">
      <w:r w:rsidRPr="00C406C3">
        <w:rPr>
          <w:noProof/>
        </w:rPr>
        <w:drawing>
          <wp:anchor distT="0" distB="0" distL="114300" distR="114300" simplePos="0" relativeHeight="251662336" behindDoc="0" locked="0" layoutInCell="1" allowOverlap="1" wp14:anchorId="3B8BDC7F" wp14:editId="7F96D1A5">
            <wp:simplePos x="0" y="0"/>
            <wp:positionH relativeFrom="margin">
              <wp:posOffset>68580</wp:posOffset>
            </wp:positionH>
            <wp:positionV relativeFrom="bottomMargin">
              <wp:posOffset>125730</wp:posOffset>
            </wp:positionV>
            <wp:extent cx="1206000" cy="313200"/>
            <wp:effectExtent l="0" t="0" r="0" b="0"/>
            <wp:wrapNone/>
            <wp:docPr id="195" name="Bildobjekt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3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4B38" w:rsidRPr="00763178" w:rsidSect="006E130A"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AEC" w:rsidRDefault="00420AEC" w:rsidP="00183404">
      <w:pPr>
        <w:spacing w:after="0" w:line="240" w:lineRule="auto"/>
      </w:pPr>
      <w:r>
        <w:separator/>
      </w:r>
    </w:p>
  </w:endnote>
  <w:endnote w:type="continuationSeparator" w:id="0">
    <w:p w:rsidR="00420AEC" w:rsidRDefault="00420AEC" w:rsidP="001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AEC" w:rsidRDefault="00420AEC" w:rsidP="00183404">
      <w:pPr>
        <w:spacing w:after="0" w:line="240" w:lineRule="auto"/>
      </w:pPr>
      <w:r>
        <w:separator/>
      </w:r>
    </w:p>
  </w:footnote>
  <w:footnote w:type="continuationSeparator" w:id="0">
    <w:p w:rsidR="00420AEC" w:rsidRDefault="00420AEC" w:rsidP="0018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9288CF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3A21E7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D268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7C61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2D54A03"/>
    <w:multiLevelType w:val="multilevel"/>
    <w:tmpl w:val="1DC2DE82"/>
    <w:numStyleLink w:val="SUListor"/>
  </w:abstractNum>
  <w:abstractNum w:abstractNumId="7" w15:restartNumberingAfterBreak="0">
    <w:nsid w:val="034F1B33"/>
    <w:multiLevelType w:val="multilevel"/>
    <w:tmpl w:val="1DC2DE82"/>
    <w:numStyleLink w:val="SUListor"/>
  </w:abstractNum>
  <w:abstractNum w:abstractNumId="8" w15:restartNumberingAfterBreak="0">
    <w:nsid w:val="03950819"/>
    <w:multiLevelType w:val="multilevel"/>
    <w:tmpl w:val="AFF03998"/>
    <w:numStyleLink w:val="Listformatparagraflistor"/>
  </w:abstractNum>
  <w:abstractNum w:abstractNumId="9" w15:restartNumberingAfterBreak="0">
    <w:nsid w:val="0C6362B7"/>
    <w:multiLevelType w:val="multilevel"/>
    <w:tmpl w:val="1DC2DE82"/>
    <w:numStyleLink w:val="SUListor"/>
  </w:abstractNum>
  <w:abstractNum w:abstractNumId="10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48CE"/>
    <w:multiLevelType w:val="multilevel"/>
    <w:tmpl w:val="63926BF0"/>
    <w:numStyleLink w:val="Listformatnumreradelistor"/>
  </w:abstractNum>
  <w:abstractNum w:abstractNumId="13" w15:restartNumberingAfterBreak="0">
    <w:nsid w:val="432C1E76"/>
    <w:multiLevelType w:val="multilevel"/>
    <w:tmpl w:val="1480C51E"/>
    <w:numStyleLink w:val="Listformatnumreraderubriker"/>
  </w:abstractNum>
  <w:abstractNum w:abstractNumId="14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521C75"/>
    <w:multiLevelType w:val="multilevel"/>
    <w:tmpl w:val="1DC2DE82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911088"/>
    <w:multiLevelType w:val="hybridMultilevel"/>
    <w:tmpl w:val="C7C68CB4"/>
    <w:lvl w:ilvl="0" w:tplc="75BACB2C">
      <w:start w:val="1"/>
      <w:numFmt w:val="bullet"/>
      <w:pStyle w:val="Liststyc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24544678">
    <w:abstractNumId w:val="15"/>
  </w:num>
  <w:num w:numId="2" w16cid:durableId="1654408298">
    <w:abstractNumId w:val="9"/>
  </w:num>
  <w:num w:numId="3" w16cid:durableId="1032419685">
    <w:abstractNumId w:val="2"/>
  </w:num>
  <w:num w:numId="4" w16cid:durableId="1074743874">
    <w:abstractNumId w:val="3"/>
  </w:num>
  <w:num w:numId="5" w16cid:durableId="722100585">
    <w:abstractNumId w:val="6"/>
  </w:num>
  <w:num w:numId="6" w16cid:durableId="1542743794">
    <w:abstractNumId w:val="7"/>
  </w:num>
  <w:num w:numId="7" w16cid:durableId="1198198027">
    <w:abstractNumId w:val="15"/>
  </w:num>
  <w:num w:numId="8" w16cid:durableId="439371714">
    <w:abstractNumId w:val="15"/>
  </w:num>
  <w:num w:numId="9" w16cid:durableId="1743942872">
    <w:abstractNumId w:val="15"/>
  </w:num>
  <w:num w:numId="10" w16cid:durableId="1259557887">
    <w:abstractNumId w:val="15"/>
  </w:num>
  <w:num w:numId="11" w16cid:durableId="806631624">
    <w:abstractNumId w:val="4"/>
  </w:num>
  <w:num w:numId="12" w16cid:durableId="755714622">
    <w:abstractNumId w:val="14"/>
  </w:num>
  <w:num w:numId="13" w16cid:durableId="781725820">
    <w:abstractNumId w:val="10"/>
  </w:num>
  <w:num w:numId="14" w16cid:durableId="1418675749">
    <w:abstractNumId w:val="11"/>
  </w:num>
  <w:num w:numId="15" w16cid:durableId="940720761">
    <w:abstractNumId w:val="12"/>
  </w:num>
  <w:num w:numId="16" w16cid:durableId="1741323326">
    <w:abstractNumId w:val="8"/>
  </w:num>
  <w:num w:numId="17" w16cid:durableId="1778134439">
    <w:abstractNumId w:val="5"/>
  </w:num>
  <w:num w:numId="18" w16cid:durableId="477962090">
    <w:abstractNumId w:val="13"/>
  </w:num>
  <w:num w:numId="19" w16cid:durableId="110788165">
    <w:abstractNumId w:val="13"/>
  </w:num>
  <w:num w:numId="20" w16cid:durableId="1616594822">
    <w:abstractNumId w:val="13"/>
  </w:num>
  <w:num w:numId="21" w16cid:durableId="1958415483">
    <w:abstractNumId w:val="13"/>
  </w:num>
  <w:num w:numId="22" w16cid:durableId="1412658078">
    <w:abstractNumId w:val="4"/>
  </w:num>
  <w:num w:numId="23" w16cid:durableId="1829518098">
    <w:abstractNumId w:val="14"/>
  </w:num>
  <w:num w:numId="24" w16cid:durableId="1606419361">
    <w:abstractNumId w:val="10"/>
  </w:num>
  <w:num w:numId="25" w16cid:durableId="211768998">
    <w:abstractNumId w:val="11"/>
  </w:num>
  <w:num w:numId="26" w16cid:durableId="382296331">
    <w:abstractNumId w:val="12"/>
  </w:num>
  <w:num w:numId="27" w16cid:durableId="1517885348">
    <w:abstractNumId w:val="8"/>
  </w:num>
  <w:num w:numId="28" w16cid:durableId="374278789">
    <w:abstractNumId w:val="5"/>
  </w:num>
  <w:num w:numId="29" w16cid:durableId="760565207">
    <w:abstractNumId w:val="13"/>
  </w:num>
  <w:num w:numId="30" w16cid:durableId="736198540">
    <w:abstractNumId w:val="13"/>
  </w:num>
  <w:num w:numId="31" w16cid:durableId="702897874">
    <w:abstractNumId w:val="13"/>
  </w:num>
  <w:num w:numId="32" w16cid:durableId="1326666329">
    <w:abstractNumId w:val="13"/>
  </w:num>
  <w:num w:numId="33" w16cid:durableId="673604272">
    <w:abstractNumId w:val="4"/>
  </w:num>
  <w:num w:numId="34" w16cid:durableId="1670714353">
    <w:abstractNumId w:val="14"/>
  </w:num>
  <w:num w:numId="35" w16cid:durableId="1949970289">
    <w:abstractNumId w:val="10"/>
  </w:num>
  <w:num w:numId="36" w16cid:durableId="110784166">
    <w:abstractNumId w:val="11"/>
  </w:num>
  <w:num w:numId="37" w16cid:durableId="68775318">
    <w:abstractNumId w:val="12"/>
  </w:num>
  <w:num w:numId="38" w16cid:durableId="1934243103">
    <w:abstractNumId w:val="8"/>
  </w:num>
  <w:num w:numId="39" w16cid:durableId="1479296684">
    <w:abstractNumId w:val="5"/>
  </w:num>
  <w:num w:numId="40" w16cid:durableId="1242761241">
    <w:abstractNumId w:val="13"/>
  </w:num>
  <w:num w:numId="41" w16cid:durableId="1414621461">
    <w:abstractNumId w:val="13"/>
  </w:num>
  <w:num w:numId="42" w16cid:durableId="1757945831">
    <w:abstractNumId w:val="13"/>
  </w:num>
  <w:num w:numId="43" w16cid:durableId="715591072">
    <w:abstractNumId w:val="13"/>
  </w:num>
  <w:num w:numId="44" w16cid:durableId="492452390">
    <w:abstractNumId w:val="1"/>
  </w:num>
  <w:num w:numId="45" w16cid:durableId="741026867">
    <w:abstractNumId w:val="0"/>
  </w:num>
  <w:num w:numId="46" w16cid:durableId="721098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30"/>
    <w:rsid w:val="00030811"/>
    <w:rsid w:val="0007156A"/>
    <w:rsid w:val="000B5888"/>
    <w:rsid w:val="00143428"/>
    <w:rsid w:val="00183404"/>
    <w:rsid w:val="001A21D5"/>
    <w:rsid w:val="001A72EB"/>
    <w:rsid w:val="001F1BF2"/>
    <w:rsid w:val="002F26EF"/>
    <w:rsid w:val="00317D35"/>
    <w:rsid w:val="00323010"/>
    <w:rsid w:val="0032599D"/>
    <w:rsid w:val="003334D7"/>
    <w:rsid w:val="00362CCF"/>
    <w:rsid w:val="0041258A"/>
    <w:rsid w:val="00420AEC"/>
    <w:rsid w:val="00451BA8"/>
    <w:rsid w:val="00460E12"/>
    <w:rsid w:val="0049632A"/>
    <w:rsid w:val="004C26F1"/>
    <w:rsid w:val="00516BD0"/>
    <w:rsid w:val="00546568"/>
    <w:rsid w:val="00574186"/>
    <w:rsid w:val="005772FF"/>
    <w:rsid w:val="005A1B34"/>
    <w:rsid w:val="006876FA"/>
    <w:rsid w:val="006E130A"/>
    <w:rsid w:val="00745125"/>
    <w:rsid w:val="00760861"/>
    <w:rsid w:val="00763178"/>
    <w:rsid w:val="007D2818"/>
    <w:rsid w:val="007E7CE2"/>
    <w:rsid w:val="008477C8"/>
    <w:rsid w:val="008A79EF"/>
    <w:rsid w:val="008B2BBD"/>
    <w:rsid w:val="008D70E9"/>
    <w:rsid w:val="0093081C"/>
    <w:rsid w:val="009E408A"/>
    <w:rsid w:val="00A141ED"/>
    <w:rsid w:val="00A735C0"/>
    <w:rsid w:val="00A756A3"/>
    <w:rsid w:val="00A8642A"/>
    <w:rsid w:val="00AB3D30"/>
    <w:rsid w:val="00B135C7"/>
    <w:rsid w:val="00B908DC"/>
    <w:rsid w:val="00C10E40"/>
    <w:rsid w:val="00CA31D8"/>
    <w:rsid w:val="00CB6AB4"/>
    <w:rsid w:val="00CD4B38"/>
    <w:rsid w:val="00CF3875"/>
    <w:rsid w:val="00DE111F"/>
    <w:rsid w:val="00E31FB2"/>
    <w:rsid w:val="00E36E68"/>
    <w:rsid w:val="00E77040"/>
    <w:rsid w:val="00EA1D18"/>
    <w:rsid w:val="00EE42B8"/>
    <w:rsid w:val="00F0035E"/>
    <w:rsid w:val="00F024EF"/>
    <w:rsid w:val="00F0715D"/>
    <w:rsid w:val="00F309F7"/>
    <w:rsid w:val="00F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1605"/>
  <w15:chartTrackingRefBased/>
  <w15:docId w15:val="{93ECC8D8-0F72-8D4D-8B13-15209D09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0"/>
    <w:pPr>
      <w:spacing w:after="160" w:line="259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10E40"/>
    <w:pPr>
      <w:keepNext/>
      <w:keepLines/>
      <w:spacing w:after="260"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kern w:val="2"/>
      <w:sz w:val="30"/>
      <w:szCs w:val="32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10E40"/>
    <w:pPr>
      <w:keepNext/>
      <w:keepLines/>
      <w:spacing w:after="140" w:line="260" w:lineRule="atLeast"/>
      <w:outlineLvl w:val="1"/>
    </w:pPr>
    <w:rPr>
      <w:rFonts w:asciiTheme="majorHAnsi" w:eastAsiaTheme="majorEastAsia" w:hAnsiTheme="majorHAnsi" w:cstheme="majorBidi"/>
      <w:b/>
      <w:color w:val="262626" w:themeColor="text1" w:themeTint="D9"/>
      <w:kern w:val="2"/>
      <w:szCs w:val="28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qFormat/>
    <w:rsid w:val="00C10E40"/>
    <w:pPr>
      <w:keepNext/>
      <w:keepLines/>
      <w:spacing w:after="60" w:line="260" w:lineRule="atLeast"/>
      <w:outlineLvl w:val="2"/>
    </w:pPr>
    <w:rPr>
      <w:rFonts w:ascii="Times New Roman" w:eastAsiaTheme="majorEastAsia" w:hAnsi="Times New Roman" w:cstheme="majorBidi"/>
      <w:b/>
      <w:color w:val="262626" w:themeColor="text1" w:themeTint="D9"/>
      <w:kern w:val="2"/>
      <w:szCs w:val="24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qFormat/>
    <w:rsid w:val="00C10E40"/>
    <w:pPr>
      <w:keepNext/>
      <w:keepLines/>
      <w:spacing w:after="60" w:line="260" w:lineRule="atLeast"/>
      <w:outlineLvl w:val="3"/>
    </w:pPr>
    <w:rPr>
      <w:rFonts w:ascii="Times New Roman" w:eastAsiaTheme="majorEastAsia" w:hAnsi="Times New Roman" w:cstheme="majorBidi"/>
      <w:b/>
      <w:i/>
      <w:iCs/>
      <w:color w:val="262626" w:themeColor="text1" w:themeTint="D9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876FA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404040" w:themeColor="text1" w:themeTint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876FA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876FA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876FA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876FA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2"/>
      <w:sz w:val="21"/>
      <w:szCs w:val="21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E40"/>
    <w:rPr>
      <w:rFonts w:asciiTheme="majorHAnsi" w:eastAsiaTheme="majorEastAsia" w:hAnsiTheme="majorHAnsi" w:cstheme="majorBidi"/>
      <w:color w:val="262626" w:themeColor="text1" w:themeTint="D9"/>
      <w:sz w:val="3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10E40"/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0E40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10E40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6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6FA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6F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6F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6F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876FA"/>
    <w:pPr>
      <w:spacing w:after="200" w:line="240" w:lineRule="auto"/>
    </w:pPr>
    <w:rPr>
      <w:i/>
      <w:iCs/>
      <w:color w:val="002F5F" w:themeColor="text2"/>
      <w:kern w:val="2"/>
      <w:sz w:val="18"/>
      <w:szCs w:val="18"/>
      <w14:ligatures w14:val="standardContextual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87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876F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76FA"/>
    <w:pPr>
      <w:numPr>
        <w:ilvl w:val="1"/>
      </w:numPr>
      <w:spacing w:after="260" w:line="260" w:lineRule="atLeast"/>
    </w:pPr>
    <w:rPr>
      <w:color w:val="5A5A5A" w:themeColor="text1" w:themeTint="A5"/>
      <w:spacing w:val="15"/>
      <w:kern w:val="2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876FA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876FA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876FA"/>
    <w:rPr>
      <w:i/>
      <w:iCs/>
      <w:color w:val="auto"/>
    </w:rPr>
  </w:style>
  <w:style w:type="paragraph" w:styleId="Ingetavstnd">
    <w:name w:val="No Spacing"/>
    <w:uiPriority w:val="1"/>
    <w:qFormat/>
    <w:rsid w:val="006876F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876FA"/>
    <w:pPr>
      <w:spacing w:before="200" w:after="260" w:line="260" w:lineRule="atLeast"/>
      <w:ind w:left="864" w:right="864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876FA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876F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60" w:lineRule="atLeast"/>
      <w:ind w:left="864" w:right="864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876FA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876FA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876F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876FA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876FA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876FA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10E40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6876FA"/>
    <w:pPr>
      <w:tabs>
        <w:tab w:val="left" w:pos="4139"/>
        <w:tab w:val="left" w:pos="6010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6876FA"/>
  </w:style>
  <w:style w:type="paragraph" w:styleId="Sidfot">
    <w:name w:val="footer"/>
    <w:basedOn w:val="Normal"/>
    <w:link w:val="SidfotChar"/>
    <w:uiPriority w:val="99"/>
    <w:unhideWhenUsed/>
    <w:rsid w:val="006876FA"/>
    <w:pPr>
      <w:tabs>
        <w:tab w:val="center" w:pos="4536"/>
        <w:tab w:val="right" w:pos="9072"/>
      </w:tabs>
      <w:spacing w:after="0" w:line="240" w:lineRule="auto"/>
    </w:pPr>
    <w:rPr>
      <w:kern w:val="2"/>
      <w:sz w:val="16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6876FA"/>
    <w:rPr>
      <w:sz w:val="16"/>
    </w:rPr>
  </w:style>
  <w:style w:type="numbering" w:customStyle="1" w:styleId="SUListor">
    <w:name w:val="SU Listor"/>
    <w:uiPriority w:val="99"/>
    <w:rsid w:val="006876FA"/>
    <w:pPr>
      <w:numPr>
        <w:numId w:val="1"/>
      </w:numPr>
    </w:pPr>
  </w:style>
  <w:style w:type="paragraph" w:styleId="Numreradlista">
    <w:name w:val="List Number"/>
    <w:basedOn w:val="Normal"/>
    <w:uiPriority w:val="11"/>
    <w:qFormat/>
    <w:rsid w:val="00C10E40"/>
    <w:pPr>
      <w:numPr>
        <w:numId w:val="37"/>
      </w:numPr>
      <w:spacing w:after="260" w:line="260" w:lineRule="atLeast"/>
      <w:contextualSpacing/>
    </w:pPr>
    <w:rPr>
      <w:rFonts w:eastAsiaTheme="minorEastAsia"/>
      <w:kern w:val="2"/>
      <w14:ligatures w14:val="standardContextual"/>
    </w:rPr>
  </w:style>
  <w:style w:type="paragraph" w:styleId="Punktlista">
    <w:name w:val="List Bullet"/>
    <w:basedOn w:val="Normal"/>
    <w:uiPriority w:val="11"/>
    <w:qFormat/>
    <w:rsid w:val="00C10E40"/>
    <w:pPr>
      <w:numPr>
        <w:numId w:val="39"/>
      </w:numPr>
      <w:spacing w:after="260" w:line="260" w:lineRule="atLeast"/>
      <w:contextualSpacing/>
    </w:pPr>
    <w:rPr>
      <w:rFonts w:eastAsiaTheme="minorEastAsia"/>
      <w:kern w:val="2"/>
      <w14:ligatures w14:val="standardContextual"/>
    </w:rPr>
  </w:style>
  <w:style w:type="paragraph" w:customStyle="1" w:styleId="Paragraflista">
    <w:name w:val="Paragraflista"/>
    <w:basedOn w:val="Rubrik2"/>
    <w:next w:val="Paragraftext"/>
    <w:uiPriority w:val="1"/>
    <w:rsid w:val="00C10E40"/>
    <w:pPr>
      <w:numPr>
        <w:numId w:val="38"/>
      </w:numPr>
    </w:pPr>
  </w:style>
  <w:style w:type="table" w:styleId="Tabellrutnt">
    <w:name w:val="Table Grid"/>
    <w:basedOn w:val="Normaltabell"/>
    <w:uiPriority w:val="39"/>
    <w:rsid w:val="00CD4B38"/>
    <w:pPr>
      <w:spacing w:after="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Oformateradtabell3">
    <w:name w:val="Plain Table 3"/>
    <w:basedOn w:val="Normaltabell"/>
    <w:uiPriority w:val="43"/>
    <w:rsid w:val="00687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6876FA"/>
    <w:rPr>
      <w:color w:val="808080"/>
    </w:rPr>
  </w:style>
  <w:style w:type="paragraph" w:customStyle="1" w:styleId="Institutionsnamn">
    <w:name w:val="Institutionsnamn"/>
    <w:basedOn w:val="Normal"/>
    <w:uiPriority w:val="17"/>
    <w:semiHidden/>
    <w:rsid w:val="00A735C0"/>
    <w:pPr>
      <w:spacing w:after="20" w:line="240" w:lineRule="auto"/>
    </w:pPr>
    <w:rPr>
      <w:rFonts w:ascii="Georgia" w:eastAsiaTheme="minorEastAsia" w:hAnsi="Georgia"/>
      <w:color w:val="002F5F"/>
      <w:sz w:val="26"/>
    </w:rPr>
  </w:style>
  <w:style w:type="paragraph" w:customStyle="1" w:styleId="Paragraftext">
    <w:name w:val="Paragraftext"/>
    <w:basedOn w:val="Normal"/>
    <w:uiPriority w:val="1"/>
    <w:rsid w:val="00C10E40"/>
    <w:pPr>
      <w:spacing w:after="260" w:line="260" w:lineRule="atLeast"/>
      <w:ind w:left="794"/>
    </w:pPr>
    <w:rPr>
      <w:rFonts w:eastAsiaTheme="minorEastAsia"/>
      <w:kern w:val="2"/>
      <w14:ligatures w14:val="standardContextual"/>
    </w:rPr>
  </w:style>
  <w:style w:type="paragraph" w:styleId="Innehll1">
    <w:name w:val="toc 1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40" w:line="260" w:lineRule="atLeast"/>
    </w:pPr>
    <w:rPr>
      <w:rFonts w:ascii="Verdana" w:eastAsiaTheme="minorEastAsia" w:hAnsi="Verdana"/>
      <w:b/>
      <w:kern w:val="2"/>
      <w14:ligatures w14:val="standardContextual"/>
    </w:rPr>
  </w:style>
  <w:style w:type="paragraph" w:styleId="Innehll2">
    <w:name w:val="toc 2"/>
    <w:basedOn w:val="Normal"/>
    <w:next w:val="Normal"/>
    <w:autoRedefine/>
    <w:uiPriority w:val="39"/>
    <w:unhideWhenUsed/>
    <w:rsid w:val="00C10E40"/>
    <w:pPr>
      <w:tabs>
        <w:tab w:val="right" w:leader="dot" w:pos="8323"/>
      </w:tabs>
      <w:spacing w:after="100" w:line="260" w:lineRule="atLeast"/>
    </w:pPr>
    <w:rPr>
      <w:rFonts w:ascii="Verdana" w:eastAsiaTheme="minorEastAsia" w:hAnsi="Verdana"/>
      <w:kern w:val="2"/>
      <w:sz w:val="18"/>
      <w14:ligatures w14:val="standardContextual"/>
    </w:rPr>
  </w:style>
  <w:style w:type="paragraph" w:styleId="Innehll3">
    <w:name w:val="toc 3"/>
    <w:basedOn w:val="Normal"/>
    <w:next w:val="Normal"/>
    <w:autoRedefine/>
    <w:uiPriority w:val="39"/>
    <w:semiHidden/>
    <w:rsid w:val="00C10E40"/>
    <w:pPr>
      <w:spacing w:after="100" w:line="260" w:lineRule="atLeast"/>
      <w:ind w:left="440"/>
    </w:pPr>
    <w:rPr>
      <w:rFonts w:eastAsiaTheme="minorEastAsia"/>
      <w:kern w:val="2"/>
      <w14:ligatures w14:val="standardContextual"/>
    </w:rPr>
  </w:style>
  <w:style w:type="numbering" w:customStyle="1" w:styleId="Listformatnumreradelistor">
    <w:name w:val="Listformat numrerade listor"/>
    <w:uiPriority w:val="99"/>
    <w:rsid w:val="00C10E40"/>
    <w:pPr>
      <w:numPr>
        <w:numId w:val="11"/>
      </w:numPr>
    </w:pPr>
  </w:style>
  <w:style w:type="numbering" w:customStyle="1" w:styleId="Listformatnumreraderubriker">
    <w:name w:val="Listformat numrerade rubriker"/>
    <w:uiPriority w:val="99"/>
    <w:rsid w:val="00C10E40"/>
    <w:pPr>
      <w:numPr>
        <w:numId w:val="12"/>
      </w:numPr>
    </w:pPr>
  </w:style>
  <w:style w:type="numbering" w:customStyle="1" w:styleId="Listformatparagraflistor">
    <w:name w:val="Listformat paragraflistor"/>
    <w:uiPriority w:val="99"/>
    <w:rsid w:val="00C10E40"/>
    <w:pPr>
      <w:numPr>
        <w:numId w:val="13"/>
      </w:numPr>
    </w:pPr>
  </w:style>
  <w:style w:type="numbering" w:customStyle="1" w:styleId="Listformatpunktlistor">
    <w:name w:val="Listformat punktlistor"/>
    <w:uiPriority w:val="99"/>
    <w:rsid w:val="00C10E40"/>
    <w:pPr>
      <w:numPr>
        <w:numId w:val="14"/>
      </w:numPr>
    </w:pPr>
  </w:style>
  <w:style w:type="paragraph" w:styleId="Liststycke">
    <w:name w:val="List Paragraph"/>
    <w:basedOn w:val="Normal"/>
    <w:uiPriority w:val="34"/>
    <w:qFormat/>
    <w:rsid w:val="00C10E40"/>
    <w:pPr>
      <w:numPr>
        <w:numId w:val="46"/>
      </w:numPr>
      <w:spacing w:after="260" w:line="260" w:lineRule="atLeast"/>
      <w:contextualSpacing/>
    </w:pPr>
    <w:rPr>
      <w:rFonts w:eastAsiaTheme="minorEastAsia"/>
      <w:kern w:val="2"/>
      <w14:ligatures w14:val="standardContextual"/>
    </w:rPr>
  </w:style>
  <w:style w:type="paragraph" w:customStyle="1" w:styleId="Rubrik1numrerad">
    <w:name w:val="Rubrik 1 numrerad"/>
    <w:basedOn w:val="Rubrik1"/>
    <w:next w:val="Normal"/>
    <w:uiPriority w:val="10"/>
    <w:qFormat/>
    <w:rsid w:val="00C10E40"/>
    <w:pPr>
      <w:numPr>
        <w:numId w:val="43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C10E40"/>
    <w:pPr>
      <w:numPr>
        <w:ilvl w:val="1"/>
        <w:numId w:val="43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C10E40"/>
    <w:pPr>
      <w:numPr>
        <w:ilvl w:val="2"/>
        <w:numId w:val="43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C10E40"/>
    <w:pPr>
      <w:numPr>
        <w:ilvl w:val="3"/>
        <w:numId w:val="43"/>
      </w:numPr>
    </w:pPr>
  </w:style>
  <w:style w:type="paragraph" w:customStyle="1" w:styleId="Bildtext">
    <w:name w:val="Bildtext"/>
    <w:basedOn w:val="Normal"/>
    <w:next w:val="Normal"/>
    <w:uiPriority w:val="12"/>
    <w:qFormat/>
    <w:rsid w:val="00460E12"/>
    <w:pPr>
      <w:spacing w:after="260" w:line="260" w:lineRule="atLeast"/>
    </w:pPr>
    <w:rPr>
      <w:rFonts w:eastAsiaTheme="minorEastAsia"/>
      <w:i/>
      <w:kern w:val="2"/>
      <w:sz w:val="20"/>
      <w14:ligatures w14:val="standardContextual"/>
    </w:rPr>
  </w:style>
  <w:style w:type="paragraph" w:styleId="Punktlista2">
    <w:name w:val="List Bullet 2"/>
    <w:basedOn w:val="Normal"/>
    <w:uiPriority w:val="99"/>
    <w:semiHidden/>
    <w:unhideWhenUsed/>
    <w:rsid w:val="00CD4B38"/>
    <w:pPr>
      <w:numPr>
        <w:numId w:val="44"/>
      </w:numPr>
      <w:spacing w:after="260" w:line="260" w:lineRule="atLeast"/>
      <w:contextualSpacing/>
    </w:pPr>
    <w:rPr>
      <w:kern w:val="2"/>
      <w14:ligatures w14:val="standardContextual"/>
    </w:rPr>
  </w:style>
  <w:style w:type="paragraph" w:styleId="Punktlista3">
    <w:name w:val="List Bullet 3"/>
    <w:basedOn w:val="Normal"/>
    <w:uiPriority w:val="99"/>
    <w:semiHidden/>
    <w:unhideWhenUsed/>
    <w:rsid w:val="00CD4B38"/>
    <w:pPr>
      <w:numPr>
        <w:numId w:val="45"/>
      </w:numPr>
      <w:spacing w:after="260" w:line="260" w:lineRule="atLeast"/>
      <w:contextualSpacing/>
    </w:pPr>
    <w:rPr>
      <w:kern w:val="2"/>
      <w14:ligatures w14:val="standardContextual"/>
    </w:rPr>
  </w:style>
  <w:style w:type="paragraph" w:customStyle="1" w:styleId="Smrubrik">
    <w:name w:val="Smårubrik"/>
    <w:basedOn w:val="Normal"/>
    <w:autoRedefine/>
    <w:qFormat/>
    <w:rsid w:val="0007156A"/>
    <w:pPr>
      <w:spacing w:before="240" w:after="120" w:line="240" w:lineRule="auto"/>
      <w:jc w:val="both"/>
    </w:pPr>
    <w:rPr>
      <w:rFonts w:ascii="Garamond" w:eastAsia="Batang" w:hAnsi="Garamond" w:cs="Times New Roman"/>
      <w:b/>
      <w:bCs/>
      <w:kern w:val="2"/>
      <w:sz w:val="24"/>
      <w:szCs w:val="24"/>
      <w14:ligatures w14:val="standardContextual"/>
    </w:rPr>
  </w:style>
  <w:style w:type="paragraph" w:customStyle="1" w:styleId="Listavnsterpunkt">
    <w:name w:val="Lista vänsterpunkt"/>
    <w:basedOn w:val="Liststycke"/>
    <w:qFormat/>
    <w:rsid w:val="007E7CE2"/>
    <w:pPr>
      <w:spacing w:after="200" w:line="288" w:lineRule="auto"/>
    </w:pPr>
    <w:rPr>
      <w:iCs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Stockholms Universitet">
      <a:dk1>
        <a:srgbClr val="000000"/>
      </a:dk1>
      <a:lt1>
        <a:srgbClr val="FFFFFF"/>
      </a:lt1>
      <a:dk2>
        <a:srgbClr val="002F5F"/>
      </a:dk2>
      <a:lt2>
        <a:srgbClr val="808080"/>
      </a:lt2>
      <a:accent1>
        <a:srgbClr val="A3A86B"/>
      </a:accent1>
      <a:accent2>
        <a:srgbClr val="ACDEE6"/>
      </a:accent2>
      <a:accent3>
        <a:srgbClr val="9BB2CE"/>
      </a:accent3>
      <a:accent4>
        <a:srgbClr val="D95E00"/>
      </a:accent4>
      <a:accent5>
        <a:srgbClr val="DADCC3"/>
      </a:accent5>
      <a:accent6>
        <a:srgbClr val="FF9B4F"/>
      </a:accent6>
      <a:hlink>
        <a:srgbClr val="0000FF"/>
      </a:hlink>
      <a:folHlink>
        <a:srgbClr val="800080"/>
      </a:folHlink>
    </a:clrScheme>
    <a:fontScheme name="Stockholms Universitet">
      <a:majorFont>
        <a:latin typeface="Verdan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Riad</dc:creator>
  <cp:keywords/>
  <dc:description/>
  <cp:lastModifiedBy>Tomas Riad</cp:lastModifiedBy>
  <cp:revision>2</cp:revision>
  <cp:lastPrinted>2026-02-11T15:59:00Z</cp:lastPrinted>
  <dcterms:created xsi:type="dcterms:W3CDTF">2026-02-11T15:55:00Z</dcterms:created>
  <dcterms:modified xsi:type="dcterms:W3CDTF">2026-02-11T16:00:00Z</dcterms:modified>
</cp:coreProperties>
</file>