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32A8" w:rsidRDefault="006B4F9D" w:rsidP="000032A8">
      <w:pPr>
        <w:rPr>
          <w:rFonts w:asciiTheme="majorHAnsi" w:hAnsiTheme="majorHAnsi"/>
          <w:sz w:val="28"/>
          <w:szCs w:val="28"/>
        </w:rPr>
      </w:pPr>
      <w:r>
        <w:rPr>
          <w:rFonts w:asciiTheme="majorHAnsi" w:hAnsiTheme="majorHAnsi"/>
          <w:sz w:val="28"/>
          <w:szCs w:val="28"/>
        </w:rPr>
        <w:t>4</w:t>
      </w:r>
      <w:r w:rsidR="000032A8" w:rsidRPr="0090450E">
        <w:rPr>
          <w:rFonts w:asciiTheme="majorHAnsi" w:hAnsiTheme="majorHAnsi"/>
          <w:sz w:val="28"/>
          <w:szCs w:val="28"/>
        </w:rPr>
        <w:t>. Ordklasser</w:t>
      </w:r>
      <w:r w:rsidR="000022EA">
        <w:rPr>
          <w:rFonts w:asciiTheme="majorHAnsi" w:hAnsiTheme="majorHAnsi"/>
          <w:sz w:val="28"/>
          <w:szCs w:val="28"/>
        </w:rPr>
        <w:t xml:space="preserve"> – o</w:t>
      </w:r>
      <w:r w:rsidR="000032A8" w:rsidRPr="0090450E">
        <w:rPr>
          <w:rFonts w:asciiTheme="majorHAnsi" w:hAnsiTheme="majorHAnsi"/>
          <w:sz w:val="28"/>
          <w:szCs w:val="28"/>
        </w:rPr>
        <w:t>rtografisk-</w:t>
      </w:r>
      <w:proofErr w:type="spellStart"/>
      <w:r w:rsidR="000032A8" w:rsidRPr="0090450E">
        <w:rPr>
          <w:rFonts w:asciiTheme="majorHAnsi" w:hAnsiTheme="majorHAnsi"/>
          <w:sz w:val="28"/>
          <w:szCs w:val="28"/>
        </w:rPr>
        <w:t>morfemisk</w:t>
      </w:r>
      <w:proofErr w:type="spellEnd"/>
      <w:r w:rsidR="000032A8" w:rsidRPr="0090450E">
        <w:rPr>
          <w:rFonts w:asciiTheme="majorHAnsi" w:hAnsiTheme="majorHAnsi"/>
          <w:sz w:val="28"/>
          <w:szCs w:val="28"/>
        </w:rPr>
        <w:t xml:space="preserve"> automatisering</w:t>
      </w:r>
    </w:p>
    <w:p w:rsidR="00F40744" w:rsidRDefault="00F40744" w:rsidP="00F40744">
      <w:pPr>
        <w:tabs>
          <w:tab w:val="left" w:pos="426"/>
        </w:tabs>
        <w:rPr>
          <w:rFonts w:ascii="Source Sans Pro" w:hAnsi="Source Sans Pro"/>
        </w:rPr>
      </w:pPr>
      <w:r w:rsidRPr="003726DD">
        <w:rPr>
          <w:rFonts w:ascii="Source Sans Pro" w:hAnsi="Source Sans Pro"/>
          <w:sz w:val="24"/>
          <w:szCs w:val="24"/>
        </w:rPr>
        <w:t>Detta stödmaterial (Automatisering 1) är framtaget av forskargruppen Intensivsvenska vid Stockholms universitet. Just nu testas och utvärderas materialet inom Skolverkets försöksverksamhet med språkstärkande insatser under skollov.</w:t>
      </w:r>
    </w:p>
    <w:p w:rsidR="00F40744" w:rsidRPr="004413F7" w:rsidRDefault="00F40744" w:rsidP="00F40744">
      <w:pPr>
        <w:tabs>
          <w:tab w:val="left" w:pos="426"/>
        </w:tabs>
        <w:rPr>
          <w:rFonts w:ascii="Source Sans Pro" w:hAnsi="Source Sans Pro"/>
        </w:rPr>
      </w:pPr>
      <w:r w:rsidRPr="003726DD">
        <w:rPr>
          <w:rFonts w:ascii="Source Sans Pro" w:hAnsi="Source Sans Pro"/>
          <w:sz w:val="24"/>
          <w:szCs w:val="24"/>
        </w:rPr>
        <w:t xml:space="preserve">Bakgrund och teori finns i dokumentet </w:t>
      </w:r>
      <w:r>
        <w:rPr>
          <w:rFonts w:ascii="Source Sans Pro" w:hAnsi="Source Sans Pro"/>
          <w:b/>
          <w:bCs/>
        </w:rPr>
        <w:t xml:space="preserve">Inramning </w:t>
      </w:r>
      <w:r w:rsidRPr="003726DD">
        <w:rPr>
          <w:rFonts w:ascii="Source Sans Pro" w:hAnsi="Source Sans Pro"/>
          <w:b/>
          <w:bCs/>
          <w:sz w:val="24"/>
          <w:szCs w:val="24"/>
        </w:rPr>
        <w:t>och teoretiska utgångspunkter</w:t>
      </w:r>
      <w:r w:rsidRPr="003726DD">
        <w:rPr>
          <w:rFonts w:ascii="Source Sans Pro" w:hAnsi="Source Sans Pro"/>
          <w:sz w:val="24"/>
          <w:szCs w:val="24"/>
        </w:rPr>
        <w:t xml:space="preserve">. Instruktioner om hur materialet kan användas finns i dokumentet </w:t>
      </w:r>
      <w:r w:rsidRPr="003726DD">
        <w:rPr>
          <w:rFonts w:ascii="Source Sans Pro" w:hAnsi="Source Sans Pro"/>
          <w:b/>
          <w:bCs/>
          <w:sz w:val="24"/>
          <w:szCs w:val="24"/>
        </w:rPr>
        <w:t>Lärarhandledning</w:t>
      </w:r>
      <w:r w:rsidRPr="003726DD">
        <w:rPr>
          <w:rFonts w:ascii="Source Sans Pro" w:hAnsi="Source Sans Pro"/>
          <w:sz w:val="24"/>
          <w:szCs w:val="24"/>
        </w:rPr>
        <w:t xml:space="preserve">. </w:t>
      </w:r>
      <w:r>
        <w:rPr>
          <w:rFonts w:ascii="Source Sans Pro" w:hAnsi="Source Sans Pro"/>
        </w:rPr>
        <w:t>Där ges förklaring</w:t>
      </w:r>
      <w:r w:rsidRPr="003726DD">
        <w:rPr>
          <w:rFonts w:ascii="Source Sans Pro" w:hAnsi="Source Sans Pro"/>
          <w:sz w:val="24"/>
          <w:szCs w:val="24"/>
        </w:rPr>
        <w:t xml:space="preserve"> </w:t>
      </w:r>
      <w:r>
        <w:rPr>
          <w:rFonts w:ascii="Source Sans Pro" w:hAnsi="Source Sans Pro"/>
        </w:rPr>
        <w:t xml:space="preserve">till hur materialet är uppbyggt och hur </w:t>
      </w:r>
      <w:r w:rsidRPr="003726DD">
        <w:rPr>
          <w:rFonts w:ascii="Source Sans Pro" w:hAnsi="Source Sans Pro"/>
          <w:sz w:val="24"/>
          <w:szCs w:val="24"/>
        </w:rPr>
        <w:t>undervisning mot automatisering på alfabetisk-fonologisk och ortografisk-</w:t>
      </w:r>
      <w:proofErr w:type="spellStart"/>
      <w:r w:rsidRPr="003726DD">
        <w:rPr>
          <w:rFonts w:ascii="Source Sans Pro" w:hAnsi="Source Sans Pro"/>
          <w:sz w:val="24"/>
          <w:szCs w:val="24"/>
        </w:rPr>
        <w:t>morfemisk</w:t>
      </w:r>
      <w:proofErr w:type="spellEnd"/>
      <w:r w:rsidRPr="003726DD">
        <w:rPr>
          <w:rFonts w:ascii="Source Sans Pro" w:hAnsi="Source Sans Pro"/>
          <w:sz w:val="24"/>
          <w:szCs w:val="24"/>
        </w:rPr>
        <w:t xml:space="preserve"> nivå</w:t>
      </w:r>
      <w:r>
        <w:rPr>
          <w:rFonts w:ascii="Source Sans Pro" w:hAnsi="Source Sans Pro"/>
        </w:rPr>
        <w:t xml:space="preserve"> kan genomföras</w:t>
      </w:r>
      <w:r w:rsidRPr="003726DD">
        <w:rPr>
          <w:rFonts w:ascii="Source Sans Pro" w:hAnsi="Source Sans Pro"/>
          <w:sz w:val="24"/>
          <w:szCs w:val="24"/>
        </w:rPr>
        <w:t>.</w:t>
      </w:r>
    </w:p>
    <w:p w:rsidR="00F40744" w:rsidRPr="00AE00DD" w:rsidRDefault="00F40744" w:rsidP="00F40744">
      <w:pPr>
        <w:spacing w:before="40" w:line="276" w:lineRule="auto"/>
        <w:rPr>
          <w:rFonts w:ascii="Source Sans Pro" w:eastAsia="Times New Roman" w:hAnsi="Source Sans Pro" w:cs="Arial"/>
          <w:color w:val="212121"/>
          <w:sz w:val="20"/>
          <w:szCs w:val="20"/>
          <w:lang w:eastAsia="sv-SE"/>
        </w:rPr>
      </w:pPr>
    </w:p>
    <w:p w:rsidR="003F4177" w:rsidRPr="00466D77" w:rsidRDefault="0090450E">
      <w:pPr>
        <w:pStyle w:val="Innehll1"/>
        <w:rPr>
          <w:rFonts w:asciiTheme="minorHAnsi" w:hAnsiTheme="minorHAnsi"/>
          <w:b w:val="0"/>
          <w:noProof/>
          <w:sz w:val="28"/>
          <w:szCs w:val="28"/>
          <w:lang w:eastAsia="sv-SE"/>
        </w:rPr>
      </w:pPr>
      <w:r w:rsidRPr="00466D77">
        <w:rPr>
          <w:rFonts w:asciiTheme="majorHAnsi" w:hAnsiTheme="majorHAnsi"/>
          <w:sz w:val="32"/>
          <w:szCs w:val="32"/>
        </w:rPr>
        <w:fldChar w:fldCharType="begin"/>
      </w:r>
      <w:r w:rsidRPr="00466D77">
        <w:rPr>
          <w:rFonts w:asciiTheme="majorHAnsi" w:hAnsiTheme="majorHAnsi"/>
          <w:sz w:val="32"/>
          <w:szCs w:val="32"/>
        </w:rPr>
        <w:instrText xml:space="preserve"> TOC \o "1-3" \h \z \u </w:instrText>
      </w:r>
      <w:r w:rsidRPr="00466D77">
        <w:rPr>
          <w:rFonts w:asciiTheme="majorHAnsi" w:hAnsiTheme="majorHAnsi"/>
          <w:sz w:val="32"/>
          <w:szCs w:val="32"/>
        </w:rPr>
        <w:fldChar w:fldCharType="separate"/>
      </w:r>
      <w:hyperlink w:anchor="_Toc210842306" w:history="1">
        <w:r w:rsidR="003F4177" w:rsidRPr="00466D77">
          <w:rPr>
            <w:rStyle w:val="Hyperlnk"/>
            <w:noProof/>
            <w:sz w:val="24"/>
            <w:szCs w:val="24"/>
          </w:rPr>
          <w:t>4.1 Substantiv utrum</w:t>
        </w:r>
        <w:r w:rsidR="003F4177" w:rsidRPr="00466D77">
          <w:rPr>
            <w:noProof/>
            <w:webHidden/>
            <w:sz w:val="24"/>
            <w:szCs w:val="24"/>
          </w:rPr>
          <w:tab/>
        </w:r>
        <w:r w:rsidR="003F4177" w:rsidRPr="00466D77">
          <w:rPr>
            <w:noProof/>
            <w:webHidden/>
            <w:sz w:val="24"/>
            <w:szCs w:val="24"/>
          </w:rPr>
          <w:fldChar w:fldCharType="begin"/>
        </w:r>
        <w:r w:rsidR="003F4177" w:rsidRPr="00466D77">
          <w:rPr>
            <w:noProof/>
            <w:webHidden/>
            <w:sz w:val="24"/>
            <w:szCs w:val="24"/>
          </w:rPr>
          <w:instrText xml:space="preserve"> PAGEREF _Toc210842306 \h </w:instrText>
        </w:r>
        <w:r w:rsidR="003F4177" w:rsidRPr="00466D77">
          <w:rPr>
            <w:noProof/>
            <w:webHidden/>
            <w:sz w:val="24"/>
            <w:szCs w:val="24"/>
          </w:rPr>
        </w:r>
        <w:r w:rsidR="003F4177" w:rsidRPr="00466D77">
          <w:rPr>
            <w:noProof/>
            <w:webHidden/>
            <w:sz w:val="24"/>
            <w:szCs w:val="24"/>
          </w:rPr>
          <w:fldChar w:fldCharType="separate"/>
        </w:r>
        <w:r w:rsidR="003F4177" w:rsidRPr="00466D77">
          <w:rPr>
            <w:noProof/>
            <w:webHidden/>
            <w:sz w:val="24"/>
            <w:szCs w:val="24"/>
          </w:rPr>
          <w:t>3</w:t>
        </w:r>
        <w:r w:rsidR="003F4177" w:rsidRPr="00466D77">
          <w:rPr>
            <w:noProof/>
            <w:webHidden/>
            <w:sz w:val="24"/>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07" w:history="1">
        <w:r w:rsidRPr="00466D77">
          <w:rPr>
            <w:rStyle w:val="Hyperlnk"/>
            <w:noProof/>
            <w:sz w:val="20"/>
            <w:szCs w:val="24"/>
          </w:rPr>
          <w:t>4.1.1 Lång vokal, enstaviga</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_Toc210842307 \h </w:instrText>
        </w:r>
        <w:r w:rsidRPr="00466D77">
          <w:rPr>
            <w:noProof/>
            <w:webHidden/>
            <w:sz w:val="20"/>
            <w:szCs w:val="24"/>
          </w:rPr>
        </w:r>
        <w:r w:rsidRPr="00466D77">
          <w:rPr>
            <w:noProof/>
            <w:webHidden/>
            <w:sz w:val="20"/>
            <w:szCs w:val="24"/>
          </w:rPr>
          <w:fldChar w:fldCharType="separate"/>
        </w:r>
        <w:r w:rsidRPr="00466D77">
          <w:rPr>
            <w:noProof/>
            <w:webHidden/>
            <w:sz w:val="20"/>
            <w:szCs w:val="24"/>
          </w:rPr>
          <w:t>3</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08" w:history="1">
        <w:r w:rsidRPr="00466D77">
          <w:rPr>
            <w:rStyle w:val="Hyperlnk"/>
            <w:noProof/>
            <w:sz w:val="20"/>
            <w:szCs w:val="24"/>
          </w:rPr>
          <w:t>4.1.2 Kort vokal, enstaviga</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_Toc210842308 \h </w:instrText>
        </w:r>
        <w:r w:rsidRPr="00466D77">
          <w:rPr>
            <w:noProof/>
            <w:webHidden/>
            <w:sz w:val="20"/>
            <w:szCs w:val="24"/>
          </w:rPr>
        </w:r>
        <w:r w:rsidRPr="00466D77">
          <w:rPr>
            <w:noProof/>
            <w:webHidden/>
            <w:sz w:val="20"/>
            <w:szCs w:val="24"/>
          </w:rPr>
          <w:fldChar w:fldCharType="separate"/>
        </w:r>
        <w:r w:rsidRPr="00466D77">
          <w:rPr>
            <w:noProof/>
            <w:webHidden/>
            <w:sz w:val="20"/>
            <w:szCs w:val="24"/>
          </w:rPr>
          <w:t>5</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09" w:history="1">
        <w:r w:rsidRPr="00466D77">
          <w:rPr>
            <w:rStyle w:val="Hyperlnk"/>
            <w:noProof/>
            <w:sz w:val="20"/>
            <w:szCs w:val="24"/>
          </w:rPr>
          <w:t>4.1.3 Lång vokal, tvåstaviga</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_Toc210842309 \h </w:instrText>
        </w:r>
        <w:r w:rsidRPr="00466D77">
          <w:rPr>
            <w:noProof/>
            <w:webHidden/>
            <w:sz w:val="20"/>
            <w:szCs w:val="24"/>
          </w:rPr>
        </w:r>
        <w:r w:rsidRPr="00466D77">
          <w:rPr>
            <w:noProof/>
            <w:webHidden/>
            <w:sz w:val="20"/>
            <w:szCs w:val="24"/>
          </w:rPr>
          <w:fldChar w:fldCharType="separate"/>
        </w:r>
        <w:r w:rsidRPr="00466D77">
          <w:rPr>
            <w:noProof/>
            <w:webHidden/>
            <w:sz w:val="20"/>
            <w:szCs w:val="24"/>
          </w:rPr>
          <w:t>7</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10" w:history="1">
        <w:r w:rsidRPr="00466D77">
          <w:rPr>
            <w:rStyle w:val="Hyperlnk"/>
            <w:noProof/>
            <w:sz w:val="20"/>
            <w:szCs w:val="24"/>
          </w:rPr>
          <w:t>4.1.4 Kort vokal, tvåstaviga</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_Toc210842310 \h </w:instrText>
        </w:r>
        <w:r w:rsidRPr="00466D77">
          <w:rPr>
            <w:noProof/>
            <w:webHidden/>
            <w:sz w:val="20"/>
            <w:szCs w:val="24"/>
          </w:rPr>
        </w:r>
        <w:r w:rsidRPr="00466D77">
          <w:rPr>
            <w:noProof/>
            <w:webHidden/>
            <w:sz w:val="20"/>
            <w:szCs w:val="24"/>
          </w:rPr>
          <w:fldChar w:fldCharType="separate"/>
        </w:r>
        <w:r w:rsidRPr="00466D77">
          <w:rPr>
            <w:noProof/>
            <w:webHidden/>
            <w:sz w:val="20"/>
            <w:szCs w:val="24"/>
          </w:rPr>
          <w:t>8</w:t>
        </w:r>
        <w:r w:rsidRPr="00466D77">
          <w:rPr>
            <w:noProof/>
            <w:webHidden/>
            <w:sz w:val="20"/>
            <w:szCs w:val="24"/>
          </w:rPr>
          <w:fldChar w:fldCharType="end"/>
        </w:r>
      </w:hyperlink>
    </w:p>
    <w:p w:rsidR="003F4177" w:rsidRPr="00466D77" w:rsidRDefault="003F4177">
      <w:pPr>
        <w:pStyle w:val="Innehll1"/>
        <w:rPr>
          <w:rFonts w:asciiTheme="minorHAnsi" w:hAnsiTheme="minorHAnsi"/>
          <w:b w:val="0"/>
          <w:noProof/>
          <w:sz w:val="28"/>
          <w:szCs w:val="28"/>
          <w:lang w:eastAsia="sv-SE"/>
        </w:rPr>
      </w:pPr>
      <w:hyperlink w:anchor="_Toc210842311" w:history="1">
        <w:r w:rsidRPr="00466D77">
          <w:rPr>
            <w:rStyle w:val="Hyperlnk"/>
            <w:noProof/>
            <w:sz w:val="24"/>
            <w:szCs w:val="24"/>
          </w:rPr>
          <w:t>4.2 Substantiv neutrum</w:t>
        </w:r>
        <w:r w:rsidRPr="00466D77">
          <w:rPr>
            <w:noProof/>
            <w:webHidden/>
            <w:sz w:val="24"/>
            <w:szCs w:val="24"/>
          </w:rPr>
          <w:tab/>
        </w:r>
        <w:r w:rsidRPr="00466D77">
          <w:rPr>
            <w:noProof/>
            <w:webHidden/>
            <w:sz w:val="24"/>
            <w:szCs w:val="24"/>
          </w:rPr>
          <w:fldChar w:fldCharType="begin"/>
        </w:r>
        <w:r w:rsidRPr="00466D77">
          <w:rPr>
            <w:noProof/>
            <w:webHidden/>
            <w:sz w:val="24"/>
            <w:szCs w:val="24"/>
          </w:rPr>
          <w:instrText xml:space="preserve"> PAGEREF _Toc210842311 \h </w:instrText>
        </w:r>
        <w:r w:rsidRPr="00466D77">
          <w:rPr>
            <w:noProof/>
            <w:webHidden/>
            <w:sz w:val="24"/>
            <w:szCs w:val="24"/>
          </w:rPr>
        </w:r>
        <w:r w:rsidRPr="00466D77">
          <w:rPr>
            <w:noProof/>
            <w:webHidden/>
            <w:sz w:val="24"/>
            <w:szCs w:val="24"/>
          </w:rPr>
          <w:fldChar w:fldCharType="separate"/>
        </w:r>
        <w:r w:rsidRPr="00466D77">
          <w:rPr>
            <w:noProof/>
            <w:webHidden/>
            <w:sz w:val="24"/>
            <w:szCs w:val="24"/>
          </w:rPr>
          <w:t>9</w:t>
        </w:r>
        <w:r w:rsidRPr="00466D77">
          <w:rPr>
            <w:noProof/>
            <w:webHidden/>
            <w:sz w:val="24"/>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12" w:history="1">
        <w:r w:rsidRPr="00466D77">
          <w:rPr>
            <w:rStyle w:val="Hyperlnk"/>
            <w:noProof/>
            <w:sz w:val="20"/>
            <w:szCs w:val="24"/>
          </w:rPr>
          <w:t>4.2.1 Lång vokal, enstaviga</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_Toc210842312 \h </w:instrText>
        </w:r>
        <w:r w:rsidRPr="00466D77">
          <w:rPr>
            <w:noProof/>
            <w:webHidden/>
            <w:sz w:val="20"/>
            <w:szCs w:val="24"/>
          </w:rPr>
        </w:r>
        <w:r w:rsidRPr="00466D77">
          <w:rPr>
            <w:noProof/>
            <w:webHidden/>
            <w:sz w:val="20"/>
            <w:szCs w:val="24"/>
          </w:rPr>
          <w:fldChar w:fldCharType="separate"/>
        </w:r>
        <w:r w:rsidRPr="00466D77">
          <w:rPr>
            <w:noProof/>
            <w:webHidden/>
            <w:sz w:val="20"/>
            <w:szCs w:val="24"/>
          </w:rPr>
          <w:t>9</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13" w:history="1">
        <w:r w:rsidRPr="00466D77">
          <w:rPr>
            <w:rStyle w:val="Hyperlnk"/>
            <w:noProof/>
            <w:sz w:val="20"/>
            <w:szCs w:val="24"/>
          </w:rPr>
          <w:t>4.2.2 Kort vokal, enstaviga</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_Toc210842313 \h </w:instrText>
        </w:r>
        <w:r w:rsidRPr="00466D77">
          <w:rPr>
            <w:noProof/>
            <w:webHidden/>
            <w:sz w:val="20"/>
            <w:szCs w:val="24"/>
          </w:rPr>
        </w:r>
        <w:r w:rsidRPr="00466D77">
          <w:rPr>
            <w:noProof/>
            <w:webHidden/>
            <w:sz w:val="20"/>
            <w:szCs w:val="24"/>
          </w:rPr>
          <w:fldChar w:fldCharType="separate"/>
        </w:r>
        <w:r w:rsidRPr="00466D77">
          <w:rPr>
            <w:noProof/>
            <w:webHidden/>
            <w:sz w:val="20"/>
            <w:szCs w:val="24"/>
          </w:rPr>
          <w:t>11</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14" w:history="1">
        <w:r w:rsidRPr="00466D77">
          <w:rPr>
            <w:rStyle w:val="Hyperlnk"/>
            <w:noProof/>
            <w:sz w:val="20"/>
            <w:szCs w:val="24"/>
          </w:rPr>
          <w:t>4.2.3 Lång vokal, tvåstaviga</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_Toc210842314 \h </w:instrText>
        </w:r>
        <w:r w:rsidRPr="00466D77">
          <w:rPr>
            <w:noProof/>
            <w:webHidden/>
            <w:sz w:val="20"/>
            <w:szCs w:val="24"/>
          </w:rPr>
        </w:r>
        <w:r w:rsidRPr="00466D77">
          <w:rPr>
            <w:noProof/>
            <w:webHidden/>
            <w:sz w:val="20"/>
            <w:szCs w:val="24"/>
          </w:rPr>
          <w:fldChar w:fldCharType="separate"/>
        </w:r>
        <w:r w:rsidRPr="00466D77">
          <w:rPr>
            <w:noProof/>
            <w:webHidden/>
            <w:sz w:val="20"/>
            <w:szCs w:val="24"/>
          </w:rPr>
          <w:t>13</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15" w:history="1">
        <w:r w:rsidRPr="00466D77">
          <w:rPr>
            <w:rStyle w:val="Hyperlnk"/>
            <w:noProof/>
            <w:sz w:val="20"/>
            <w:szCs w:val="24"/>
          </w:rPr>
          <w:t>4.2.4 Kort vokal, tvåstaviga</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_Toc210842315 \h </w:instrText>
        </w:r>
        <w:r w:rsidRPr="00466D77">
          <w:rPr>
            <w:noProof/>
            <w:webHidden/>
            <w:sz w:val="20"/>
            <w:szCs w:val="24"/>
          </w:rPr>
        </w:r>
        <w:r w:rsidRPr="00466D77">
          <w:rPr>
            <w:noProof/>
            <w:webHidden/>
            <w:sz w:val="20"/>
            <w:szCs w:val="24"/>
          </w:rPr>
          <w:fldChar w:fldCharType="separate"/>
        </w:r>
        <w:r w:rsidRPr="00466D77">
          <w:rPr>
            <w:noProof/>
            <w:webHidden/>
            <w:sz w:val="20"/>
            <w:szCs w:val="24"/>
          </w:rPr>
          <w:t>14</w:t>
        </w:r>
        <w:r w:rsidRPr="00466D77">
          <w:rPr>
            <w:noProof/>
            <w:webHidden/>
            <w:sz w:val="20"/>
            <w:szCs w:val="24"/>
          </w:rPr>
          <w:fldChar w:fldCharType="end"/>
        </w:r>
      </w:hyperlink>
    </w:p>
    <w:p w:rsidR="003F4177" w:rsidRPr="00466D77" w:rsidRDefault="003F4177">
      <w:pPr>
        <w:pStyle w:val="Innehll1"/>
        <w:rPr>
          <w:rFonts w:asciiTheme="minorHAnsi" w:hAnsiTheme="minorHAnsi"/>
          <w:b w:val="0"/>
          <w:noProof/>
          <w:sz w:val="28"/>
          <w:szCs w:val="28"/>
          <w:lang w:eastAsia="sv-SE"/>
        </w:rPr>
      </w:pPr>
      <w:hyperlink w:anchor="_Toc210842316" w:history="1">
        <w:r w:rsidRPr="00466D77">
          <w:rPr>
            <w:rStyle w:val="Hyperlnk"/>
            <w:noProof/>
            <w:sz w:val="24"/>
            <w:szCs w:val="24"/>
          </w:rPr>
          <w:t>4.3 Adjektiv</w:t>
        </w:r>
        <w:r w:rsidRPr="00466D77">
          <w:rPr>
            <w:noProof/>
            <w:webHidden/>
            <w:sz w:val="24"/>
            <w:szCs w:val="24"/>
          </w:rPr>
          <w:tab/>
        </w:r>
        <w:r w:rsidRPr="00466D77">
          <w:rPr>
            <w:noProof/>
            <w:webHidden/>
            <w:sz w:val="24"/>
            <w:szCs w:val="24"/>
          </w:rPr>
          <w:fldChar w:fldCharType="begin"/>
        </w:r>
        <w:r w:rsidRPr="00466D77">
          <w:rPr>
            <w:noProof/>
            <w:webHidden/>
            <w:sz w:val="24"/>
            <w:szCs w:val="24"/>
          </w:rPr>
          <w:instrText xml:space="preserve"> PAGEREF _Toc210842316 \h </w:instrText>
        </w:r>
        <w:r w:rsidRPr="00466D77">
          <w:rPr>
            <w:noProof/>
            <w:webHidden/>
            <w:sz w:val="24"/>
            <w:szCs w:val="24"/>
          </w:rPr>
        </w:r>
        <w:r w:rsidRPr="00466D77">
          <w:rPr>
            <w:noProof/>
            <w:webHidden/>
            <w:sz w:val="24"/>
            <w:szCs w:val="24"/>
          </w:rPr>
          <w:fldChar w:fldCharType="separate"/>
        </w:r>
        <w:r w:rsidRPr="00466D77">
          <w:rPr>
            <w:noProof/>
            <w:webHidden/>
            <w:sz w:val="24"/>
            <w:szCs w:val="24"/>
          </w:rPr>
          <w:t>15</w:t>
        </w:r>
        <w:r w:rsidRPr="00466D77">
          <w:rPr>
            <w:noProof/>
            <w:webHidden/>
            <w:sz w:val="24"/>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17" w:history="1">
        <w:r w:rsidRPr="00466D77">
          <w:rPr>
            <w:rStyle w:val="Hyperlnk"/>
            <w:noProof/>
            <w:sz w:val="20"/>
            <w:szCs w:val="24"/>
          </w:rPr>
          <w:t>4.3.1 Enstaviga adjektiv, lång vokal (ibland + kort konsonant)</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_Toc210842317 \h </w:instrText>
        </w:r>
        <w:r w:rsidRPr="00466D77">
          <w:rPr>
            <w:noProof/>
            <w:webHidden/>
            <w:sz w:val="20"/>
            <w:szCs w:val="24"/>
          </w:rPr>
        </w:r>
        <w:r w:rsidRPr="00466D77">
          <w:rPr>
            <w:noProof/>
            <w:webHidden/>
            <w:sz w:val="20"/>
            <w:szCs w:val="24"/>
          </w:rPr>
          <w:fldChar w:fldCharType="separate"/>
        </w:r>
        <w:r w:rsidRPr="00466D77">
          <w:rPr>
            <w:noProof/>
            <w:webHidden/>
            <w:sz w:val="20"/>
            <w:szCs w:val="24"/>
          </w:rPr>
          <w:t>15</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18" w:history="1">
        <w:r w:rsidRPr="00466D77">
          <w:rPr>
            <w:rStyle w:val="Hyperlnk"/>
            <w:noProof/>
            <w:sz w:val="20"/>
            <w:szCs w:val="24"/>
          </w:rPr>
          <w:t>4.3.2 Enstaviga adjektiv, kort vokal+lång konsonant</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_Toc210842318 \h </w:instrText>
        </w:r>
        <w:r w:rsidRPr="00466D77">
          <w:rPr>
            <w:noProof/>
            <w:webHidden/>
            <w:sz w:val="20"/>
            <w:szCs w:val="24"/>
          </w:rPr>
        </w:r>
        <w:r w:rsidRPr="00466D77">
          <w:rPr>
            <w:noProof/>
            <w:webHidden/>
            <w:sz w:val="20"/>
            <w:szCs w:val="24"/>
          </w:rPr>
          <w:fldChar w:fldCharType="separate"/>
        </w:r>
        <w:r w:rsidRPr="00466D77">
          <w:rPr>
            <w:noProof/>
            <w:webHidden/>
            <w:sz w:val="20"/>
            <w:szCs w:val="24"/>
          </w:rPr>
          <w:t>17</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19" w:history="1">
        <w:r w:rsidRPr="00466D77">
          <w:rPr>
            <w:rStyle w:val="Hyperlnk"/>
            <w:noProof/>
            <w:sz w:val="20"/>
            <w:szCs w:val="24"/>
          </w:rPr>
          <w:t>4.3.3 Tvåstaviga adjektiv, lång vokal, betoning på första stavelsen</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_Toc210842319 \h </w:instrText>
        </w:r>
        <w:r w:rsidRPr="00466D77">
          <w:rPr>
            <w:noProof/>
            <w:webHidden/>
            <w:sz w:val="20"/>
            <w:szCs w:val="24"/>
          </w:rPr>
        </w:r>
        <w:r w:rsidRPr="00466D77">
          <w:rPr>
            <w:noProof/>
            <w:webHidden/>
            <w:sz w:val="20"/>
            <w:szCs w:val="24"/>
          </w:rPr>
          <w:fldChar w:fldCharType="separate"/>
        </w:r>
        <w:r w:rsidRPr="00466D77">
          <w:rPr>
            <w:noProof/>
            <w:webHidden/>
            <w:sz w:val="20"/>
            <w:szCs w:val="24"/>
          </w:rPr>
          <w:t>18</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20" w:history="1">
        <w:r w:rsidRPr="00466D77">
          <w:rPr>
            <w:rStyle w:val="Hyperlnk"/>
            <w:noProof/>
            <w:sz w:val="20"/>
            <w:szCs w:val="24"/>
          </w:rPr>
          <w:t>4.3.4 Tvåstaviga adjektiv, kort vokal, betoning på första stavelsen</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_Toc210842320 \h </w:instrText>
        </w:r>
        <w:r w:rsidRPr="00466D77">
          <w:rPr>
            <w:noProof/>
            <w:webHidden/>
            <w:sz w:val="20"/>
            <w:szCs w:val="24"/>
          </w:rPr>
        </w:r>
        <w:r w:rsidRPr="00466D77">
          <w:rPr>
            <w:noProof/>
            <w:webHidden/>
            <w:sz w:val="20"/>
            <w:szCs w:val="24"/>
          </w:rPr>
          <w:fldChar w:fldCharType="separate"/>
        </w:r>
        <w:r w:rsidRPr="00466D77">
          <w:rPr>
            <w:noProof/>
            <w:webHidden/>
            <w:sz w:val="20"/>
            <w:szCs w:val="24"/>
          </w:rPr>
          <w:t>19</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21" w:history="1">
        <w:r w:rsidRPr="00466D77">
          <w:rPr>
            <w:rStyle w:val="Hyperlnk"/>
            <w:noProof/>
            <w:sz w:val="20"/>
            <w:szCs w:val="24"/>
          </w:rPr>
          <w:t>4.3.5 Blanda enstaviga med lång vokal och med kort vokal</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_Toc210842321 \h </w:instrText>
        </w:r>
        <w:r w:rsidRPr="00466D77">
          <w:rPr>
            <w:noProof/>
            <w:webHidden/>
            <w:sz w:val="20"/>
            <w:szCs w:val="24"/>
          </w:rPr>
        </w:r>
        <w:r w:rsidRPr="00466D77">
          <w:rPr>
            <w:noProof/>
            <w:webHidden/>
            <w:sz w:val="20"/>
            <w:szCs w:val="24"/>
          </w:rPr>
          <w:fldChar w:fldCharType="separate"/>
        </w:r>
        <w:r w:rsidRPr="00466D77">
          <w:rPr>
            <w:noProof/>
            <w:webHidden/>
            <w:sz w:val="20"/>
            <w:szCs w:val="24"/>
          </w:rPr>
          <w:t>21</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22" w:history="1">
        <w:r w:rsidRPr="00466D77">
          <w:rPr>
            <w:rStyle w:val="Hyperlnk"/>
            <w:noProof/>
            <w:sz w:val="20"/>
            <w:szCs w:val="24"/>
          </w:rPr>
          <w:t>4.3.6 Flerstaviga adjektiv, icke-initial betoning (först lång vokal, sedan kort)</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_Toc210842322 \h </w:instrText>
        </w:r>
        <w:r w:rsidRPr="00466D77">
          <w:rPr>
            <w:noProof/>
            <w:webHidden/>
            <w:sz w:val="20"/>
            <w:szCs w:val="24"/>
          </w:rPr>
        </w:r>
        <w:r w:rsidRPr="00466D77">
          <w:rPr>
            <w:noProof/>
            <w:webHidden/>
            <w:sz w:val="20"/>
            <w:szCs w:val="24"/>
          </w:rPr>
          <w:fldChar w:fldCharType="separate"/>
        </w:r>
        <w:r w:rsidRPr="00466D77">
          <w:rPr>
            <w:noProof/>
            <w:webHidden/>
            <w:sz w:val="20"/>
            <w:szCs w:val="24"/>
          </w:rPr>
          <w:t>22</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23" w:history="1">
        <w:r w:rsidRPr="00466D77">
          <w:rPr>
            <w:rStyle w:val="Hyperlnk"/>
            <w:noProof/>
            <w:sz w:val="20"/>
            <w:szCs w:val="24"/>
          </w:rPr>
          <w:t>4.3.7 Adjektiv med sammansättningsaccentuering (två betoningar)</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_Toc210842323 \h </w:instrText>
        </w:r>
        <w:r w:rsidRPr="00466D77">
          <w:rPr>
            <w:noProof/>
            <w:webHidden/>
            <w:sz w:val="20"/>
            <w:szCs w:val="24"/>
          </w:rPr>
        </w:r>
        <w:r w:rsidRPr="00466D77">
          <w:rPr>
            <w:noProof/>
            <w:webHidden/>
            <w:sz w:val="20"/>
            <w:szCs w:val="24"/>
          </w:rPr>
          <w:fldChar w:fldCharType="separate"/>
        </w:r>
        <w:r w:rsidRPr="00466D77">
          <w:rPr>
            <w:noProof/>
            <w:webHidden/>
            <w:sz w:val="20"/>
            <w:szCs w:val="24"/>
          </w:rPr>
          <w:t>23</w:t>
        </w:r>
        <w:r w:rsidRPr="00466D77">
          <w:rPr>
            <w:noProof/>
            <w:webHidden/>
            <w:sz w:val="20"/>
            <w:szCs w:val="24"/>
          </w:rPr>
          <w:fldChar w:fldCharType="end"/>
        </w:r>
      </w:hyperlink>
    </w:p>
    <w:p w:rsidR="003F4177" w:rsidRPr="00466D77" w:rsidRDefault="003F4177">
      <w:pPr>
        <w:pStyle w:val="Innehll1"/>
        <w:rPr>
          <w:rFonts w:asciiTheme="minorHAnsi" w:hAnsiTheme="minorHAnsi"/>
          <w:b w:val="0"/>
          <w:noProof/>
          <w:sz w:val="28"/>
          <w:szCs w:val="28"/>
          <w:lang w:eastAsia="sv-SE"/>
        </w:rPr>
      </w:pPr>
      <w:hyperlink w:anchor="_Toc210842324" w:history="1">
        <w:r w:rsidRPr="00466D77">
          <w:rPr>
            <w:rStyle w:val="Hyperlnk"/>
            <w:noProof/>
            <w:sz w:val="24"/>
            <w:szCs w:val="24"/>
          </w:rPr>
          <w:t>4.4 Adverb</w:t>
        </w:r>
        <w:r w:rsidRPr="00466D77">
          <w:rPr>
            <w:noProof/>
            <w:webHidden/>
            <w:sz w:val="24"/>
            <w:szCs w:val="24"/>
          </w:rPr>
          <w:tab/>
        </w:r>
        <w:r w:rsidRPr="00466D77">
          <w:rPr>
            <w:noProof/>
            <w:webHidden/>
            <w:sz w:val="24"/>
            <w:szCs w:val="24"/>
          </w:rPr>
          <w:fldChar w:fldCharType="begin"/>
        </w:r>
        <w:r w:rsidRPr="00466D77">
          <w:rPr>
            <w:noProof/>
            <w:webHidden/>
            <w:sz w:val="24"/>
            <w:szCs w:val="24"/>
          </w:rPr>
          <w:instrText xml:space="preserve"> PAGEREF _Toc210842324 \h </w:instrText>
        </w:r>
        <w:r w:rsidRPr="00466D77">
          <w:rPr>
            <w:noProof/>
            <w:webHidden/>
            <w:sz w:val="24"/>
            <w:szCs w:val="24"/>
          </w:rPr>
        </w:r>
        <w:r w:rsidRPr="00466D77">
          <w:rPr>
            <w:noProof/>
            <w:webHidden/>
            <w:sz w:val="24"/>
            <w:szCs w:val="24"/>
          </w:rPr>
          <w:fldChar w:fldCharType="separate"/>
        </w:r>
        <w:r w:rsidRPr="00466D77">
          <w:rPr>
            <w:noProof/>
            <w:webHidden/>
            <w:sz w:val="24"/>
            <w:szCs w:val="24"/>
          </w:rPr>
          <w:t>24</w:t>
        </w:r>
        <w:r w:rsidRPr="00466D77">
          <w:rPr>
            <w:noProof/>
            <w:webHidden/>
            <w:sz w:val="24"/>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25" w:history="1">
        <w:r w:rsidRPr="00466D77">
          <w:rPr>
            <w:rStyle w:val="Hyperlnk"/>
            <w:noProof/>
            <w:sz w:val="20"/>
            <w:szCs w:val="24"/>
          </w:rPr>
          <w:t xml:space="preserve">4.4.1 Enstaviga, högfrekventa adverb + </w:t>
        </w:r>
        <w:r w:rsidRPr="00466D77">
          <w:rPr>
            <w:rStyle w:val="Hyperlnk"/>
            <w:i/>
            <w:iCs/>
            <w:noProof/>
            <w:sz w:val="20"/>
            <w:szCs w:val="24"/>
          </w:rPr>
          <w:t>lagom</w:t>
        </w:r>
        <w:r w:rsidRPr="00466D77">
          <w:rPr>
            <w:rStyle w:val="Hyperlnk"/>
            <w:noProof/>
            <w:sz w:val="20"/>
            <w:szCs w:val="24"/>
          </w:rPr>
          <w:t>.</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_Toc210842325 \h </w:instrText>
        </w:r>
        <w:r w:rsidRPr="00466D77">
          <w:rPr>
            <w:noProof/>
            <w:webHidden/>
            <w:sz w:val="20"/>
            <w:szCs w:val="24"/>
          </w:rPr>
        </w:r>
        <w:r w:rsidRPr="00466D77">
          <w:rPr>
            <w:noProof/>
            <w:webHidden/>
            <w:sz w:val="20"/>
            <w:szCs w:val="24"/>
          </w:rPr>
          <w:fldChar w:fldCharType="separate"/>
        </w:r>
        <w:r w:rsidRPr="00466D77">
          <w:rPr>
            <w:noProof/>
            <w:webHidden/>
            <w:sz w:val="20"/>
            <w:szCs w:val="24"/>
          </w:rPr>
          <w:t>24</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26" w:history="1">
        <w:r w:rsidRPr="00466D77">
          <w:rPr>
            <w:rStyle w:val="Hyperlnk"/>
            <w:noProof/>
            <w:sz w:val="20"/>
            <w:szCs w:val="24"/>
          </w:rPr>
          <w:t xml:space="preserve">4.4.2 Enstaviga, ganska högfrekventa adverb + </w:t>
        </w:r>
        <w:r w:rsidRPr="00466D77">
          <w:rPr>
            <w:rStyle w:val="Hyperlnk"/>
            <w:i/>
            <w:iCs/>
            <w:noProof/>
            <w:sz w:val="20"/>
            <w:szCs w:val="24"/>
          </w:rPr>
          <w:t>gärna.</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_Toc210842326 \h </w:instrText>
        </w:r>
        <w:r w:rsidRPr="00466D77">
          <w:rPr>
            <w:noProof/>
            <w:webHidden/>
            <w:sz w:val="20"/>
            <w:szCs w:val="24"/>
          </w:rPr>
        </w:r>
        <w:r w:rsidRPr="00466D77">
          <w:rPr>
            <w:noProof/>
            <w:webHidden/>
            <w:sz w:val="20"/>
            <w:szCs w:val="24"/>
          </w:rPr>
          <w:fldChar w:fldCharType="separate"/>
        </w:r>
        <w:r w:rsidRPr="00466D77">
          <w:rPr>
            <w:noProof/>
            <w:webHidden/>
            <w:sz w:val="20"/>
            <w:szCs w:val="24"/>
          </w:rPr>
          <w:t>26</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27" w:history="1">
        <w:r w:rsidRPr="00466D77">
          <w:rPr>
            <w:rStyle w:val="Hyperlnk"/>
            <w:noProof/>
            <w:sz w:val="20"/>
            <w:szCs w:val="24"/>
          </w:rPr>
          <w:t>4.4.3 Enstaviga, ganska högfrekventa adverb.</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_Toc210842327 \h </w:instrText>
        </w:r>
        <w:r w:rsidRPr="00466D77">
          <w:rPr>
            <w:noProof/>
            <w:webHidden/>
            <w:sz w:val="20"/>
            <w:szCs w:val="24"/>
          </w:rPr>
        </w:r>
        <w:r w:rsidRPr="00466D77">
          <w:rPr>
            <w:noProof/>
            <w:webHidden/>
            <w:sz w:val="20"/>
            <w:szCs w:val="24"/>
          </w:rPr>
          <w:fldChar w:fldCharType="separate"/>
        </w:r>
        <w:r w:rsidRPr="00466D77">
          <w:rPr>
            <w:noProof/>
            <w:webHidden/>
            <w:sz w:val="20"/>
            <w:szCs w:val="24"/>
          </w:rPr>
          <w:t>27</w:t>
        </w:r>
        <w:r w:rsidRPr="00466D77">
          <w:rPr>
            <w:noProof/>
            <w:webHidden/>
            <w:sz w:val="20"/>
            <w:szCs w:val="24"/>
          </w:rPr>
          <w:fldChar w:fldCharType="end"/>
        </w:r>
      </w:hyperlink>
    </w:p>
    <w:p w:rsidR="003F4177" w:rsidRPr="00466D77" w:rsidRDefault="003F4177">
      <w:pPr>
        <w:pStyle w:val="Innehll2"/>
        <w:rPr>
          <w:rFonts w:asciiTheme="minorHAnsi" w:hAnsiTheme="minorHAnsi"/>
          <w:noProof/>
          <w:sz w:val="28"/>
          <w:szCs w:val="28"/>
          <w:lang w:eastAsia="sv-SE"/>
        </w:rPr>
      </w:pPr>
      <w:hyperlink w:anchor="_Toc210842328" w:history="1">
        <w:r w:rsidRPr="00466D77">
          <w:rPr>
            <w:rStyle w:val="Hyperlnk"/>
            <w:noProof/>
            <w:sz w:val="20"/>
            <w:szCs w:val="24"/>
          </w:rPr>
          <w:t>4.4.4 Högfrekventa flerstaviga adverb</w:t>
        </w:r>
        <w:r w:rsidRPr="00466D77">
          <w:rPr>
            <w:rStyle w:val="Hyperlnk"/>
            <w:i/>
            <w:iCs/>
            <w:noProof/>
            <w:sz w:val="20"/>
            <w:szCs w:val="24"/>
          </w:rPr>
          <w:t>.</w:t>
        </w:r>
        <w:r w:rsidRPr="00466D77">
          <w:rPr>
            <w:rStyle w:val="Hyperlnk"/>
            <w:noProof/>
            <w:sz w:val="20"/>
            <w:szCs w:val="24"/>
          </w:rPr>
          <w:t xml:space="preserve"> Bygger på igenkänning</w:t>
        </w:r>
        <w:r w:rsidRPr="00466D77">
          <w:rPr>
            <w:noProof/>
            <w:webHidden/>
            <w:sz w:val="20"/>
            <w:szCs w:val="24"/>
          </w:rPr>
          <w:tab/>
        </w:r>
        <w:r w:rsidRPr="00466D77">
          <w:rPr>
            <w:noProof/>
            <w:webHidden/>
            <w:sz w:val="20"/>
            <w:szCs w:val="24"/>
          </w:rPr>
          <w:fldChar w:fldCharType="begin"/>
        </w:r>
        <w:r w:rsidRPr="00466D77">
          <w:rPr>
            <w:noProof/>
            <w:webHidden/>
            <w:sz w:val="20"/>
            <w:szCs w:val="24"/>
          </w:rPr>
          <w:instrText xml:space="preserve"> PAGEREF _Toc210842328 \h </w:instrText>
        </w:r>
        <w:r w:rsidRPr="00466D77">
          <w:rPr>
            <w:noProof/>
            <w:webHidden/>
            <w:sz w:val="20"/>
            <w:szCs w:val="24"/>
          </w:rPr>
        </w:r>
        <w:r w:rsidRPr="00466D77">
          <w:rPr>
            <w:noProof/>
            <w:webHidden/>
            <w:sz w:val="20"/>
            <w:szCs w:val="24"/>
          </w:rPr>
          <w:fldChar w:fldCharType="separate"/>
        </w:r>
        <w:r w:rsidRPr="00466D77">
          <w:rPr>
            <w:noProof/>
            <w:webHidden/>
            <w:sz w:val="20"/>
            <w:szCs w:val="24"/>
          </w:rPr>
          <w:t>28</w:t>
        </w:r>
        <w:r w:rsidRPr="00466D77">
          <w:rPr>
            <w:noProof/>
            <w:webHidden/>
            <w:sz w:val="20"/>
            <w:szCs w:val="24"/>
          </w:rPr>
          <w:fldChar w:fldCharType="end"/>
        </w:r>
      </w:hyperlink>
    </w:p>
    <w:p w:rsidR="0090450E" w:rsidRPr="00466D77" w:rsidRDefault="0090450E" w:rsidP="000032A8">
      <w:pPr>
        <w:rPr>
          <w:rFonts w:asciiTheme="majorHAnsi" w:hAnsiTheme="majorHAnsi"/>
          <w:sz w:val="32"/>
          <w:szCs w:val="32"/>
        </w:rPr>
      </w:pPr>
      <w:r w:rsidRPr="00466D77">
        <w:rPr>
          <w:rFonts w:asciiTheme="majorHAnsi" w:hAnsiTheme="majorHAnsi"/>
          <w:sz w:val="32"/>
          <w:szCs w:val="32"/>
        </w:rPr>
        <w:fldChar w:fldCharType="end"/>
      </w:r>
    </w:p>
    <w:p w:rsidR="00D548B6" w:rsidRPr="00D338F3" w:rsidRDefault="00D548B6" w:rsidP="00D548B6">
      <w:pPr>
        <w:tabs>
          <w:tab w:val="left" w:pos="426"/>
        </w:tabs>
        <w:spacing w:line="276" w:lineRule="auto"/>
        <w:rPr>
          <w:rFonts w:ascii="Source Sans Pro" w:hAnsi="Source Sans Pro"/>
          <w:sz w:val="24"/>
          <w:szCs w:val="24"/>
        </w:rPr>
      </w:pPr>
      <w:r w:rsidRPr="00D338F3">
        <w:rPr>
          <w:rFonts w:ascii="Source Sans Pro" w:hAnsi="Source Sans Pro"/>
          <w:b/>
          <w:bCs/>
          <w:sz w:val="24"/>
          <w:szCs w:val="24"/>
        </w:rPr>
        <w:t>Dokument:</w:t>
      </w:r>
      <w:r w:rsidRPr="00D338F3">
        <w:rPr>
          <w:rFonts w:ascii="Source Sans Pro" w:hAnsi="Source Sans Pro"/>
          <w:sz w:val="24"/>
          <w:szCs w:val="24"/>
        </w:rPr>
        <w:t xml:space="preserve"> Övningsmaterialet ges i två versioner. I </w:t>
      </w:r>
      <w:r w:rsidRPr="00D338F3">
        <w:rPr>
          <w:rFonts w:ascii="Source Sans Pro" w:hAnsi="Source Sans Pro"/>
          <w:b/>
          <w:bCs/>
          <w:sz w:val="24"/>
          <w:szCs w:val="24"/>
        </w:rPr>
        <w:t>lärarens del</w:t>
      </w:r>
      <w:r w:rsidRPr="00D338F3">
        <w:rPr>
          <w:rFonts w:ascii="Source Sans Pro" w:hAnsi="Source Sans Pro"/>
          <w:sz w:val="24"/>
          <w:szCs w:val="24"/>
        </w:rPr>
        <w:t xml:space="preserve"> finns korta beskrivningar av vad övningarna handlar om, jämte själva övningsmaterialet. Direkt efter kommer ett renare kopierings- och redigeringsunderlag (</w:t>
      </w:r>
      <w:r w:rsidRPr="00D338F3">
        <w:rPr>
          <w:rFonts w:ascii="Source Sans Pro" w:hAnsi="Source Sans Pro"/>
          <w:b/>
          <w:bCs/>
          <w:sz w:val="24"/>
          <w:szCs w:val="24"/>
        </w:rPr>
        <w:t>kopieringsdel</w:t>
      </w:r>
      <w:r w:rsidRPr="00D338F3">
        <w:rPr>
          <w:rFonts w:ascii="Source Sans Pro" w:hAnsi="Source Sans Pro"/>
          <w:sz w:val="24"/>
          <w:szCs w:val="24"/>
        </w:rPr>
        <w:t xml:space="preserve">). Därifrån kan läraren enkelt klippa och klistra och på andra sätt anpassa materialet efter de lektioner han eller hon ska </w:t>
      </w:r>
      <w:r w:rsidRPr="00D338F3">
        <w:rPr>
          <w:rFonts w:ascii="Source Sans Pro" w:hAnsi="Source Sans Pro"/>
          <w:sz w:val="24"/>
          <w:szCs w:val="24"/>
        </w:rPr>
        <w:lastRenderedPageBreak/>
        <w:t>genomföra. I lärarens del ges orden i allmänhet i tabeller, medan de i kopieringsdelen är uppställda i kolumner med tabbar. Läraren bör kunna använda ettdera formatet för sina behov. Kopieringsdelen är också sidbruten på ett sätt som möjliggör direkt utskrift om läraren skulle vilja ge hela blad till eleverna eller projicera direkt från ett papper.</w:t>
      </w:r>
    </w:p>
    <w:p w:rsidR="000032A8" w:rsidRDefault="00D548B6" w:rsidP="000032A8">
      <w:pPr>
        <w:spacing w:line="276" w:lineRule="auto"/>
        <w:rPr>
          <w:rFonts w:ascii="Source Sans Pro" w:hAnsi="Source Sans Pro"/>
          <w:sz w:val="24"/>
          <w:szCs w:val="24"/>
        </w:rPr>
      </w:pPr>
      <w:r w:rsidRPr="00D548B6">
        <w:rPr>
          <w:rFonts w:ascii="Source Sans Pro" w:hAnsi="Source Sans Pro"/>
          <w:b/>
          <w:bCs/>
          <w:sz w:val="24"/>
          <w:szCs w:val="24"/>
        </w:rPr>
        <w:t>Innehåll</w:t>
      </w:r>
      <w:r>
        <w:rPr>
          <w:rFonts w:ascii="Source Sans Pro" w:hAnsi="Source Sans Pro"/>
          <w:sz w:val="24"/>
          <w:szCs w:val="24"/>
        </w:rPr>
        <w:t>: M</w:t>
      </w:r>
      <w:r w:rsidR="000032A8" w:rsidRPr="00433CE5">
        <w:rPr>
          <w:rFonts w:ascii="Source Sans Pro" w:hAnsi="Source Sans Pro"/>
          <w:sz w:val="24"/>
          <w:szCs w:val="24"/>
        </w:rPr>
        <w:t xml:space="preserve">aterial </w:t>
      </w:r>
      <w:r w:rsidR="000032A8">
        <w:rPr>
          <w:rFonts w:ascii="Source Sans Pro" w:hAnsi="Source Sans Pro"/>
          <w:sz w:val="24"/>
          <w:szCs w:val="24"/>
        </w:rPr>
        <w:t>3 sortera</w:t>
      </w:r>
      <w:r>
        <w:rPr>
          <w:rFonts w:ascii="Source Sans Pro" w:hAnsi="Source Sans Pro"/>
          <w:sz w:val="24"/>
          <w:szCs w:val="24"/>
        </w:rPr>
        <w:t>s</w:t>
      </w:r>
      <w:r w:rsidR="000032A8">
        <w:rPr>
          <w:rFonts w:ascii="Source Sans Pro" w:hAnsi="Source Sans Pro"/>
          <w:sz w:val="24"/>
          <w:szCs w:val="24"/>
        </w:rPr>
        <w:t xml:space="preserve"> efter ordklasser, och inom substantiven efter genus och vokallängd i betonad stavelse. Också stavelseantalet regleras. Det finns därmed likheter med det alfabetisk-fonologiska avkodningsmaterialet. En lärare kan vilja växla mellan de två avkodningsnivåerna eller anpassa efter olika elevgrupper. Orden är hämtade ur Kelly-listan </w:t>
      </w:r>
      <w:r w:rsidR="000032A8">
        <w:rPr>
          <w:rFonts w:ascii="Source Sans Pro" w:hAnsi="Source Sans Pro"/>
          <w:noProof/>
          <w:sz w:val="24"/>
          <w:szCs w:val="24"/>
        </w:rPr>
        <w:t>(Volodina &amp; Kokkinakis, 2012)</w:t>
      </w:r>
      <w:r w:rsidR="00967F37">
        <w:rPr>
          <w:rStyle w:val="Fotnotsreferens"/>
          <w:rFonts w:ascii="Source Sans Pro" w:hAnsi="Source Sans Pro"/>
          <w:sz w:val="24"/>
          <w:szCs w:val="24"/>
        </w:rPr>
        <w:footnoteReference w:id="1"/>
      </w:r>
      <w:r w:rsidR="000032A8">
        <w:rPr>
          <w:rFonts w:ascii="Source Sans Pro" w:hAnsi="Source Sans Pro"/>
          <w:sz w:val="24"/>
          <w:szCs w:val="24"/>
        </w:rPr>
        <w:t xml:space="preserve"> och då företrädesvis bland de högfrekventa orden. </w:t>
      </w:r>
    </w:p>
    <w:p w:rsidR="0029638C" w:rsidRDefault="0029638C" w:rsidP="000032A8">
      <w:pPr>
        <w:spacing w:line="276" w:lineRule="auto"/>
        <w:rPr>
          <w:rFonts w:ascii="Source Sans Pro" w:hAnsi="Source Sans Pro"/>
          <w:sz w:val="24"/>
          <w:szCs w:val="24"/>
        </w:rPr>
      </w:pPr>
      <w:r>
        <w:rPr>
          <w:rFonts w:ascii="Source Sans Pro" w:hAnsi="Source Sans Pro"/>
          <w:sz w:val="24"/>
          <w:szCs w:val="24"/>
        </w:rPr>
        <w:t xml:space="preserve">De tvåstaviga orden har betoning på första stavelsen </w:t>
      </w:r>
      <w:r w:rsidR="00481F54">
        <w:rPr>
          <w:rFonts w:ascii="Source Sans Pro" w:hAnsi="Source Sans Pro"/>
          <w:sz w:val="24"/>
          <w:szCs w:val="24"/>
        </w:rPr>
        <w:t xml:space="preserve">när inget annat sägs </w:t>
      </w:r>
      <w:r>
        <w:rPr>
          <w:rFonts w:ascii="Source Sans Pro" w:hAnsi="Source Sans Pro"/>
          <w:sz w:val="24"/>
          <w:szCs w:val="24"/>
        </w:rPr>
        <w:t xml:space="preserve">och är i huvudsak enkla eller avledda. </w:t>
      </w:r>
      <w:r w:rsidR="00481F54">
        <w:rPr>
          <w:rFonts w:ascii="Source Sans Pro" w:hAnsi="Source Sans Pro"/>
          <w:sz w:val="24"/>
          <w:szCs w:val="24"/>
        </w:rPr>
        <w:t>3.3.6 och 3.3.7 går utanför detta mönster.</w:t>
      </w:r>
    </w:p>
    <w:p w:rsidR="004D053C" w:rsidRDefault="004D053C">
      <w:pPr>
        <w:rPr>
          <w:rFonts w:asciiTheme="majorHAnsi" w:eastAsiaTheme="majorEastAsia" w:hAnsiTheme="majorHAnsi" w:cstheme="majorBidi"/>
          <w:color w:val="262626" w:themeColor="text1" w:themeTint="D9"/>
          <w:sz w:val="30"/>
          <w:szCs w:val="32"/>
        </w:rPr>
      </w:pPr>
      <w:r>
        <w:br w:type="page"/>
      </w:r>
    </w:p>
    <w:bookmarkStart w:id="0" w:name="_Toc210842306"/>
    <w:p w:rsidR="00AB224F" w:rsidRPr="000032A8" w:rsidRDefault="002D34D5" w:rsidP="0090450E">
      <w:pPr>
        <w:pStyle w:val="Rubrik1"/>
      </w:pPr>
      <w:r>
        <w:rPr>
          <w:rFonts w:ascii="Source Sans Pro" w:hAnsi="Source Sans Pro"/>
          <w:noProof/>
          <w:sz w:val="16"/>
          <w:szCs w:val="16"/>
        </w:rPr>
        <w:lastRenderedPageBreak/>
        <mc:AlternateContent>
          <mc:Choice Requires="wps">
            <w:drawing>
              <wp:anchor distT="0" distB="0" distL="114300" distR="114300" simplePos="0" relativeHeight="251659264" behindDoc="0" locked="0" layoutInCell="1" allowOverlap="1" wp14:anchorId="46B8C488" wp14:editId="39587A1C">
                <wp:simplePos x="0" y="0"/>
                <wp:positionH relativeFrom="column">
                  <wp:posOffset>0</wp:posOffset>
                </wp:positionH>
                <wp:positionV relativeFrom="paragraph">
                  <wp:posOffset>-489585</wp:posOffset>
                </wp:positionV>
                <wp:extent cx="1369864" cy="356209"/>
                <wp:effectExtent l="0" t="0" r="14605" b="12700"/>
                <wp:wrapNone/>
                <wp:docPr id="1710634000" name="Rektangel med rundade hörn 1"/>
                <wp:cNvGraphicFramePr/>
                <a:graphic xmlns:a="http://schemas.openxmlformats.org/drawingml/2006/main">
                  <a:graphicData uri="http://schemas.microsoft.com/office/word/2010/wordprocessingShape">
                    <wps:wsp>
                      <wps:cNvSpPr/>
                      <wps:spPr>
                        <a:xfrm>
                          <a:off x="0" y="0"/>
                          <a:ext cx="1369864" cy="356209"/>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2D34D5" w:rsidRPr="00DB54ED" w:rsidRDefault="002D34D5" w:rsidP="002D34D5">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8C488" id="Rektangel med rundade hörn 1" o:spid="_x0000_s1026" style="position:absolute;margin-left:0;margin-top:-38.55pt;width:107.8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" fillcolor="#d6eaff [351]" strokecolor="#18190f [484]" strokeweight="1pt">
                <v:stroke joinstyle="miter"/>
                <v:textbox>
                  <w:txbxContent>
                    <w:p w:rsidR="002D34D5" w:rsidRPr="00DB54ED" w:rsidRDefault="002D34D5" w:rsidP="002D34D5">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0032A8" w:rsidRPr="00487904">
        <w:t xml:space="preserve">.1 </w:t>
      </w:r>
      <w:r w:rsidR="00AB224F" w:rsidRPr="00487904">
        <w:t>Substantiv utrum</w:t>
      </w:r>
      <w:bookmarkEnd w:id="0"/>
    </w:p>
    <w:p w:rsidR="0090450E" w:rsidRDefault="006B4F9D" w:rsidP="0090450E">
      <w:pPr>
        <w:pStyle w:val="Rubrik2"/>
      </w:pPr>
      <w:bookmarkStart w:id="1" w:name="_Toc210842307"/>
      <w:r>
        <w:t>4</w:t>
      </w:r>
      <w:r w:rsidR="000032A8">
        <w:t>.1.1</w:t>
      </w:r>
      <w:r w:rsidR="003C76AB" w:rsidRPr="000032A8">
        <w:t xml:space="preserve"> </w:t>
      </w:r>
      <w:r w:rsidR="005809D4" w:rsidRPr="000032A8">
        <w:t>Lång vokal, enstaviga</w:t>
      </w:r>
      <w:bookmarkEnd w:id="1"/>
    </w:p>
    <w:p w:rsidR="005809D4" w:rsidRPr="0090450E" w:rsidRDefault="0090450E" w:rsidP="0090450E">
      <w:pPr>
        <w:pStyle w:val="Liststycke"/>
        <w:numPr>
          <w:ilvl w:val="0"/>
          <w:numId w:val="47"/>
        </w:numPr>
        <w:spacing w:after="0" w:line="276" w:lineRule="auto"/>
        <w:rPr>
          <w:rFonts w:ascii="Source Sans Pro" w:hAnsi="Source Sans Pro"/>
          <w:sz w:val="24"/>
          <w:szCs w:val="24"/>
        </w:rPr>
      </w:pPr>
      <w:r w:rsidRPr="0090450E">
        <w:rPr>
          <w:rFonts w:ascii="Source Sans Pro" w:hAnsi="Source Sans Pro"/>
          <w:sz w:val="24"/>
          <w:szCs w:val="24"/>
        </w:rPr>
        <w:t>Läs orden (automatiseringsträning, högfrekventa ord). K</w:t>
      </w:r>
      <w:r w:rsidR="000032A8" w:rsidRPr="0090450E">
        <w:rPr>
          <w:rFonts w:ascii="Source Sans Pro" w:hAnsi="Source Sans Pro"/>
          <w:sz w:val="24"/>
          <w:szCs w:val="24"/>
        </w:rPr>
        <w:t xml:space="preserve">luster en bit ned och på </w:t>
      </w:r>
      <w:r w:rsidR="00477798" w:rsidRPr="0090450E">
        <w:rPr>
          <w:rFonts w:ascii="Source Sans Pro" w:hAnsi="Source Sans Pro"/>
          <w:sz w:val="24"/>
          <w:szCs w:val="24"/>
        </w:rPr>
        <w:t xml:space="preserve">sista raden </w:t>
      </w:r>
      <w:proofErr w:type="spellStart"/>
      <w:r w:rsidR="00477798" w:rsidRPr="0090450E">
        <w:rPr>
          <w:rFonts w:ascii="Source Sans Pro" w:hAnsi="Source Sans Pro"/>
          <w:sz w:val="24"/>
          <w:szCs w:val="24"/>
        </w:rPr>
        <w:t>retroflexer</w:t>
      </w:r>
      <w:proofErr w:type="spellEnd"/>
      <w:r w:rsidR="00EE00D2" w:rsidRPr="0090450E">
        <w:rPr>
          <w:rFonts w:ascii="Source Sans Pro" w:hAnsi="Source Sans Pro"/>
          <w:sz w:val="24"/>
          <w:szCs w:val="24"/>
        </w:rPr>
        <w:t xml:space="preserve"> (regelbundet stavade)</w:t>
      </w:r>
    </w:p>
    <w:tbl>
      <w:tblPr>
        <w:tblStyle w:val="Tabellrutntljust"/>
        <w:tblW w:w="0" w:type="auto"/>
        <w:tblLook w:val="04A0" w:firstRow="1" w:lastRow="0" w:firstColumn="1" w:lastColumn="0" w:noHBand="0" w:noVBand="1"/>
      </w:tblPr>
      <w:tblGrid>
        <w:gridCol w:w="1812"/>
        <w:gridCol w:w="1812"/>
        <w:gridCol w:w="1812"/>
        <w:gridCol w:w="1812"/>
        <w:gridCol w:w="1812"/>
      </w:tblGrid>
      <w:tr w:rsidR="00537360" w:rsidRPr="000032A8" w:rsidTr="00537360">
        <w:tc>
          <w:tcPr>
            <w:tcW w:w="1812" w:type="dxa"/>
          </w:tcPr>
          <w:p w:rsidR="00537360" w:rsidRPr="000032A8" w:rsidRDefault="00537360"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ö</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 xml:space="preserve">ro </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 xml:space="preserve">by </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al</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ek</w:t>
            </w:r>
          </w:p>
        </w:tc>
      </w:tr>
      <w:tr w:rsidR="00537360" w:rsidRPr="000032A8" w:rsidTr="00537360">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el</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is</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ed</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sol</w:t>
            </w:r>
          </w:p>
        </w:tc>
        <w:tc>
          <w:tcPr>
            <w:tcW w:w="1812" w:type="dxa"/>
          </w:tcPr>
          <w:p w:rsidR="00537360"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bit</w:t>
            </w:r>
          </w:p>
        </w:tc>
      </w:tr>
      <w:tr w:rsidR="00537360" w:rsidRPr="000032A8" w:rsidTr="00537360">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 xml:space="preserve">tid </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typ</w:t>
            </w:r>
          </w:p>
        </w:tc>
        <w:tc>
          <w:tcPr>
            <w:tcW w:w="1812" w:type="dxa"/>
          </w:tcPr>
          <w:p w:rsidR="00537360" w:rsidRPr="000032A8" w:rsidRDefault="00537360"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sak</w:t>
            </w:r>
          </w:p>
        </w:tc>
        <w:tc>
          <w:tcPr>
            <w:tcW w:w="1812" w:type="dxa"/>
          </w:tcPr>
          <w:p w:rsidR="00537360" w:rsidRPr="000032A8" w:rsidRDefault="00AE6BCB"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låt</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lek</w:t>
            </w:r>
          </w:p>
        </w:tc>
      </w:tr>
      <w:tr w:rsidR="00537360" w:rsidRPr="000032A8" w:rsidTr="00537360">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lön</w:t>
            </w:r>
          </w:p>
        </w:tc>
        <w:tc>
          <w:tcPr>
            <w:tcW w:w="1812" w:type="dxa"/>
          </w:tcPr>
          <w:p w:rsidR="00537360"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båt</w:t>
            </w:r>
          </w:p>
        </w:tc>
        <w:tc>
          <w:tcPr>
            <w:tcW w:w="1812" w:type="dxa"/>
          </w:tcPr>
          <w:p w:rsidR="00537360" w:rsidRPr="000032A8" w:rsidRDefault="00AE6BCB"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fot</w:t>
            </w:r>
          </w:p>
        </w:tc>
        <w:tc>
          <w:tcPr>
            <w:tcW w:w="1812" w:type="dxa"/>
          </w:tcPr>
          <w:p w:rsidR="00537360" w:rsidRPr="000032A8" w:rsidRDefault="00AE6BCB"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gud</w:t>
            </w:r>
          </w:p>
        </w:tc>
        <w:tc>
          <w:tcPr>
            <w:tcW w:w="1812" w:type="dxa"/>
          </w:tcPr>
          <w:p w:rsidR="00537360"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vår</w:t>
            </w:r>
          </w:p>
        </w:tc>
      </w:tr>
      <w:tr w:rsidR="00210F64" w:rsidRPr="000032A8" w:rsidTr="00537360">
        <w:tc>
          <w:tcPr>
            <w:tcW w:w="1812" w:type="dxa"/>
          </w:tcPr>
          <w:p w:rsidR="00210F64"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del</w:t>
            </w:r>
          </w:p>
        </w:tc>
        <w:tc>
          <w:tcPr>
            <w:tcW w:w="1812" w:type="dxa"/>
          </w:tcPr>
          <w:p w:rsidR="00210F64"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dag</w:t>
            </w:r>
          </w:p>
        </w:tc>
        <w:tc>
          <w:tcPr>
            <w:tcW w:w="1812" w:type="dxa"/>
          </w:tcPr>
          <w:p w:rsidR="00210F64"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bil</w:t>
            </w:r>
          </w:p>
        </w:tc>
        <w:tc>
          <w:tcPr>
            <w:tcW w:w="1812" w:type="dxa"/>
          </w:tcPr>
          <w:p w:rsidR="00210F64"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vad</w:t>
            </w:r>
          </w:p>
        </w:tc>
        <w:tc>
          <w:tcPr>
            <w:tcW w:w="1812" w:type="dxa"/>
          </w:tcPr>
          <w:p w:rsidR="00210F64"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syn</w:t>
            </w:r>
          </w:p>
        </w:tc>
      </w:tr>
      <w:tr w:rsidR="005807EA" w:rsidRPr="000032A8" w:rsidTr="00537360">
        <w:tc>
          <w:tcPr>
            <w:tcW w:w="1812" w:type="dxa"/>
          </w:tcPr>
          <w:p w:rsidR="005807EA"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rad</w:t>
            </w:r>
          </w:p>
        </w:tc>
        <w:tc>
          <w:tcPr>
            <w:tcW w:w="1812" w:type="dxa"/>
          </w:tcPr>
          <w:p w:rsidR="005807EA"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bok</w:t>
            </w:r>
          </w:p>
        </w:tc>
        <w:tc>
          <w:tcPr>
            <w:tcW w:w="1812" w:type="dxa"/>
          </w:tcPr>
          <w:p w:rsidR="005807EA"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tur</w:t>
            </w:r>
          </w:p>
        </w:tc>
        <w:tc>
          <w:tcPr>
            <w:tcW w:w="1812" w:type="dxa"/>
          </w:tcPr>
          <w:p w:rsidR="005807EA"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son</w:t>
            </w:r>
          </w:p>
        </w:tc>
        <w:tc>
          <w:tcPr>
            <w:tcW w:w="1812" w:type="dxa"/>
          </w:tcPr>
          <w:p w:rsidR="005807EA"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mat</w:t>
            </w:r>
          </w:p>
        </w:tc>
      </w:tr>
      <w:tr w:rsidR="005807EA" w:rsidRPr="000032A8" w:rsidTr="00FE61A6">
        <w:tc>
          <w:tcPr>
            <w:tcW w:w="1812" w:type="dxa"/>
          </w:tcPr>
          <w:p w:rsidR="005807EA"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lag</w:t>
            </w:r>
          </w:p>
        </w:tc>
        <w:tc>
          <w:tcPr>
            <w:tcW w:w="1812" w:type="dxa"/>
          </w:tcPr>
          <w:p w:rsidR="005807EA"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tro</w:t>
            </w:r>
          </w:p>
        </w:tc>
        <w:tc>
          <w:tcPr>
            <w:tcW w:w="1812" w:type="dxa"/>
          </w:tcPr>
          <w:p w:rsidR="005807EA"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fru</w:t>
            </w:r>
          </w:p>
        </w:tc>
        <w:tc>
          <w:tcPr>
            <w:tcW w:w="1812" w:type="dxa"/>
          </w:tcPr>
          <w:p w:rsidR="005807EA" w:rsidRPr="000032A8" w:rsidRDefault="007A6170"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gran</w:t>
            </w:r>
          </w:p>
        </w:tc>
        <w:tc>
          <w:tcPr>
            <w:tcW w:w="1812" w:type="dxa"/>
          </w:tcPr>
          <w:p w:rsidR="005807EA"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stad</w:t>
            </w:r>
          </w:p>
        </w:tc>
      </w:tr>
      <w:tr w:rsidR="005807EA" w:rsidRPr="000032A8" w:rsidTr="00537360">
        <w:tc>
          <w:tcPr>
            <w:tcW w:w="1812" w:type="dxa"/>
          </w:tcPr>
          <w:p w:rsidR="005807EA"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väg</w:t>
            </w:r>
          </w:p>
        </w:tc>
        <w:tc>
          <w:tcPr>
            <w:tcW w:w="1812" w:type="dxa"/>
          </w:tcPr>
          <w:p w:rsidR="005807EA" w:rsidRPr="000032A8" w:rsidRDefault="005807EA"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stat</w:t>
            </w:r>
          </w:p>
        </w:tc>
        <w:tc>
          <w:tcPr>
            <w:tcW w:w="1812" w:type="dxa"/>
          </w:tcPr>
          <w:p w:rsidR="005807EA"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skog</w:t>
            </w:r>
          </w:p>
        </w:tc>
        <w:tc>
          <w:tcPr>
            <w:tcW w:w="1812" w:type="dxa"/>
          </w:tcPr>
          <w:p w:rsidR="005807EA" w:rsidRPr="000032A8" w:rsidRDefault="007A6170"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fred</w:t>
            </w:r>
          </w:p>
        </w:tc>
        <w:tc>
          <w:tcPr>
            <w:tcW w:w="1812" w:type="dxa"/>
          </w:tcPr>
          <w:p w:rsidR="005807EA"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stol</w:t>
            </w:r>
          </w:p>
        </w:tc>
      </w:tr>
      <w:tr w:rsidR="006744E2" w:rsidRPr="000032A8" w:rsidTr="00537360">
        <w:tc>
          <w:tcPr>
            <w:tcW w:w="1812" w:type="dxa"/>
          </w:tcPr>
          <w:p w:rsidR="006744E2"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kris</w:t>
            </w:r>
          </w:p>
        </w:tc>
        <w:tc>
          <w:tcPr>
            <w:tcW w:w="1812" w:type="dxa"/>
          </w:tcPr>
          <w:p w:rsidR="006744E2"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grad</w:t>
            </w:r>
          </w:p>
        </w:tc>
        <w:tc>
          <w:tcPr>
            <w:tcW w:w="1812" w:type="dxa"/>
          </w:tcPr>
          <w:p w:rsidR="006744E2"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plan</w:t>
            </w:r>
          </w:p>
        </w:tc>
        <w:tc>
          <w:tcPr>
            <w:tcW w:w="1812" w:type="dxa"/>
          </w:tcPr>
          <w:p w:rsidR="006744E2"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p>
        </w:tc>
        <w:tc>
          <w:tcPr>
            <w:tcW w:w="1812" w:type="dxa"/>
          </w:tcPr>
          <w:p w:rsidR="006744E2" w:rsidRPr="000032A8" w:rsidRDefault="006744E2" w:rsidP="00477798">
            <w:pPr>
              <w:spacing w:line="276" w:lineRule="auto"/>
              <w:rPr>
                <w:rFonts w:ascii="Chalkboard" w:eastAsia="Times New Roman" w:hAnsi="Chalkboard" w:cs="Calibri"/>
                <w:color w:val="000000"/>
                <w:kern w:val="0"/>
                <w:sz w:val="28"/>
                <w:szCs w:val="28"/>
                <w:lang w:eastAsia="sv-SE"/>
                <w14:ligatures w14:val="none"/>
              </w:rPr>
            </w:pPr>
          </w:p>
        </w:tc>
      </w:tr>
      <w:tr w:rsidR="00477798" w:rsidRPr="000032A8" w:rsidTr="005453C3">
        <w:tc>
          <w:tcPr>
            <w:tcW w:w="1812" w:type="dxa"/>
          </w:tcPr>
          <w:p w:rsidR="00477798" w:rsidRPr="000032A8" w:rsidRDefault="00477798"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vård</w:t>
            </w:r>
          </w:p>
        </w:tc>
        <w:tc>
          <w:tcPr>
            <w:tcW w:w="1812" w:type="dxa"/>
          </w:tcPr>
          <w:p w:rsidR="00477798" w:rsidRPr="000032A8" w:rsidRDefault="00477798"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jord</w:t>
            </w:r>
          </w:p>
        </w:tc>
        <w:tc>
          <w:tcPr>
            <w:tcW w:w="1812" w:type="dxa"/>
          </w:tcPr>
          <w:p w:rsidR="00477798" w:rsidRPr="000032A8" w:rsidRDefault="00477798"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 xml:space="preserve">part </w:t>
            </w:r>
          </w:p>
        </w:tc>
        <w:tc>
          <w:tcPr>
            <w:tcW w:w="1812" w:type="dxa"/>
          </w:tcPr>
          <w:p w:rsidR="00477798" w:rsidRPr="000032A8" w:rsidRDefault="00477798"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art</w:t>
            </w:r>
          </w:p>
        </w:tc>
        <w:tc>
          <w:tcPr>
            <w:tcW w:w="1812" w:type="dxa"/>
          </w:tcPr>
          <w:p w:rsidR="00477798" w:rsidRPr="000032A8" w:rsidRDefault="00477798" w:rsidP="00477798">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värd</w:t>
            </w:r>
          </w:p>
        </w:tc>
      </w:tr>
    </w:tbl>
    <w:p w:rsidR="00367F97" w:rsidRDefault="00367F97"/>
    <w:p w:rsidR="000032A8" w:rsidRPr="0090450E" w:rsidRDefault="0090450E" w:rsidP="0090450E">
      <w:pPr>
        <w:pStyle w:val="Liststycke"/>
        <w:numPr>
          <w:ilvl w:val="0"/>
          <w:numId w:val="47"/>
        </w:numPr>
        <w:spacing w:after="0" w:line="276" w:lineRule="auto"/>
        <w:rPr>
          <w:rFonts w:ascii="Source Sans Pro" w:hAnsi="Source Sans Pro"/>
          <w:sz w:val="24"/>
          <w:szCs w:val="24"/>
        </w:rPr>
      </w:pPr>
      <w:r w:rsidRPr="0090450E">
        <w:rPr>
          <w:rFonts w:ascii="Source Sans Pro" w:hAnsi="Source Sans Pro"/>
          <w:sz w:val="24"/>
          <w:szCs w:val="24"/>
        </w:rPr>
        <w:t xml:space="preserve">Läs </w:t>
      </w:r>
      <w:r>
        <w:rPr>
          <w:rFonts w:ascii="Source Sans Pro" w:hAnsi="Source Sans Pro"/>
          <w:sz w:val="24"/>
          <w:szCs w:val="24"/>
        </w:rPr>
        <w:t xml:space="preserve">de böjda </w:t>
      </w:r>
      <w:r w:rsidRPr="0090450E">
        <w:rPr>
          <w:rFonts w:ascii="Source Sans Pro" w:hAnsi="Source Sans Pro"/>
          <w:sz w:val="24"/>
          <w:szCs w:val="24"/>
        </w:rPr>
        <w:t>ord</w:t>
      </w:r>
      <w:r>
        <w:rPr>
          <w:rFonts w:ascii="Source Sans Pro" w:hAnsi="Source Sans Pro"/>
          <w:sz w:val="24"/>
          <w:szCs w:val="24"/>
        </w:rPr>
        <w:t>formerna</w:t>
      </w:r>
      <w:r w:rsidRPr="0090450E">
        <w:rPr>
          <w:rFonts w:ascii="Source Sans Pro" w:hAnsi="Source Sans Pro"/>
          <w:sz w:val="24"/>
          <w:szCs w:val="24"/>
        </w:rPr>
        <w:t>. K</w:t>
      </w:r>
      <w:r w:rsidR="000032A8" w:rsidRPr="0090450E">
        <w:rPr>
          <w:rFonts w:ascii="Source Sans Pro" w:hAnsi="Source Sans Pro"/>
          <w:sz w:val="24"/>
          <w:szCs w:val="24"/>
        </w:rPr>
        <w:t xml:space="preserve">luster en bit ned och på sista raden </w:t>
      </w:r>
      <w:proofErr w:type="spellStart"/>
      <w:r w:rsidR="000032A8" w:rsidRPr="0090450E">
        <w:rPr>
          <w:rFonts w:ascii="Source Sans Pro" w:hAnsi="Source Sans Pro"/>
          <w:sz w:val="24"/>
          <w:szCs w:val="24"/>
        </w:rPr>
        <w:t>retroflexer</w:t>
      </w:r>
      <w:proofErr w:type="spellEnd"/>
      <w:r w:rsidR="000032A8" w:rsidRPr="0090450E">
        <w:rPr>
          <w:rFonts w:ascii="Source Sans Pro" w:hAnsi="Source Sans Pro"/>
          <w:sz w:val="24"/>
          <w:szCs w:val="24"/>
        </w:rPr>
        <w:t xml:space="preserve"> (regelbundet stavade). </w:t>
      </w:r>
    </w:p>
    <w:tbl>
      <w:tblPr>
        <w:tblStyle w:val="Tabellrutntljust"/>
        <w:tblW w:w="0" w:type="auto"/>
        <w:tblLook w:val="04A0" w:firstRow="1" w:lastRow="0" w:firstColumn="1" w:lastColumn="0" w:noHBand="0" w:noVBand="1"/>
      </w:tblPr>
      <w:tblGrid>
        <w:gridCol w:w="1812"/>
        <w:gridCol w:w="1812"/>
        <w:gridCol w:w="1812"/>
        <w:gridCol w:w="1812"/>
        <w:gridCol w:w="1812"/>
      </w:tblGrid>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ön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 xml:space="preserve">ron </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 xml:space="preserve">byn </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alen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eken</w:t>
            </w:r>
          </w:p>
        </w:tc>
      </w:tr>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el</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is</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ed</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sol</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bit</w:t>
            </w:r>
            <w:r w:rsidR="000032A8">
              <w:rPr>
                <w:rFonts w:ascii="Chalkboard" w:eastAsia="Times New Roman" w:hAnsi="Chalkboard" w:cs="Calibri"/>
                <w:color w:val="000000"/>
                <w:kern w:val="0"/>
                <w:sz w:val="28"/>
                <w:szCs w:val="28"/>
                <w:lang w:eastAsia="sv-SE"/>
                <w14:ligatures w14:val="none"/>
              </w:rPr>
              <w:t>en</w:t>
            </w:r>
          </w:p>
        </w:tc>
      </w:tr>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tid</w:t>
            </w:r>
            <w:r w:rsidR="000032A8">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 xml:space="preserve"> </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typ</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sak</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låt</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lek</w:t>
            </w:r>
            <w:r w:rsidR="000032A8">
              <w:rPr>
                <w:rFonts w:ascii="Chalkboard" w:eastAsia="Times New Roman" w:hAnsi="Chalkboard" w:cs="Calibri"/>
                <w:color w:val="000000"/>
                <w:kern w:val="0"/>
                <w:sz w:val="28"/>
                <w:szCs w:val="28"/>
                <w:lang w:eastAsia="sv-SE"/>
                <w14:ligatures w14:val="none"/>
              </w:rPr>
              <w:t>en</w:t>
            </w:r>
          </w:p>
        </w:tc>
      </w:tr>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lön</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båt</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fot</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gud</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vår</w:t>
            </w:r>
            <w:r w:rsidR="000032A8">
              <w:rPr>
                <w:rFonts w:ascii="Chalkboard" w:eastAsia="Times New Roman" w:hAnsi="Chalkboard" w:cs="Calibri"/>
                <w:color w:val="000000"/>
                <w:kern w:val="0"/>
                <w:sz w:val="28"/>
                <w:szCs w:val="28"/>
                <w:lang w:eastAsia="sv-SE"/>
                <w14:ligatures w14:val="none"/>
              </w:rPr>
              <w:t>en</w:t>
            </w:r>
          </w:p>
        </w:tc>
      </w:tr>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del</w:t>
            </w:r>
            <w:r w:rsidR="000032A8">
              <w:rPr>
                <w:rFonts w:ascii="Chalkboard" w:eastAsia="Times New Roman" w:hAnsi="Chalkboard" w:cs="Calibri"/>
                <w:color w:val="000000"/>
                <w:kern w:val="0"/>
                <w:sz w:val="28"/>
                <w:szCs w:val="28"/>
                <w:lang w:eastAsia="sv-SE"/>
                <w14:ligatures w14:val="none"/>
              </w:rPr>
              <w:t>ar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dag</w:t>
            </w:r>
            <w:r w:rsidR="000032A8">
              <w:rPr>
                <w:rFonts w:ascii="Chalkboard" w:eastAsia="Times New Roman" w:hAnsi="Chalkboard" w:cs="Calibri"/>
                <w:color w:val="000000"/>
                <w:kern w:val="0"/>
                <w:sz w:val="28"/>
                <w:szCs w:val="28"/>
                <w:lang w:eastAsia="sv-SE"/>
                <w14:ligatures w14:val="none"/>
              </w:rPr>
              <w:t>ar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bil</w:t>
            </w:r>
            <w:r w:rsidR="000032A8">
              <w:rPr>
                <w:rFonts w:ascii="Chalkboard" w:eastAsia="Times New Roman" w:hAnsi="Chalkboard" w:cs="Calibri"/>
                <w:color w:val="000000"/>
                <w:kern w:val="0"/>
                <w:sz w:val="28"/>
                <w:szCs w:val="28"/>
                <w:lang w:eastAsia="sv-SE"/>
                <w14:ligatures w14:val="none"/>
              </w:rPr>
              <w:t>ar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vad</w:t>
            </w:r>
            <w:r w:rsidR="000032A8">
              <w:rPr>
                <w:rFonts w:ascii="Chalkboard" w:eastAsia="Times New Roman" w:hAnsi="Chalkboard" w:cs="Calibri"/>
                <w:color w:val="000000"/>
                <w:kern w:val="0"/>
                <w:sz w:val="28"/>
                <w:szCs w:val="28"/>
                <w:lang w:eastAsia="sv-SE"/>
                <w14:ligatures w14:val="none"/>
              </w:rPr>
              <w:t>er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syn</w:t>
            </w:r>
            <w:r w:rsidR="000032A8">
              <w:rPr>
                <w:rFonts w:ascii="Chalkboard" w:eastAsia="Times New Roman" w:hAnsi="Chalkboard" w:cs="Calibri"/>
                <w:color w:val="000000"/>
                <w:kern w:val="0"/>
                <w:sz w:val="28"/>
                <w:szCs w:val="28"/>
                <w:lang w:eastAsia="sv-SE"/>
                <w14:ligatures w14:val="none"/>
              </w:rPr>
              <w:t>er</w:t>
            </w:r>
          </w:p>
        </w:tc>
      </w:tr>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rad</w:t>
            </w:r>
            <w:r w:rsidR="000032A8">
              <w:rPr>
                <w:rFonts w:ascii="Chalkboard" w:eastAsia="Times New Roman" w:hAnsi="Chalkboard" w:cs="Calibri"/>
                <w:color w:val="000000"/>
                <w:kern w:val="0"/>
                <w:sz w:val="28"/>
                <w:szCs w:val="28"/>
                <w:lang w:eastAsia="sv-SE"/>
                <w14:ligatures w14:val="none"/>
              </w:rPr>
              <w:t>er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bok</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tur</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son</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mat</w:t>
            </w:r>
            <w:r w:rsidR="000032A8">
              <w:rPr>
                <w:rFonts w:ascii="Chalkboard" w:eastAsia="Times New Roman" w:hAnsi="Chalkboard" w:cs="Calibri"/>
                <w:color w:val="000000"/>
                <w:kern w:val="0"/>
                <w:sz w:val="28"/>
                <w:szCs w:val="28"/>
                <w:lang w:eastAsia="sv-SE"/>
                <w14:ligatures w14:val="none"/>
              </w:rPr>
              <w:t>en</w:t>
            </w:r>
          </w:p>
        </w:tc>
      </w:tr>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lag</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tro</w:t>
            </w:r>
            <w:r w:rsidR="000032A8">
              <w:rPr>
                <w:rFonts w:ascii="Chalkboard" w:eastAsia="Times New Roman" w:hAnsi="Chalkboard" w:cs="Calibri"/>
                <w:color w:val="000000"/>
                <w:kern w:val="0"/>
                <w:sz w:val="28"/>
                <w:szCs w:val="28"/>
                <w:lang w:eastAsia="sv-SE"/>
                <w14:ligatures w14:val="none"/>
              </w:rPr>
              <w:t>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fru</w:t>
            </w:r>
            <w:r w:rsidR="000032A8">
              <w:rPr>
                <w:rFonts w:ascii="Chalkboard" w:eastAsia="Times New Roman" w:hAnsi="Chalkboard" w:cs="Calibri"/>
                <w:color w:val="000000"/>
                <w:kern w:val="0"/>
                <w:sz w:val="28"/>
                <w:szCs w:val="28"/>
                <w:lang w:eastAsia="sv-SE"/>
                <w14:ligatures w14:val="none"/>
              </w:rPr>
              <w:t>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gran</w:t>
            </w:r>
            <w:r w:rsidR="000032A8">
              <w:rPr>
                <w:rFonts w:ascii="Chalkboard" w:eastAsia="Times New Roman" w:hAnsi="Chalkboard" w:cs="Calibri"/>
                <w:color w:val="000000"/>
                <w:kern w:val="0"/>
                <w:sz w:val="28"/>
                <w:szCs w:val="28"/>
                <w:lang w:eastAsia="sv-SE"/>
                <w14:ligatures w14:val="none"/>
              </w:rPr>
              <w:t>ar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stad</w:t>
            </w:r>
            <w:r w:rsidR="000032A8">
              <w:rPr>
                <w:rFonts w:ascii="Chalkboard" w:eastAsia="Times New Roman" w:hAnsi="Chalkboard" w:cs="Calibri"/>
                <w:color w:val="000000"/>
                <w:kern w:val="0"/>
                <w:sz w:val="28"/>
                <w:szCs w:val="28"/>
                <w:lang w:eastAsia="sv-SE"/>
                <w14:ligatures w14:val="none"/>
              </w:rPr>
              <w:t>en</w:t>
            </w:r>
          </w:p>
        </w:tc>
      </w:tr>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väg</w:t>
            </w:r>
            <w:r w:rsidR="000032A8">
              <w:rPr>
                <w:rFonts w:ascii="Chalkboard" w:eastAsia="Times New Roman" w:hAnsi="Chalkboard" w:cs="Calibri"/>
                <w:color w:val="000000"/>
                <w:kern w:val="0"/>
                <w:sz w:val="28"/>
                <w:szCs w:val="28"/>
                <w:lang w:eastAsia="sv-SE"/>
                <w14:ligatures w14:val="none"/>
              </w:rPr>
              <w:t>ar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stat</w:t>
            </w:r>
            <w:r w:rsidR="000032A8">
              <w:rPr>
                <w:rFonts w:ascii="Chalkboard" w:eastAsia="Times New Roman" w:hAnsi="Chalkboard" w:cs="Calibri"/>
                <w:color w:val="000000"/>
                <w:kern w:val="0"/>
                <w:sz w:val="28"/>
                <w:szCs w:val="28"/>
                <w:lang w:eastAsia="sv-SE"/>
                <w14:ligatures w14:val="none"/>
              </w:rPr>
              <w:t>er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skog</w:t>
            </w:r>
            <w:r w:rsidR="000032A8">
              <w:rPr>
                <w:rFonts w:ascii="Chalkboard" w:eastAsia="Times New Roman" w:hAnsi="Chalkboard" w:cs="Calibri"/>
                <w:color w:val="000000"/>
                <w:kern w:val="0"/>
                <w:sz w:val="28"/>
                <w:szCs w:val="28"/>
                <w:lang w:eastAsia="sv-SE"/>
                <w14:ligatures w14:val="none"/>
              </w:rPr>
              <w:t>ar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fred</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stol</w:t>
            </w:r>
            <w:r w:rsidR="000032A8">
              <w:rPr>
                <w:rFonts w:ascii="Chalkboard" w:eastAsia="Times New Roman" w:hAnsi="Chalkboard" w:cs="Calibri"/>
                <w:color w:val="000000"/>
                <w:kern w:val="0"/>
                <w:sz w:val="28"/>
                <w:szCs w:val="28"/>
                <w:lang w:eastAsia="sv-SE"/>
                <w14:ligatures w14:val="none"/>
              </w:rPr>
              <w:t>en</w:t>
            </w:r>
          </w:p>
        </w:tc>
      </w:tr>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kris</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grad</w:t>
            </w:r>
            <w:r w:rsidR="000032A8">
              <w:rPr>
                <w:rFonts w:ascii="Chalkboard" w:eastAsia="Times New Roman" w:hAnsi="Chalkboard" w:cs="Calibri"/>
                <w:color w:val="000000"/>
                <w:kern w:val="0"/>
                <w:sz w:val="28"/>
                <w:szCs w:val="28"/>
                <w:lang w:eastAsia="sv-SE"/>
                <w14:ligatures w14:val="none"/>
              </w:rPr>
              <w:t>er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plan</w:t>
            </w:r>
            <w:r w:rsidR="000032A8">
              <w:rPr>
                <w:rFonts w:ascii="Chalkboard" w:eastAsia="Times New Roman" w:hAnsi="Chalkboard" w:cs="Calibri"/>
                <w:color w:val="000000"/>
                <w:kern w:val="0"/>
                <w:sz w:val="28"/>
                <w:szCs w:val="28"/>
                <w:lang w:eastAsia="sv-SE"/>
                <w14:ligatures w14:val="none"/>
              </w:rPr>
              <w:t>er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p>
        </w:tc>
      </w:tr>
      <w:tr w:rsidR="00B75558" w:rsidRPr="000032A8" w:rsidTr="009B1BD6">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vård</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jord</w:t>
            </w:r>
            <w:r w:rsidR="000032A8">
              <w:rPr>
                <w:rFonts w:ascii="Chalkboard" w:eastAsia="Times New Roman" w:hAnsi="Chalkboard" w:cs="Calibri"/>
                <w:color w:val="000000"/>
                <w:kern w:val="0"/>
                <w:sz w:val="28"/>
                <w:szCs w:val="28"/>
                <w:lang w:eastAsia="sv-SE"/>
                <w14:ligatures w14:val="none"/>
              </w:rPr>
              <w:t>en</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part</w:t>
            </w:r>
            <w:r w:rsidR="000032A8">
              <w:rPr>
                <w:rFonts w:ascii="Chalkboard" w:eastAsia="Times New Roman" w:hAnsi="Chalkboard" w:cs="Calibri"/>
                <w:color w:val="000000"/>
                <w:kern w:val="0"/>
                <w:sz w:val="28"/>
                <w:szCs w:val="28"/>
                <w:lang w:eastAsia="sv-SE"/>
                <w14:ligatures w14:val="none"/>
              </w:rPr>
              <w:t>er</w:t>
            </w:r>
            <w:r w:rsidRPr="000032A8">
              <w:rPr>
                <w:rFonts w:ascii="Chalkboard" w:eastAsia="Times New Roman" w:hAnsi="Chalkboard" w:cs="Calibri"/>
                <w:color w:val="000000"/>
                <w:kern w:val="0"/>
                <w:sz w:val="28"/>
                <w:szCs w:val="28"/>
                <w:lang w:eastAsia="sv-SE"/>
                <w14:ligatures w14:val="none"/>
              </w:rPr>
              <w:t xml:space="preserve"> </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art</w:t>
            </w:r>
            <w:r w:rsidR="000032A8">
              <w:rPr>
                <w:rFonts w:ascii="Chalkboard" w:eastAsia="Times New Roman" w:hAnsi="Chalkboard" w:cs="Calibri"/>
                <w:color w:val="000000"/>
                <w:kern w:val="0"/>
                <w:sz w:val="28"/>
                <w:szCs w:val="28"/>
                <w:lang w:eastAsia="sv-SE"/>
                <w14:ligatures w14:val="none"/>
              </w:rPr>
              <w:t>er</w:t>
            </w:r>
          </w:p>
        </w:tc>
        <w:tc>
          <w:tcPr>
            <w:tcW w:w="1812" w:type="dxa"/>
          </w:tcPr>
          <w:p w:rsidR="00B75558" w:rsidRPr="000032A8" w:rsidRDefault="00B75558" w:rsidP="009B1BD6">
            <w:pPr>
              <w:spacing w:line="276" w:lineRule="auto"/>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värd</w:t>
            </w:r>
            <w:r w:rsidR="000032A8">
              <w:rPr>
                <w:rFonts w:ascii="Chalkboard" w:eastAsia="Times New Roman" w:hAnsi="Chalkboard" w:cs="Calibri"/>
                <w:color w:val="000000"/>
                <w:kern w:val="0"/>
                <w:sz w:val="28"/>
                <w:szCs w:val="28"/>
                <w:lang w:eastAsia="sv-SE"/>
                <w14:ligatures w14:val="none"/>
              </w:rPr>
              <w:t>ar</w:t>
            </w:r>
          </w:p>
        </w:tc>
      </w:tr>
    </w:tbl>
    <w:p w:rsidR="00B75558" w:rsidRDefault="00B75558"/>
    <w:p w:rsidR="004D053C" w:rsidRDefault="004D053C">
      <w:r>
        <w:br w:type="page"/>
      </w:r>
    </w:p>
    <w:p w:rsidR="004D053C" w:rsidRPr="000032A8" w:rsidRDefault="002D34D5"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Pr>
          <w:rFonts w:ascii="Source Sans Pro" w:hAnsi="Source Sans Pro"/>
          <w:noProof/>
          <w:sz w:val="16"/>
          <w:szCs w:val="16"/>
        </w:rPr>
        <w:lastRenderedPageBreak/>
        <mc:AlternateContent>
          <mc:Choice Requires="wps">
            <w:drawing>
              <wp:anchor distT="0" distB="0" distL="114300" distR="114300" simplePos="0" relativeHeight="251662336" behindDoc="0" locked="0" layoutInCell="1" allowOverlap="1" wp14:anchorId="0345307A" wp14:editId="106163C8">
                <wp:simplePos x="0" y="0"/>
                <wp:positionH relativeFrom="column">
                  <wp:posOffset>50800</wp:posOffset>
                </wp:positionH>
                <wp:positionV relativeFrom="paragraph">
                  <wp:posOffset>-414655</wp:posOffset>
                </wp:positionV>
                <wp:extent cx="1377950" cy="368300"/>
                <wp:effectExtent l="0" t="0" r="19050" b="12700"/>
                <wp:wrapNone/>
                <wp:docPr id="945405348"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2D34D5" w:rsidRPr="00AD34FF" w:rsidRDefault="002D34D5" w:rsidP="002D34D5">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5307A" id="_x0000_s1027" style="position:absolute;left:0;text-align:left;margin-left:4pt;margin-top:-32.65pt;width:108.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yg5lQIAAJw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" fillcolor="#ffddc4 [663]" strokecolor="#18190f [484]" strokeweight="1pt">
                <v:stroke joinstyle="miter"/>
                <v:textbox>
                  <w:txbxContent>
                    <w:p w:rsidR="002D34D5" w:rsidRPr="00AD34FF" w:rsidRDefault="002D34D5" w:rsidP="002D34D5">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4D053C" w:rsidRPr="000032A8">
        <w:rPr>
          <w:rFonts w:ascii="Chalkboard" w:eastAsia="Times New Roman" w:hAnsi="Chalkboard" w:cs="Calibri"/>
          <w:color w:val="000000"/>
          <w:kern w:val="0"/>
          <w:sz w:val="28"/>
          <w:szCs w:val="28"/>
          <w:lang w:eastAsia="sv-SE"/>
          <w14:ligatures w14:val="none"/>
        </w:rPr>
        <w:t>ö</w:t>
      </w:r>
      <w:r w:rsidR="004D053C" w:rsidRPr="000032A8">
        <w:rPr>
          <w:rFonts w:ascii="Chalkboard" w:eastAsia="Times New Roman" w:hAnsi="Chalkboard" w:cs="Calibri"/>
          <w:color w:val="000000"/>
          <w:kern w:val="0"/>
          <w:sz w:val="28"/>
          <w:szCs w:val="28"/>
          <w:lang w:eastAsia="sv-SE"/>
          <w14:ligatures w14:val="none"/>
        </w:rPr>
        <w:tab/>
        <w:t xml:space="preserve">ro </w:t>
      </w:r>
      <w:r w:rsidR="004D053C" w:rsidRPr="000032A8">
        <w:rPr>
          <w:rFonts w:ascii="Chalkboard" w:eastAsia="Times New Roman" w:hAnsi="Chalkboard" w:cs="Calibri"/>
          <w:color w:val="000000"/>
          <w:kern w:val="0"/>
          <w:sz w:val="28"/>
          <w:szCs w:val="28"/>
          <w:lang w:eastAsia="sv-SE"/>
          <w14:ligatures w14:val="none"/>
        </w:rPr>
        <w:tab/>
        <w:t xml:space="preserve">by </w:t>
      </w:r>
      <w:r w:rsidR="004D053C" w:rsidRPr="000032A8">
        <w:rPr>
          <w:rFonts w:ascii="Chalkboard" w:eastAsia="Times New Roman" w:hAnsi="Chalkboard" w:cs="Calibri"/>
          <w:color w:val="000000"/>
          <w:kern w:val="0"/>
          <w:sz w:val="28"/>
          <w:szCs w:val="28"/>
          <w:lang w:eastAsia="sv-SE"/>
          <w14:ligatures w14:val="none"/>
        </w:rPr>
        <w:tab/>
        <w:t>al</w:t>
      </w:r>
      <w:r w:rsidR="004D053C" w:rsidRPr="000032A8">
        <w:rPr>
          <w:rFonts w:ascii="Chalkboard" w:eastAsia="Times New Roman" w:hAnsi="Chalkboard" w:cs="Calibri"/>
          <w:color w:val="000000"/>
          <w:kern w:val="0"/>
          <w:sz w:val="28"/>
          <w:szCs w:val="28"/>
          <w:lang w:eastAsia="sv-SE"/>
          <w14:ligatures w14:val="none"/>
        </w:rPr>
        <w:tab/>
        <w:t>ek</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el</w:t>
      </w:r>
      <w:r w:rsidRPr="000032A8">
        <w:rPr>
          <w:rFonts w:ascii="Chalkboard" w:eastAsia="Times New Roman" w:hAnsi="Chalkboard" w:cs="Calibri"/>
          <w:color w:val="000000"/>
          <w:kern w:val="0"/>
          <w:sz w:val="28"/>
          <w:szCs w:val="28"/>
          <w:lang w:eastAsia="sv-SE"/>
          <w14:ligatures w14:val="none"/>
        </w:rPr>
        <w:tab/>
        <w:t>is</w:t>
      </w:r>
      <w:r w:rsidRPr="000032A8">
        <w:rPr>
          <w:rFonts w:ascii="Chalkboard" w:eastAsia="Times New Roman" w:hAnsi="Chalkboard" w:cs="Calibri"/>
          <w:color w:val="000000"/>
          <w:kern w:val="0"/>
          <w:sz w:val="28"/>
          <w:szCs w:val="28"/>
          <w:lang w:eastAsia="sv-SE"/>
          <w14:ligatures w14:val="none"/>
        </w:rPr>
        <w:tab/>
        <w:t>ed</w:t>
      </w:r>
      <w:r w:rsidRPr="000032A8">
        <w:rPr>
          <w:rFonts w:ascii="Chalkboard" w:eastAsia="Times New Roman" w:hAnsi="Chalkboard" w:cs="Calibri"/>
          <w:color w:val="000000"/>
          <w:kern w:val="0"/>
          <w:sz w:val="28"/>
          <w:szCs w:val="28"/>
          <w:lang w:eastAsia="sv-SE"/>
          <w14:ligatures w14:val="none"/>
        </w:rPr>
        <w:tab/>
        <w:t>sol</w:t>
      </w:r>
      <w:r w:rsidRPr="000032A8">
        <w:rPr>
          <w:rFonts w:ascii="Chalkboard" w:eastAsia="Times New Roman" w:hAnsi="Chalkboard" w:cs="Calibri"/>
          <w:color w:val="000000"/>
          <w:kern w:val="0"/>
          <w:sz w:val="28"/>
          <w:szCs w:val="28"/>
          <w:lang w:eastAsia="sv-SE"/>
          <w14:ligatures w14:val="none"/>
        </w:rPr>
        <w:tab/>
        <w:t>bit</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 xml:space="preserve">tid </w:t>
      </w:r>
      <w:r w:rsidRPr="000032A8">
        <w:rPr>
          <w:rFonts w:ascii="Chalkboard" w:eastAsia="Times New Roman" w:hAnsi="Chalkboard" w:cs="Calibri"/>
          <w:color w:val="000000"/>
          <w:kern w:val="0"/>
          <w:sz w:val="28"/>
          <w:szCs w:val="28"/>
          <w:lang w:eastAsia="sv-SE"/>
          <w14:ligatures w14:val="none"/>
        </w:rPr>
        <w:tab/>
        <w:t>typ</w:t>
      </w:r>
      <w:r w:rsidRPr="000032A8">
        <w:rPr>
          <w:rFonts w:ascii="Chalkboard" w:eastAsia="Times New Roman" w:hAnsi="Chalkboard" w:cs="Calibri"/>
          <w:color w:val="000000"/>
          <w:kern w:val="0"/>
          <w:sz w:val="28"/>
          <w:szCs w:val="28"/>
          <w:lang w:eastAsia="sv-SE"/>
          <w14:ligatures w14:val="none"/>
        </w:rPr>
        <w:tab/>
        <w:t>sak</w:t>
      </w:r>
      <w:r w:rsidRPr="000032A8">
        <w:rPr>
          <w:rFonts w:ascii="Chalkboard" w:eastAsia="Times New Roman" w:hAnsi="Chalkboard" w:cs="Calibri"/>
          <w:color w:val="000000"/>
          <w:kern w:val="0"/>
          <w:sz w:val="28"/>
          <w:szCs w:val="28"/>
          <w:lang w:eastAsia="sv-SE"/>
          <w14:ligatures w14:val="none"/>
        </w:rPr>
        <w:tab/>
        <w:t>låt</w:t>
      </w:r>
      <w:r w:rsidRPr="000032A8">
        <w:rPr>
          <w:rFonts w:ascii="Chalkboard" w:eastAsia="Times New Roman" w:hAnsi="Chalkboard" w:cs="Calibri"/>
          <w:color w:val="000000"/>
          <w:kern w:val="0"/>
          <w:sz w:val="28"/>
          <w:szCs w:val="28"/>
          <w:lang w:eastAsia="sv-SE"/>
          <w14:ligatures w14:val="none"/>
        </w:rPr>
        <w:tab/>
        <w:t>lek</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lön</w:t>
      </w:r>
      <w:r w:rsidRPr="000032A8">
        <w:rPr>
          <w:rFonts w:ascii="Chalkboard" w:eastAsia="Times New Roman" w:hAnsi="Chalkboard" w:cs="Calibri"/>
          <w:color w:val="000000"/>
          <w:kern w:val="0"/>
          <w:sz w:val="28"/>
          <w:szCs w:val="28"/>
          <w:lang w:eastAsia="sv-SE"/>
          <w14:ligatures w14:val="none"/>
        </w:rPr>
        <w:tab/>
        <w:t>båt</w:t>
      </w:r>
      <w:r w:rsidRPr="000032A8">
        <w:rPr>
          <w:rFonts w:ascii="Chalkboard" w:eastAsia="Times New Roman" w:hAnsi="Chalkboard" w:cs="Calibri"/>
          <w:color w:val="000000"/>
          <w:kern w:val="0"/>
          <w:sz w:val="28"/>
          <w:szCs w:val="28"/>
          <w:lang w:eastAsia="sv-SE"/>
          <w14:ligatures w14:val="none"/>
        </w:rPr>
        <w:tab/>
        <w:t>fot</w:t>
      </w:r>
      <w:r w:rsidRPr="000032A8">
        <w:rPr>
          <w:rFonts w:ascii="Chalkboard" w:eastAsia="Times New Roman" w:hAnsi="Chalkboard" w:cs="Calibri"/>
          <w:color w:val="000000"/>
          <w:kern w:val="0"/>
          <w:sz w:val="28"/>
          <w:szCs w:val="28"/>
          <w:lang w:eastAsia="sv-SE"/>
          <w14:ligatures w14:val="none"/>
        </w:rPr>
        <w:tab/>
        <w:t>gud</w:t>
      </w:r>
      <w:r w:rsidRPr="000032A8">
        <w:rPr>
          <w:rFonts w:ascii="Chalkboard" w:eastAsia="Times New Roman" w:hAnsi="Chalkboard" w:cs="Calibri"/>
          <w:color w:val="000000"/>
          <w:kern w:val="0"/>
          <w:sz w:val="28"/>
          <w:szCs w:val="28"/>
          <w:lang w:eastAsia="sv-SE"/>
          <w14:ligatures w14:val="none"/>
        </w:rPr>
        <w:tab/>
        <w:t>vår</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del</w:t>
      </w:r>
      <w:r w:rsidRPr="000032A8">
        <w:rPr>
          <w:rFonts w:ascii="Chalkboard" w:eastAsia="Times New Roman" w:hAnsi="Chalkboard" w:cs="Calibri"/>
          <w:color w:val="000000"/>
          <w:kern w:val="0"/>
          <w:sz w:val="28"/>
          <w:szCs w:val="28"/>
          <w:lang w:eastAsia="sv-SE"/>
          <w14:ligatures w14:val="none"/>
        </w:rPr>
        <w:tab/>
      </w:r>
      <w:proofErr w:type="gramStart"/>
      <w:r w:rsidRPr="000032A8">
        <w:rPr>
          <w:rFonts w:ascii="Chalkboard" w:eastAsia="Times New Roman" w:hAnsi="Chalkboard" w:cs="Calibri"/>
          <w:color w:val="000000"/>
          <w:kern w:val="0"/>
          <w:sz w:val="28"/>
          <w:szCs w:val="28"/>
          <w:lang w:eastAsia="sv-SE"/>
          <w14:ligatures w14:val="none"/>
        </w:rPr>
        <w:t>dag</w:t>
      </w:r>
      <w:r w:rsidRPr="000032A8">
        <w:rPr>
          <w:rFonts w:ascii="Chalkboard" w:eastAsia="Times New Roman" w:hAnsi="Chalkboard" w:cs="Calibri"/>
          <w:color w:val="000000"/>
          <w:kern w:val="0"/>
          <w:sz w:val="28"/>
          <w:szCs w:val="28"/>
          <w:lang w:eastAsia="sv-SE"/>
          <w14:ligatures w14:val="none"/>
        </w:rPr>
        <w:tab/>
        <w:t>bil</w:t>
      </w:r>
      <w:proofErr w:type="gramEnd"/>
      <w:r w:rsidRPr="000032A8">
        <w:rPr>
          <w:rFonts w:ascii="Chalkboard" w:eastAsia="Times New Roman" w:hAnsi="Chalkboard" w:cs="Calibri"/>
          <w:color w:val="000000"/>
          <w:kern w:val="0"/>
          <w:sz w:val="28"/>
          <w:szCs w:val="28"/>
          <w:lang w:eastAsia="sv-SE"/>
          <w14:ligatures w14:val="none"/>
        </w:rPr>
        <w:tab/>
        <w:t>vad</w:t>
      </w:r>
      <w:r w:rsidRPr="000032A8">
        <w:rPr>
          <w:rFonts w:ascii="Chalkboard" w:eastAsia="Times New Roman" w:hAnsi="Chalkboard" w:cs="Calibri"/>
          <w:color w:val="000000"/>
          <w:kern w:val="0"/>
          <w:sz w:val="28"/>
          <w:szCs w:val="28"/>
          <w:lang w:eastAsia="sv-SE"/>
          <w14:ligatures w14:val="none"/>
        </w:rPr>
        <w:tab/>
        <w:t>syn</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rad</w:t>
      </w:r>
      <w:r w:rsidRPr="000032A8">
        <w:rPr>
          <w:rFonts w:ascii="Chalkboard" w:eastAsia="Times New Roman" w:hAnsi="Chalkboard" w:cs="Calibri"/>
          <w:color w:val="000000"/>
          <w:kern w:val="0"/>
          <w:sz w:val="28"/>
          <w:szCs w:val="28"/>
          <w:lang w:eastAsia="sv-SE"/>
          <w14:ligatures w14:val="none"/>
        </w:rPr>
        <w:tab/>
        <w:t>bok</w:t>
      </w:r>
      <w:r w:rsidRPr="000032A8">
        <w:rPr>
          <w:rFonts w:ascii="Chalkboard" w:eastAsia="Times New Roman" w:hAnsi="Chalkboard" w:cs="Calibri"/>
          <w:color w:val="000000"/>
          <w:kern w:val="0"/>
          <w:sz w:val="28"/>
          <w:szCs w:val="28"/>
          <w:lang w:eastAsia="sv-SE"/>
          <w14:ligatures w14:val="none"/>
        </w:rPr>
        <w:tab/>
        <w:t>tur</w:t>
      </w:r>
      <w:r w:rsidRPr="000032A8">
        <w:rPr>
          <w:rFonts w:ascii="Chalkboard" w:eastAsia="Times New Roman" w:hAnsi="Chalkboard" w:cs="Calibri"/>
          <w:color w:val="000000"/>
          <w:kern w:val="0"/>
          <w:sz w:val="28"/>
          <w:szCs w:val="28"/>
          <w:lang w:eastAsia="sv-SE"/>
          <w14:ligatures w14:val="none"/>
        </w:rPr>
        <w:tab/>
        <w:t>son</w:t>
      </w:r>
      <w:r w:rsidRPr="000032A8">
        <w:rPr>
          <w:rFonts w:ascii="Chalkboard" w:eastAsia="Times New Roman" w:hAnsi="Chalkboard" w:cs="Calibri"/>
          <w:color w:val="000000"/>
          <w:kern w:val="0"/>
          <w:sz w:val="28"/>
          <w:szCs w:val="28"/>
          <w:lang w:eastAsia="sv-SE"/>
          <w14:ligatures w14:val="none"/>
        </w:rPr>
        <w:tab/>
        <w:t>mat</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lag</w:t>
      </w:r>
      <w:r w:rsidRPr="000032A8">
        <w:rPr>
          <w:rFonts w:ascii="Chalkboard" w:eastAsia="Times New Roman" w:hAnsi="Chalkboard" w:cs="Calibri"/>
          <w:color w:val="000000"/>
          <w:kern w:val="0"/>
          <w:sz w:val="28"/>
          <w:szCs w:val="28"/>
          <w:lang w:eastAsia="sv-SE"/>
          <w14:ligatures w14:val="none"/>
        </w:rPr>
        <w:tab/>
        <w:t>tro</w:t>
      </w:r>
      <w:r w:rsidRPr="000032A8">
        <w:rPr>
          <w:rFonts w:ascii="Chalkboard" w:eastAsia="Times New Roman" w:hAnsi="Chalkboard" w:cs="Calibri"/>
          <w:color w:val="000000"/>
          <w:kern w:val="0"/>
          <w:sz w:val="28"/>
          <w:szCs w:val="28"/>
          <w:lang w:eastAsia="sv-SE"/>
          <w14:ligatures w14:val="none"/>
        </w:rPr>
        <w:tab/>
        <w:t>fru</w:t>
      </w:r>
      <w:r w:rsidRPr="000032A8">
        <w:rPr>
          <w:rFonts w:ascii="Chalkboard" w:eastAsia="Times New Roman" w:hAnsi="Chalkboard" w:cs="Calibri"/>
          <w:color w:val="000000"/>
          <w:kern w:val="0"/>
          <w:sz w:val="28"/>
          <w:szCs w:val="28"/>
          <w:lang w:eastAsia="sv-SE"/>
          <w14:ligatures w14:val="none"/>
        </w:rPr>
        <w:tab/>
      </w:r>
      <w:proofErr w:type="gramStart"/>
      <w:r w:rsidRPr="000032A8">
        <w:rPr>
          <w:rFonts w:ascii="Chalkboard" w:eastAsia="Times New Roman" w:hAnsi="Chalkboard" w:cs="Calibri"/>
          <w:color w:val="000000"/>
          <w:kern w:val="0"/>
          <w:sz w:val="28"/>
          <w:szCs w:val="28"/>
          <w:lang w:eastAsia="sv-SE"/>
          <w14:ligatures w14:val="none"/>
        </w:rPr>
        <w:t>gran</w:t>
      </w:r>
      <w:r w:rsidRPr="000032A8">
        <w:rPr>
          <w:rFonts w:ascii="Chalkboard" w:eastAsia="Times New Roman" w:hAnsi="Chalkboard" w:cs="Calibri"/>
          <w:color w:val="000000"/>
          <w:kern w:val="0"/>
          <w:sz w:val="28"/>
          <w:szCs w:val="28"/>
          <w:lang w:eastAsia="sv-SE"/>
          <w14:ligatures w14:val="none"/>
        </w:rPr>
        <w:tab/>
        <w:t>stad</w:t>
      </w:r>
      <w:proofErr w:type="gramEnd"/>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väg</w:t>
      </w:r>
      <w:r w:rsidRPr="000032A8">
        <w:rPr>
          <w:rFonts w:ascii="Chalkboard" w:eastAsia="Times New Roman" w:hAnsi="Chalkboard" w:cs="Calibri"/>
          <w:color w:val="000000"/>
          <w:kern w:val="0"/>
          <w:sz w:val="28"/>
          <w:szCs w:val="28"/>
          <w:lang w:eastAsia="sv-SE"/>
          <w14:ligatures w14:val="none"/>
        </w:rPr>
        <w:tab/>
      </w:r>
      <w:proofErr w:type="gramStart"/>
      <w:r w:rsidRPr="000032A8">
        <w:rPr>
          <w:rFonts w:ascii="Chalkboard" w:eastAsia="Times New Roman" w:hAnsi="Chalkboard" w:cs="Calibri"/>
          <w:color w:val="000000"/>
          <w:kern w:val="0"/>
          <w:sz w:val="28"/>
          <w:szCs w:val="28"/>
          <w:lang w:eastAsia="sv-SE"/>
          <w14:ligatures w14:val="none"/>
        </w:rPr>
        <w:t>stat</w:t>
      </w:r>
      <w:r w:rsidRPr="000032A8">
        <w:rPr>
          <w:rFonts w:ascii="Chalkboard" w:eastAsia="Times New Roman" w:hAnsi="Chalkboard" w:cs="Calibri"/>
          <w:color w:val="000000"/>
          <w:kern w:val="0"/>
          <w:sz w:val="28"/>
          <w:szCs w:val="28"/>
          <w:lang w:eastAsia="sv-SE"/>
          <w14:ligatures w14:val="none"/>
        </w:rPr>
        <w:tab/>
        <w:t>skog</w:t>
      </w:r>
      <w:proofErr w:type="gramEnd"/>
      <w:r w:rsidRPr="000032A8">
        <w:rPr>
          <w:rFonts w:ascii="Chalkboard" w:eastAsia="Times New Roman" w:hAnsi="Chalkboard" w:cs="Calibri"/>
          <w:color w:val="000000"/>
          <w:kern w:val="0"/>
          <w:sz w:val="28"/>
          <w:szCs w:val="28"/>
          <w:lang w:eastAsia="sv-SE"/>
          <w14:ligatures w14:val="none"/>
        </w:rPr>
        <w:tab/>
      </w:r>
      <w:proofErr w:type="gramStart"/>
      <w:r w:rsidRPr="000032A8">
        <w:rPr>
          <w:rFonts w:ascii="Chalkboard" w:eastAsia="Times New Roman" w:hAnsi="Chalkboard" w:cs="Calibri"/>
          <w:color w:val="000000"/>
          <w:kern w:val="0"/>
          <w:sz w:val="28"/>
          <w:szCs w:val="28"/>
          <w:lang w:eastAsia="sv-SE"/>
          <w14:ligatures w14:val="none"/>
        </w:rPr>
        <w:t>fred</w:t>
      </w:r>
      <w:r w:rsidRPr="000032A8">
        <w:rPr>
          <w:rFonts w:ascii="Chalkboard" w:eastAsia="Times New Roman" w:hAnsi="Chalkboard" w:cs="Calibri"/>
          <w:color w:val="000000"/>
          <w:kern w:val="0"/>
          <w:sz w:val="28"/>
          <w:szCs w:val="28"/>
          <w:lang w:eastAsia="sv-SE"/>
          <w14:ligatures w14:val="none"/>
        </w:rPr>
        <w:tab/>
        <w:t>stol</w:t>
      </w:r>
      <w:proofErr w:type="gramEnd"/>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0032A8">
        <w:rPr>
          <w:rFonts w:ascii="Chalkboard" w:eastAsia="Times New Roman" w:hAnsi="Chalkboard" w:cs="Calibri"/>
          <w:color w:val="000000"/>
          <w:kern w:val="0"/>
          <w:sz w:val="28"/>
          <w:szCs w:val="28"/>
          <w:lang w:eastAsia="sv-SE"/>
          <w14:ligatures w14:val="none"/>
        </w:rPr>
        <w:t>kris</w:t>
      </w:r>
      <w:r w:rsidRPr="000032A8">
        <w:rPr>
          <w:rFonts w:ascii="Chalkboard" w:eastAsia="Times New Roman" w:hAnsi="Chalkboard" w:cs="Calibri"/>
          <w:color w:val="000000"/>
          <w:kern w:val="0"/>
          <w:sz w:val="28"/>
          <w:szCs w:val="28"/>
          <w:lang w:eastAsia="sv-SE"/>
          <w14:ligatures w14:val="none"/>
        </w:rPr>
        <w:tab/>
        <w:t>grad</w:t>
      </w:r>
      <w:proofErr w:type="gramEnd"/>
      <w:r w:rsidRPr="000032A8">
        <w:rPr>
          <w:rFonts w:ascii="Chalkboard" w:eastAsia="Times New Roman" w:hAnsi="Chalkboard" w:cs="Calibri"/>
          <w:color w:val="000000"/>
          <w:kern w:val="0"/>
          <w:sz w:val="28"/>
          <w:szCs w:val="28"/>
          <w:lang w:eastAsia="sv-SE"/>
          <w14:ligatures w14:val="none"/>
        </w:rPr>
        <w:tab/>
        <w:t>plan</w:t>
      </w:r>
      <w:r w:rsidRPr="000032A8">
        <w:rPr>
          <w:rFonts w:ascii="Chalkboard" w:eastAsia="Times New Roman" w:hAnsi="Chalkboard" w:cs="Calibri"/>
          <w:color w:val="000000"/>
          <w:kern w:val="0"/>
          <w:sz w:val="28"/>
          <w:szCs w:val="28"/>
          <w:lang w:eastAsia="sv-SE"/>
          <w14:ligatures w14:val="none"/>
        </w:rPr>
        <w:tab/>
      </w:r>
      <w:r w:rsidRPr="000032A8">
        <w:rPr>
          <w:rFonts w:ascii="Chalkboard" w:eastAsia="Times New Roman" w:hAnsi="Chalkboard" w:cs="Calibri"/>
          <w:color w:val="000000"/>
          <w:kern w:val="0"/>
          <w:sz w:val="28"/>
          <w:szCs w:val="28"/>
          <w:lang w:eastAsia="sv-SE"/>
          <w14:ligatures w14:val="none"/>
        </w:rPr>
        <w:tab/>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0032A8">
        <w:rPr>
          <w:rFonts w:ascii="Chalkboard" w:eastAsia="Times New Roman" w:hAnsi="Chalkboard" w:cs="Calibri"/>
          <w:color w:val="000000"/>
          <w:kern w:val="0"/>
          <w:sz w:val="28"/>
          <w:szCs w:val="28"/>
          <w:lang w:eastAsia="sv-SE"/>
          <w14:ligatures w14:val="none"/>
        </w:rPr>
        <w:t>vård</w:t>
      </w:r>
      <w:r w:rsidRPr="000032A8">
        <w:rPr>
          <w:rFonts w:ascii="Chalkboard" w:eastAsia="Times New Roman" w:hAnsi="Chalkboard" w:cs="Calibri"/>
          <w:color w:val="000000"/>
          <w:kern w:val="0"/>
          <w:sz w:val="28"/>
          <w:szCs w:val="28"/>
          <w:lang w:eastAsia="sv-SE"/>
          <w14:ligatures w14:val="none"/>
        </w:rPr>
        <w:tab/>
        <w:t>jord</w:t>
      </w:r>
      <w:proofErr w:type="gramEnd"/>
      <w:r w:rsidRPr="000032A8">
        <w:rPr>
          <w:rFonts w:ascii="Chalkboard" w:eastAsia="Times New Roman" w:hAnsi="Chalkboard" w:cs="Calibri"/>
          <w:color w:val="000000"/>
          <w:kern w:val="0"/>
          <w:sz w:val="28"/>
          <w:szCs w:val="28"/>
          <w:lang w:eastAsia="sv-SE"/>
          <w14:ligatures w14:val="none"/>
        </w:rPr>
        <w:tab/>
        <w:t xml:space="preserve">part </w:t>
      </w:r>
      <w:r w:rsidRPr="000032A8">
        <w:rPr>
          <w:rFonts w:ascii="Chalkboard" w:eastAsia="Times New Roman" w:hAnsi="Chalkboard" w:cs="Calibri"/>
          <w:color w:val="000000"/>
          <w:kern w:val="0"/>
          <w:sz w:val="28"/>
          <w:szCs w:val="28"/>
          <w:lang w:eastAsia="sv-SE"/>
          <w14:ligatures w14:val="none"/>
        </w:rPr>
        <w:tab/>
        <w:t>art</w:t>
      </w:r>
      <w:r w:rsidRPr="000032A8">
        <w:rPr>
          <w:rFonts w:ascii="Chalkboard" w:eastAsia="Times New Roman" w:hAnsi="Chalkboard" w:cs="Calibri"/>
          <w:color w:val="000000"/>
          <w:kern w:val="0"/>
          <w:sz w:val="28"/>
          <w:szCs w:val="28"/>
          <w:lang w:eastAsia="sv-SE"/>
          <w14:ligatures w14:val="none"/>
        </w:rPr>
        <w:tab/>
        <w:t>värd</w:t>
      </w:r>
    </w:p>
    <w:p w:rsidR="004D053C" w:rsidRDefault="004D053C" w:rsidP="004D053C">
      <w:pPr>
        <w:spacing w:after="0" w:line="276" w:lineRule="auto"/>
        <w:rPr>
          <w:rFonts w:ascii="Source Sans Pro" w:hAnsi="Source Sans Pro"/>
          <w:sz w:val="24"/>
          <w:szCs w:val="24"/>
        </w:rPr>
      </w:pP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ön</w:t>
      </w:r>
      <w:r w:rsidRPr="000032A8">
        <w:rPr>
          <w:rFonts w:ascii="Chalkboard" w:eastAsia="Times New Roman" w:hAnsi="Chalkboard" w:cs="Calibri"/>
          <w:color w:val="000000"/>
          <w:kern w:val="0"/>
          <w:sz w:val="28"/>
          <w:szCs w:val="28"/>
          <w:lang w:eastAsia="sv-SE"/>
          <w14:ligatures w14:val="none"/>
        </w:rPr>
        <w:tab/>
        <w:t xml:space="preserve">ron </w:t>
      </w:r>
      <w:r w:rsidRPr="000032A8">
        <w:rPr>
          <w:rFonts w:ascii="Chalkboard" w:eastAsia="Times New Roman" w:hAnsi="Chalkboard" w:cs="Calibri"/>
          <w:color w:val="000000"/>
          <w:kern w:val="0"/>
          <w:sz w:val="28"/>
          <w:szCs w:val="28"/>
          <w:lang w:eastAsia="sv-SE"/>
          <w14:ligatures w14:val="none"/>
        </w:rPr>
        <w:tab/>
        <w:t xml:space="preserve">byn </w:t>
      </w:r>
      <w:r w:rsidRPr="000032A8">
        <w:rPr>
          <w:rFonts w:ascii="Chalkboard" w:eastAsia="Times New Roman" w:hAnsi="Chalkboard" w:cs="Calibri"/>
          <w:color w:val="000000"/>
          <w:kern w:val="0"/>
          <w:sz w:val="28"/>
          <w:szCs w:val="28"/>
          <w:lang w:eastAsia="sv-SE"/>
          <w14:ligatures w14:val="none"/>
        </w:rPr>
        <w:tab/>
        <w:t>alen</w:t>
      </w:r>
      <w:r w:rsidRPr="000032A8">
        <w:rPr>
          <w:rFonts w:ascii="Chalkboard" w:eastAsia="Times New Roman" w:hAnsi="Chalkboard" w:cs="Calibri"/>
          <w:color w:val="000000"/>
          <w:kern w:val="0"/>
          <w:sz w:val="28"/>
          <w:szCs w:val="28"/>
          <w:lang w:eastAsia="sv-SE"/>
          <w14:ligatures w14:val="none"/>
        </w:rPr>
        <w:tab/>
        <w:t>eken</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el</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is</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ed</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sol</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bit</w:t>
      </w:r>
      <w:r>
        <w:rPr>
          <w:rFonts w:ascii="Chalkboard" w:eastAsia="Times New Roman" w:hAnsi="Chalkboard" w:cs="Calibri"/>
          <w:color w:val="000000"/>
          <w:kern w:val="0"/>
          <w:sz w:val="28"/>
          <w:szCs w:val="28"/>
          <w:lang w:eastAsia="sv-SE"/>
          <w14:ligatures w14:val="none"/>
        </w:rPr>
        <w:t>en</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tid</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 xml:space="preserve"> </w:t>
      </w:r>
      <w:r w:rsidRPr="000032A8">
        <w:rPr>
          <w:rFonts w:ascii="Chalkboard" w:eastAsia="Times New Roman" w:hAnsi="Chalkboard" w:cs="Calibri"/>
          <w:color w:val="000000"/>
          <w:kern w:val="0"/>
          <w:sz w:val="28"/>
          <w:szCs w:val="28"/>
          <w:lang w:eastAsia="sv-SE"/>
          <w14:ligatures w14:val="none"/>
        </w:rPr>
        <w:tab/>
        <w:t>typ</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sak</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låt</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lek</w:t>
      </w:r>
      <w:r>
        <w:rPr>
          <w:rFonts w:ascii="Chalkboard" w:eastAsia="Times New Roman" w:hAnsi="Chalkboard" w:cs="Calibri"/>
          <w:color w:val="000000"/>
          <w:kern w:val="0"/>
          <w:sz w:val="28"/>
          <w:szCs w:val="28"/>
          <w:lang w:eastAsia="sv-SE"/>
          <w14:ligatures w14:val="none"/>
        </w:rPr>
        <w:t>en</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lön</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båt</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fot</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gud</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vår</w:t>
      </w:r>
      <w:r>
        <w:rPr>
          <w:rFonts w:ascii="Chalkboard" w:eastAsia="Times New Roman" w:hAnsi="Chalkboard" w:cs="Calibri"/>
          <w:color w:val="000000"/>
          <w:kern w:val="0"/>
          <w:sz w:val="28"/>
          <w:szCs w:val="28"/>
          <w:lang w:eastAsia="sv-SE"/>
          <w14:ligatures w14:val="none"/>
        </w:rPr>
        <w:t>en</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del</w:t>
      </w:r>
      <w:r>
        <w:rPr>
          <w:rFonts w:ascii="Chalkboard" w:eastAsia="Times New Roman" w:hAnsi="Chalkboard" w:cs="Calibri"/>
          <w:color w:val="000000"/>
          <w:kern w:val="0"/>
          <w:sz w:val="28"/>
          <w:szCs w:val="28"/>
          <w:lang w:eastAsia="sv-SE"/>
          <w14:ligatures w14:val="none"/>
        </w:rPr>
        <w:t>ar</w:t>
      </w:r>
      <w:r w:rsidRPr="000032A8">
        <w:rPr>
          <w:rFonts w:ascii="Chalkboard" w:eastAsia="Times New Roman" w:hAnsi="Chalkboard" w:cs="Calibri"/>
          <w:color w:val="000000"/>
          <w:kern w:val="0"/>
          <w:sz w:val="28"/>
          <w:szCs w:val="28"/>
          <w:lang w:eastAsia="sv-SE"/>
          <w14:ligatures w14:val="none"/>
        </w:rPr>
        <w:tab/>
        <w:t>dag</w:t>
      </w:r>
      <w:r>
        <w:rPr>
          <w:rFonts w:ascii="Chalkboard" w:eastAsia="Times New Roman" w:hAnsi="Chalkboard" w:cs="Calibri"/>
          <w:color w:val="000000"/>
          <w:kern w:val="0"/>
          <w:sz w:val="28"/>
          <w:szCs w:val="28"/>
          <w:lang w:eastAsia="sv-SE"/>
          <w14:ligatures w14:val="none"/>
        </w:rPr>
        <w:t>ar</w:t>
      </w:r>
      <w:r w:rsidRPr="000032A8">
        <w:rPr>
          <w:rFonts w:ascii="Chalkboard" w:eastAsia="Times New Roman" w:hAnsi="Chalkboard" w:cs="Calibri"/>
          <w:color w:val="000000"/>
          <w:kern w:val="0"/>
          <w:sz w:val="28"/>
          <w:szCs w:val="28"/>
          <w:lang w:eastAsia="sv-SE"/>
          <w14:ligatures w14:val="none"/>
        </w:rPr>
        <w:tab/>
        <w:t>bil</w:t>
      </w:r>
      <w:r>
        <w:rPr>
          <w:rFonts w:ascii="Chalkboard" w:eastAsia="Times New Roman" w:hAnsi="Chalkboard" w:cs="Calibri"/>
          <w:color w:val="000000"/>
          <w:kern w:val="0"/>
          <w:sz w:val="28"/>
          <w:szCs w:val="28"/>
          <w:lang w:eastAsia="sv-SE"/>
          <w14:ligatures w14:val="none"/>
        </w:rPr>
        <w:t>ar</w:t>
      </w:r>
      <w:r w:rsidRPr="000032A8">
        <w:rPr>
          <w:rFonts w:ascii="Chalkboard" w:eastAsia="Times New Roman" w:hAnsi="Chalkboard" w:cs="Calibri"/>
          <w:color w:val="000000"/>
          <w:kern w:val="0"/>
          <w:sz w:val="28"/>
          <w:szCs w:val="28"/>
          <w:lang w:eastAsia="sv-SE"/>
          <w14:ligatures w14:val="none"/>
        </w:rPr>
        <w:tab/>
        <w:t>vad</w:t>
      </w:r>
      <w:r>
        <w:rPr>
          <w:rFonts w:ascii="Chalkboard" w:eastAsia="Times New Roman" w:hAnsi="Chalkboard" w:cs="Calibri"/>
          <w:color w:val="000000"/>
          <w:kern w:val="0"/>
          <w:sz w:val="28"/>
          <w:szCs w:val="28"/>
          <w:lang w:eastAsia="sv-SE"/>
          <w14:ligatures w14:val="none"/>
        </w:rPr>
        <w:t>er</w:t>
      </w:r>
      <w:r w:rsidRPr="000032A8">
        <w:rPr>
          <w:rFonts w:ascii="Chalkboard" w:eastAsia="Times New Roman" w:hAnsi="Chalkboard" w:cs="Calibri"/>
          <w:color w:val="000000"/>
          <w:kern w:val="0"/>
          <w:sz w:val="28"/>
          <w:szCs w:val="28"/>
          <w:lang w:eastAsia="sv-SE"/>
          <w14:ligatures w14:val="none"/>
        </w:rPr>
        <w:tab/>
        <w:t>syn</w:t>
      </w:r>
      <w:r>
        <w:rPr>
          <w:rFonts w:ascii="Chalkboard" w:eastAsia="Times New Roman" w:hAnsi="Chalkboard" w:cs="Calibri"/>
          <w:color w:val="000000"/>
          <w:kern w:val="0"/>
          <w:sz w:val="28"/>
          <w:szCs w:val="28"/>
          <w:lang w:eastAsia="sv-SE"/>
          <w14:ligatures w14:val="none"/>
        </w:rPr>
        <w:t>er</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rad</w:t>
      </w:r>
      <w:r>
        <w:rPr>
          <w:rFonts w:ascii="Chalkboard" w:eastAsia="Times New Roman" w:hAnsi="Chalkboard" w:cs="Calibri"/>
          <w:color w:val="000000"/>
          <w:kern w:val="0"/>
          <w:sz w:val="28"/>
          <w:szCs w:val="28"/>
          <w:lang w:eastAsia="sv-SE"/>
          <w14:ligatures w14:val="none"/>
        </w:rPr>
        <w:t>er</w:t>
      </w:r>
      <w:r w:rsidRPr="000032A8">
        <w:rPr>
          <w:rFonts w:ascii="Chalkboard" w:eastAsia="Times New Roman" w:hAnsi="Chalkboard" w:cs="Calibri"/>
          <w:color w:val="000000"/>
          <w:kern w:val="0"/>
          <w:sz w:val="28"/>
          <w:szCs w:val="28"/>
          <w:lang w:eastAsia="sv-SE"/>
          <w14:ligatures w14:val="none"/>
        </w:rPr>
        <w:tab/>
        <w:t>bok</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tur</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son</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mat</w:t>
      </w:r>
      <w:r>
        <w:rPr>
          <w:rFonts w:ascii="Chalkboard" w:eastAsia="Times New Roman" w:hAnsi="Chalkboard" w:cs="Calibri"/>
          <w:color w:val="000000"/>
          <w:kern w:val="0"/>
          <w:sz w:val="28"/>
          <w:szCs w:val="28"/>
          <w:lang w:eastAsia="sv-SE"/>
          <w14:ligatures w14:val="none"/>
        </w:rPr>
        <w:t>en</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lag</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r>
      <w:proofErr w:type="gramStart"/>
      <w:r w:rsidRPr="000032A8">
        <w:rPr>
          <w:rFonts w:ascii="Chalkboard" w:eastAsia="Times New Roman" w:hAnsi="Chalkboard" w:cs="Calibri"/>
          <w:color w:val="000000"/>
          <w:kern w:val="0"/>
          <w:sz w:val="28"/>
          <w:szCs w:val="28"/>
          <w:lang w:eastAsia="sv-SE"/>
          <w14:ligatures w14:val="none"/>
        </w:rPr>
        <w:t>tro</w:t>
      </w:r>
      <w:r>
        <w:rPr>
          <w:rFonts w:ascii="Chalkboard" w:eastAsia="Times New Roman" w:hAnsi="Chalkboard" w:cs="Calibri"/>
          <w:color w:val="000000"/>
          <w:kern w:val="0"/>
          <w:sz w:val="28"/>
          <w:szCs w:val="28"/>
          <w:lang w:eastAsia="sv-SE"/>
          <w14:ligatures w14:val="none"/>
        </w:rPr>
        <w:t>n</w:t>
      </w:r>
      <w:r w:rsidRPr="000032A8">
        <w:rPr>
          <w:rFonts w:ascii="Chalkboard" w:eastAsia="Times New Roman" w:hAnsi="Chalkboard" w:cs="Calibri"/>
          <w:color w:val="000000"/>
          <w:kern w:val="0"/>
          <w:sz w:val="28"/>
          <w:szCs w:val="28"/>
          <w:lang w:eastAsia="sv-SE"/>
          <w14:ligatures w14:val="none"/>
        </w:rPr>
        <w:tab/>
        <w:t>fru</w:t>
      </w:r>
      <w:r>
        <w:rPr>
          <w:rFonts w:ascii="Chalkboard" w:eastAsia="Times New Roman" w:hAnsi="Chalkboard" w:cs="Calibri"/>
          <w:color w:val="000000"/>
          <w:kern w:val="0"/>
          <w:sz w:val="28"/>
          <w:szCs w:val="28"/>
          <w:lang w:eastAsia="sv-SE"/>
          <w14:ligatures w14:val="none"/>
        </w:rPr>
        <w:t>n</w:t>
      </w:r>
      <w:proofErr w:type="gramEnd"/>
      <w:r w:rsidRPr="000032A8">
        <w:rPr>
          <w:rFonts w:ascii="Chalkboard" w:eastAsia="Times New Roman" w:hAnsi="Chalkboard" w:cs="Calibri"/>
          <w:color w:val="000000"/>
          <w:kern w:val="0"/>
          <w:sz w:val="28"/>
          <w:szCs w:val="28"/>
          <w:lang w:eastAsia="sv-SE"/>
          <w14:ligatures w14:val="none"/>
        </w:rPr>
        <w:tab/>
        <w:t>gran</w:t>
      </w:r>
      <w:r>
        <w:rPr>
          <w:rFonts w:ascii="Chalkboard" w:eastAsia="Times New Roman" w:hAnsi="Chalkboard" w:cs="Calibri"/>
          <w:color w:val="000000"/>
          <w:kern w:val="0"/>
          <w:sz w:val="28"/>
          <w:szCs w:val="28"/>
          <w:lang w:eastAsia="sv-SE"/>
          <w14:ligatures w14:val="none"/>
        </w:rPr>
        <w:t>ar</w:t>
      </w:r>
      <w:r w:rsidRPr="000032A8">
        <w:rPr>
          <w:rFonts w:ascii="Chalkboard" w:eastAsia="Times New Roman" w:hAnsi="Chalkboard" w:cs="Calibri"/>
          <w:color w:val="000000"/>
          <w:kern w:val="0"/>
          <w:sz w:val="28"/>
          <w:szCs w:val="28"/>
          <w:lang w:eastAsia="sv-SE"/>
          <w14:ligatures w14:val="none"/>
        </w:rPr>
        <w:tab/>
        <w:t>stad</w:t>
      </w:r>
      <w:r>
        <w:rPr>
          <w:rFonts w:ascii="Chalkboard" w:eastAsia="Times New Roman" w:hAnsi="Chalkboard" w:cs="Calibri"/>
          <w:color w:val="000000"/>
          <w:kern w:val="0"/>
          <w:sz w:val="28"/>
          <w:szCs w:val="28"/>
          <w:lang w:eastAsia="sv-SE"/>
          <w14:ligatures w14:val="none"/>
        </w:rPr>
        <w:t>en</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väg</w:t>
      </w:r>
      <w:r>
        <w:rPr>
          <w:rFonts w:ascii="Chalkboard" w:eastAsia="Times New Roman" w:hAnsi="Chalkboard" w:cs="Calibri"/>
          <w:color w:val="000000"/>
          <w:kern w:val="0"/>
          <w:sz w:val="28"/>
          <w:szCs w:val="28"/>
          <w:lang w:eastAsia="sv-SE"/>
          <w14:ligatures w14:val="none"/>
        </w:rPr>
        <w:t>ar</w:t>
      </w:r>
      <w:r w:rsidRPr="000032A8">
        <w:rPr>
          <w:rFonts w:ascii="Chalkboard" w:eastAsia="Times New Roman" w:hAnsi="Chalkboard" w:cs="Calibri"/>
          <w:color w:val="000000"/>
          <w:kern w:val="0"/>
          <w:sz w:val="28"/>
          <w:szCs w:val="28"/>
          <w:lang w:eastAsia="sv-SE"/>
          <w14:ligatures w14:val="none"/>
        </w:rPr>
        <w:tab/>
        <w:t>stat</w:t>
      </w:r>
      <w:r>
        <w:rPr>
          <w:rFonts w:ascii="Chalkboard" w:eastAsia="Times New Roman" w:hAnsi="Chalkboard" w:cs="Calibri"/>
          <w:color w:val="000000"/>
          <w:kern w:val="0"/>
          <w:sz w:val="28"/>
          <w:szCs w:val="28"/>
          <w:lang w:eastAsia="sv-SE"/>
          <w14:ligatures w14:val="none"/>
        </w:rPr>
        <w:t>er</w:t>
      </w:r>
      <w:r w:rsidRPr="000032A8">
        <w:rPr>
          <w:rFonts w:ascii="Chalkboard" w:eastAsia="Times New Roman" w:hAnsi="Chalkboard" w:cs="Calibri"/>
          <w:color w:val="000000"/>
          <w:kern w:val="0"/>
          <w:sz w:val="28"/>
          <w:szCs w:val="28"/>
          <w:lang w:eastAsia="sv-SE"/>
          <w14:ligatures w14:val="none"/>
        </w:rPr>
        <w:tab/>
        <w:t>skog</w:t>
      </w:r>
      <w:r>
        <w:rPr>
          <w:rFonts w:ascii="Chalkboard" w:eastAsia="Times New Roman" w:hAnsi="Chalkboard" w:cs="Calibri"/>
          <w:color w:val="000000"/>
          <w:kern w:val="0"/>
          <w:sz w:val="28"/>
          <w:szCs w:val="28"/>
          <w:lang w:eastAsia="sv-SE"/>
          <w14:ligatures w14:val="none"/>
        </w:rPr>
        <w:t>ar</w:t>
      </w:r>
      <w:r w:rsidRPr="000032A8">
        <w:rPr>
          <w:rFonts w:ascii="Chalkboard" w:eastAsia="Times New Roman" w:hAnsi="Chalkboard" w:cs="Calibri"/>
          <w:color w:val="000000"/>
          <w:kern w:val="0"/>
          <w:sz w:val="28"/>
          <w:szCs w:val="28"/>
          <w:lang w:eastAsia="sv-SE"/>
          <w14:ligatures w14:val="none"/>
        </w:rPr>
        <w:tab/>
        <w:t>fred</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stol</w:t>
      </w:r>
      <w:r>
        <w:rPr>
          <w:rFonts w:ascii="Chalkboard" w:eastAsia="Times New Roman" w:hAnsi="Chalkboard" w:cs="Calibri"/>
          <w:color w:val="000000"/>
          <w:kern w:val="0"/>
          <w:sz w:val="28"/>
          <w:szCs w:val="28"/>
          <w:lang w:eastAsia="sv-SE"/>
          <w14:ligatures w14:val="none"/>
        </w:rPr>
        <w:t>en</w:t>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kris</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grad</w:t>
      </w:r>
      <w:r>
        <w:rPr>
          <w:rFonts w:ascii="Chalkboard" w:eastAsia="Times New Roman" w:hAnsi="Chalkboard" w:cs="Calibri"/>
          <w:color w:val="000000"/>
          <w:kern w:val="0"/>
          <w:sz w:val="28"/>
          <w:szCs w:val="28"/>
          <w:lang w:eastAsia="sv-SE"/>
          <w14:ligatures w14:val="none"/>
        </w:rPr>
        <w:t>er</w:t>
      </w:r>
      <w:r w:rsidRPr="000032A8">
        <w:rPr>
          <w:rFonts w:ascii="Chalkboard" w:eastAsia="Times New Roman" w:hAnsi="Chalkboard" w:cs="Calibri"/>
          <w:color w:val="000000"/>
          <w:kern w:val="0"/>
          <w:sz w:val="28"/>
          <w:szCs w:val="28"/>
          <w:lang w:eastAsia="sv-SE"/>
          <w14:ligatures w14:val="none"/>
        </w:rPr>
        <w:tab/>
        <w:t>plan</w:t>
      </w:r>
      <w:r>
        <w:rPr>
          <w:rFonts w:ascii="Chalkboard" w:eastAsia="Times New Roman" w:hAnsi="Chalkboard" w:cs="Calibri"/>
          <w:color w:val="000000"/>
          <w:kern w:val="0"/>
          <w:sz w:val="28"/>
          <w:szCs w:val="28"/>
          <w:lang w:eastAsia="sv-SE"/>
          <w14:ligatures w14:val="none"/>
        </w:rPr>
        <w:t>er</w:t>
      </w:r>
      <w:r w:rsidRPr="000032A8">
        <w:rPr>
          <w:rFonts w:ascii="Chalkboard" w:eastAsia="Times New Roman" w:hAnsi="Chalkboard" w:cs="Calibri"/>
          <w:color w:val="000000"/>
          <w:kern w:val="0"/>
          <w:sz w:val="28"/>
          <w:szCs w:val="28"/>
          <w:lang w:eastAsia="sv-SE"/>
          <w14:ligatures w14:val="none"/>
        </w:rPr>
        <w:tab/>
      </w:r>
      <w:r w:rsidRPr="000032A8">
        <w:rPr>
          <w:rFonts w:ascii="Chalkboard" w:eastAsia="Times New Roman" w:hAnsi="Chalkboard" w:cs="Calibri"/>
          <w:color w:val="000000"/>
          <w:kern w:val="0"/>
          <w:sz w:val="28"/>
          <w:szCs w:val="28"/>
          <w:lang w:eastAsia="sv-SE"/>
          <w14:ligatures w14:val="none"/>
        </w:rPr>
        <w:tab/>
      </w:r>
    </w:p>
    <w:p w:rsidR="004D053C" w:rsidRPr="000032A8" w:rsidRDefault="004D053C" w:rsidP="004D053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0032A8">
        <w:rPr>
          <w:rFonts w:ascii="Chalkboard" w:eastAsia="Times New Roman" w:hAnsi="Chalkboard" w:cs="Calibri"/>
          <w:color w:val="000000"/>
          <w:kern w:val="0"/>
          <w:sz w:val="28"/>
          <w:szCs w:val="28"/>
          <w:lang w:eastAsia="sv-SE"/>
          <w14:ligatures w14:val="none"/>
        </w:rPr>
        <w:t>vård</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jord</w:t>
      </w:r>
      <w:r>
        <w:rPr>
          <w:rFonts w:ascii="Chalkboard" w:eastAsia="Times New Roman" w:hAnsi="Chalkboard" w:cs="Calibri"/>
          <w:color w:val="000000"/>
          <w:kern w:val="0"/>
          <w:sz w:val="28"/>
          <w:szCs w:val="28"/>
          <w:lang w:eastAsia="sv-SE"/>
          <w14:ligatures w14:val="none"/>
        </w:rPr>
        <w:t>en</w:t>
      </w:r>
      <w:r w:rsidRPr="000032A8">
        <w:rPr>
          <w:rFonts w:ascii="Chalkboard" w:eastAsia="Times New Roman" w:hAnsi="Chalkboard" w:cs="Calibri"/>
          <w:color w:val="000000"/>
          <w:kern w:val="0"/>
          <w:sz w:val="28"/>
          <w:szCs w:val="28"/>
          <w:lang w:eastAsia="sv-SE"/>
          <w14:ligatures w14:val="none"/>
        </w:rPr>
        <w:tab/>
        <w:t>part</w:t>
      </w:r>
      <w:r>
        <w:rPr>
          <w:rFonts w:ascii="Chalkboard" w:eastAsia="Times New Roman" w:hAnsi="Chalkboard" w:cs="Calibri"/>
          <w:color w:val="000000"/>
          <w:kern w:val="0"/>
          <w:sz w:val="28"/>
          <w:szCs w:val="28"/>
          <w:lang w:eastAsia="sv-SE"/>
          <w14:ligatures w14:val="none"/>
        </w:rPr>
        <w:t>er</w:t>
      </w:r>
      <w:r w:rsidRPr="000032A8">
        <w:rPr>
          <w:rFonts w:ascii="Chalkboard" w:eastAsia="Times New Roman" w:hAnsi="Chalkboard" w:cs="Calibri"/>
          <w:color w:val="000000"/>
          <w:kern w:val="0"/>
          <w:sz w:val="28"/>
          <w:szCs w:val="28"/>
          <w:lang w:eastAsia="sv-SE"/>
          <w14:ligatures w14:val="none"/>
        </w:rPr>
        <w:t xml:space="preserve"> </w:t>
      </w:r>
      <w:r w:rsidRPr="000032A8">
        <w:rPr>
          <w:rFonts w:ascii="Chalkboard" w:eastAsia="Times New Roman" w:hAnsi="Chalkboard" w:cs="Calibri"/>
          <w:color w:val="000000"/>
          <w:kern w:val="0"/>
          <w:sz w:val="28"/>
          <w:szCs w:val="28"/>
          <w:lang w:eastAsia="sv-SE"/>
          <w14:ligatures w14:val="none"/>
        </w:rPr>
        <w:tab/>
        <w:t>art</w:t>
      </w:r>
      <w:r>
        <w:rPr>
          <w:rFonts w:ascii="Chalkboard" w:eastAsia="Times New Roman" w:hAnsi="Chalkboard" w:cs="Calibri"/>
          <w:color w:val="000000"/>
          <w:kern w:val="0"/>
          <w:sz w:val="28"/>
          <w:szCs w:val="28"/>
          <w:lang w:eastAsia="sv-SE"/>
          <w14:ligatures w14:val="none"/>
        </w:rPr>
        <w:t>er</w:t>
      </w:r>
      <w:r w:rsidRPr="000032A8">
        <w:rPr>
          <w:rFonts w:ascii="Chalkboard" w:eastAsia="Times New Roman" w:hAnsi="Chalkboard" w:cs="Calibri"/>
          <w:color w:val="000000"/>
          <w:kern w:val="0"/>
          <w:sz w:val="28"/>
          <w:szCs w:val="28"/>
          <w:lang w:eastAsia="sv-SE"/>
          <w14:ligatures w14:val="none"/>
        </w:rPr>
        <w:tab/>
        <w:t>värd</w:t>
      </w:r>
      <w:r>
        <w:rPr>
          <w:rFonts w:ascii="Chalkboard" w:eastAsia="Times New Roman" w:hAnsi="Chalkboard" w:cs="Calibri"/>
          <w:color w:val="000000"/>
          <w:kern w:val="0"/>
          <w:sz w:val="28"/>
          <w:szCs w:val="28"/>
          <w:lang w:eastAsia="sv-SE"/>
          <w14:ligatures w14:val="none"/>
        </w:rPr>
        <w:t>ar</w:t>
      </w:r>
    </w:p>
    <w:p w:rsidR="004D053C" w:rsidRDefault="004D053C" w:rsidP="004D053C"/>
    <w:p w:rsidR="004D053C" w:rsidRDefault="004D053C" w:rsidP="004D053C">
      <w:pPr>
        <w:rPr>
          <w:rFonts w:asciiTheme="majorHAnsi" w:eastAsiaTheme="majorEastAsia" w:hAnsiTheme="majorHAnsi" w:cstheme="majorBidi"/>
          <w:b/>
          <w:color w:val="262626" w:themeColor="text1" w:themeTint="D9"/>
          <w:szCs w:val="28"/>
        </w:rPr>
      </w:pPr>
      <w:r>
        <w:br w:type="page"/>
      </w:r>
    </w:p>
    <w:bookmarkStart w:id="2" w:name="_Toc210842308"/>
    <w:p w:rsidR="0090450E" w:rsidRDefault="002D34D5" w:rsidP="00A83F1E">
      <w:pPr>
        <w:pStyle w:val="Rubrik2"/>
      </w:pPr>
      <w:r>
        <w:rPr>
          <w:rFonts w:ascii="Source Sans Pro" w:hAnsi="Source Sans Pro"/>
          <w:noProof/>
          <w:sz w:val="16"/>
          <w:szCs w:val="16"/>
        </w:rPr>
        <w:lastRenderedPageBreak/>
        <mc:AlternateContent>
          <mc:Choice Requires="wps">
            <w:drawing>
              <wp:anchor distT="0" distB="0" distL="114300" distR="114300" simplePos="0" relativeHeight="251664384" behindDoc="0" locked="0" layoutInCell="1" allowOverlap="1" wp14:anchorId="1CA13A36" wp14:editId="7042E57B">
                <wp:simplePos x="0" y="0"/>
                <wp:positionH relativeFrom="column">
                  <wp:posOffset>0</wp:posOffset>
                </wp:positionH>
                <wp:positionV relativeFrom="paragraph">
                  <wp:posOffset>-476885</wp:posOffset>
                </wp:positionV>
                <wp:extent cx="1369695" cy="355600"/>
                <wp:effectExtent l="0" t="0" r="14605" b="12700"/>
                <wp:wrapNone/>
                <wp:docPr id="22558346"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2D34D5" w:rsidRPr="00DB54ED" w:rsidRDefault="002D34D5" w:rsidP="002D34D5">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13A36" id="_x0000_s1028" style="position:absolute;margin-left:0;margin-top:-37.55pt;width:107.85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" fillcolor="#d6eaff [351]" strokecolor="#18190f [484]" strokeweight="1pt">
                <v:stroke joinstyle="miter"/>
                <v:textbox>
                  <w:txbxContent>
                    <w:p w:rsidR="002D34D5" w:rsidRPr="00DB54ED" w:rsidRDefault="002D34D5" w:rsidP="002D34D5">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F12ABF">
        <w:t>.1.</w:t>
      </w:r>
      <w:r w:rsidR="00A83F1E">
        <w:t>2</w:t>
      </w:r>
      <w:r w:rsidR="00F12ABF" w:rsidRPr="000032A8">
        <w:t xml:space="preserve"> </w:t>
      </w:r>
      <w:r w:rsidR="00F12ABF">
        <w:t>Kort</w:t>
      </w:r>
      <w:r w:rsidR="00F12ABF" w:rsidRPr="000032A8">
        <w:t xml:space="preserve"> vokal, enstaviga</w:t>
      </w:r>
      <w:bookmarkEnd w:id="2"/>
    </w:p>
    <w:p w:rsidR="005809D4" w:rsidRPr="00625D9A" w:rsidRDefault="0090450E" w:rsidP="0090450E">
      <w:pPr>
        <w:pStyle w:val="Liststycke"/>
        <w:numPr>
          <w:ilvl w:val="0"/>
          <w:numId w:val="50"/>
        </w:numPr>
        <w:spacing w:after="0"/>
      </w:pPr>
      <w:r w:rsidRPr="0090450E">
        <w:rPr>
          <w:rFonts w:ascii="Source Sans Pro" w:hAnsi="Source Sans Pro"/>
          <w:sz w:val="24"/>
          <w:szCs w:val="24"/>
        </w:rPr>
        <w:t>Läs orden. K</w:t>
      </w:r>
      <w:r w:rsidR="00F12ABF" w:rsidRPr="0090450E">
        <w:rPr>
          <w:rFonts w:ascii="Source Sans Pro" w:hAnsi="Source Sans Pro"/>
          <w:sz w:val="24"/>
          <w:szCs w:val="24"/>
        </w:rPr>
        <w:t xml:space="preserve">luster en bit ned och på sista raden </w:t>
      </w:r>
      <w:proofErr w:type="spellStart"/>
      <w:r w:rsidR="00F12ABF" w:rsidRPr="0090450E">
        <w:rPr>
          <w:rFonts w:ascii="Source Sans Pro" w:hAnsi="Source Sans Pro"/>
          <w:sz w:val="24"/>
          <w:szCs w:val="24"/>
        </w:rPr>
        <w:t>retroflexer</w:t>
      </w:r>
      <w:proofErr w:type="spellEnd"/>
      <w:r w:rsidR="00F12ABF" w:rsidRPr="0090450E">
        <w:rPr>
          <w:rFonts w:ascii="Source Sans Pro" w:hAnsi="Source Sans Pro"/>
          <w:sz w:val="24"/>
          <w:szCs w:val="24"/>
        </w:rPr>
        <w:t xml:space="preserve"> (regelbundet stavade). </w:t>
      </w:r>
    </w:p>
    <w:tbl>
      <w:tblPr>
        <w:tblStyle w:val="Tabellrutntljust"/>
        <w:tblW w:w="0" w:type="auto"/>
        <w:tblLook w:val="04A0" w:firstRow="1" w:lastRow="0" w:firstColumn="1" w:lastColumn="0" w:noHBand="0" w:noVBand="1"/>
      </w:tblPr>
      <w:tblGrid>
        <w:gridCol w:w="1812"/>
        <w:gridCol w:w="1812"/>
        <w:gridCol w:w="1812"/>
        <w:gridCol w:w="1812"/>
        <w:gridCol w:w="1812"/>
      </w:tblGrid>
      <w:tr w:rsidR="006744E2" w:rsidRPr="00F12ABF" w:rsidTr="00537360">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natt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rätt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dörr</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boll</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katt</w:t>
            </w:r>
          </w:p>
        </w:tc>
      </w:tr>
      <w:tr w:rsidR="006744E2" w:rsidRPr="00F12ABF" w:rsidTr="00537360">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kull</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roll</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klass</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kropp</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knopp</w:t>
            </w:r>
          </w:p>
        </w:tc>
      </w:tr>
      <w:tr w:rsidR="006744E2" w:rsidRPr="00F12ABF" w:rsidTr="00537360">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klubb</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skatt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blogg</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kväll</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p>
        </w:tc>
      </w:tr>
      <w:tr w:rsidR="006744E2" w:rsidRPr="00F12ABF" w:rsidTr="00537360">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kung</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ring</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peng</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gång</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sång</w:t>
            </w:r>
          </w:p>
        </w:tc>
      </w:tr>
      <w:tr w:rsidR="006744E2" w:rsidRPr="00F12ABF" w:rsidTr="00537360">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takt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makt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vikt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akt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sikt</w:t>
            </w:r>
          </w:p>
        </w:tc>
      </w:tr>
      <w:tr w:rsidR="006744E2" w:rsidRPr="00F12ABF" w:rsidTr="00537360">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list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röst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post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rest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häst</w:t>
            </w:r>
          </w:p>
        </w:tc>
      </w:tr>
      <w:tr w:rsidR="006744E2" w:rsidRPr="00F12ABF" w:rsidTr="00537360">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höst</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ost</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hund</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stund</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grund</w:t>
            </w:r>
          </w:p>
        </w:tc>
      </w:tr>
      <w:tr w:rsidR="006744E2" w:rsidRPr="00F12ABF" w:rsidTr="00537360">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hand</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kund</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bank</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bild</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länk</w:t>
            </w:r>
          </w:p>
        </w:tc>
      </w:tr>
      <w:tr w:rsidR="006744E2" w:rsidRPr="00F12ABF" w:rsidTr="00537360">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risk</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form</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mark</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orm</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gräns</w:t>
            </w:r>
          </w:p>
        </w:tc>
      </w:tr>
      <w:tr w:rsidR="006744E2" w:rsidRPr="00F12ABF" w:rsidTr="00537360">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mängd</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kraft</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brist</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punkt</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svensk</w:t>
            </w:r>
          </w:p>
        </w:tc>
      </w:tr>
      <w:tr w:rsidR="006744E2" w:rsidRPr="00F12ABF" w:rsidTr="00537360">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vinst</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konst</w:t>
            </w:r>
          </w:p>
        </w:tc>
        <w:tc>
          <w:tcPr>
            <w:tcW w:w="1812" w:type="dxa"/>
          </w:tcPr>
          <w:p w:rsidR="006744E2" w:rsidRPr="00F12ABF" w:rsidRDefault="006744E2"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kamp</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plats</w:t>
            </w:r>
          </w:p>
        </w:tc>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sats</w:t>
            </w:r>
          </w:p>
        </w:tc>
      </w:tr>
      <w:tr w:rsidR="006744E2" w:rsidRPr="00F12ABF" w:rsidTr="00537360">
        <w:tc>
          <w:tcPr>
            <w:tcW w:w="1812" w:type="dxa"/>
          </w:tcPr>
          <w:p w:rsidR="006744E2" w:rsidRPr="00F12ABF" w:rsidRDefault="001924C3"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film</w:t>
            </w:r>
          </w:p>
        </w:tc>
        <w:tc>
          <w:tcPr>
            <w:tcW w:w="1812" w:type="dxa"/>
          </w:tcPr>
          <w:p w:rsidR="006744E2" w:rsidRPr="00F12ABF" w:rsidRDefault="005809D4"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luft</w:t>
            </w:r>
          </w:p>
        </w:tc>
        <w:tc>
          <w:tcPr>
            <w:tcW w:w="1812" w:type="dxa"/>
          </w:tcPr>
          <w:p w:rsidR="006744E2" w:rsidRPr="00F12ABF" w:rsidRDefault="005809D4"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skrift</w:t>
            </w:r>
          </w:p>
        </w:tc>
        <w:tc>
          <w:tcPr>
            <w:tcW w:w="1812" w:type="dxa"/>
          </w:tcPr>
          <w:p w:rsidR="006744E2" w:rsidRPr="00F12ABF" w:rsidRDefault="005809D4"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pingst</w:t>
            </w:r>
          </w:p>
        </w:tc>
        <w:tc>
          <w:tcPr>
            <w:tcW w:w="1812" w:type="dxa"/>
          </w:tcPr>
          <w:p w:rsidR="006744E2" w:rsidRPr="00F12ABF" w:rsidRDefault="005809D4"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följd</w:t>
            </w:r>
          </w:p>
        </w:tc>
      </w:tr>
      <w:tr w:rsidR="0004218F" w:rsidRPr="00F12ABF" w:rsidTr="006D1BA8">
        <w:tc>
          <w:tcPr>
            <w:tcW w:w="1812" w:type="dxa"/>
          </w:tcPr>
          <w:p w:rsidR="0004218F" w:rsidRPr="00F12ABF" w:rsidRDefault="0004218F"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sort</w:t>
            </w:r>
          </w:p>
        </w:tc>
        <w:tc>
          <w:tcPr>
            <w:tcW w:w="1812" w:type="dxa"/>
          </w:tcPr>
          <w:p w:rsidR="0004218F" w:rsidRPr="00F12ABF" w:rsidRDefault="0004218F"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kurs</w:t>
            </w:r>
          </w:p>
        </w:tc>
        <w:tc>
          <w:tcPr>
            <w:tcW w:w="1812" w:type="dxa"/>
          </w:tcPr>
          <w:p w:rsidR="0004218F" w:rsidRPr="00F12ABF" w:rsidRDefault="0004218F"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ort</w:t>
            </w:r>
          </w:p>
        </w:tc>
        <w:tc>
          <w:tcPr>
            <w:tcW w:w="1812" w:type="dxa"/>
          </w:tcPr>
          <w:p w:rsidR="0004218F" w:rsidRPr="00F12ABF" w:rsidRDefault="00625D9A" w:rsidP="00367F97">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port</w:t>
            </w:r>
          </w:p>
        </w:tc>
        <w:tc>
          <w:tcPr>
            <w:tcW w:w="1812" w:type="dxa"/>
          </w:tcPr>
          <w:p w:rsidR="0004218F" w:rsidRPr="00F12ABF" w:rsidRDefault="0004218F" w:rsidP="00367F97">
            <w:pPr>
              <w:spacing w:line="276" w:lineRule="auto"/>
              <w:rPr>
                <w:rFonts w:ascii="Chalkboard" w:eastAsia="Times New Roman" w:hAnsi="Chalkboard" w:cs="Calibri"/>
                <w:color w:val="000000"/>
                <w:kern w:val="0"/>
                <w:sz w:val="28"/>
                <w:szCs w:val="28"/>
                <w:lang w:eastAsia="sv-SE"/>
                <w14:ligatures w14:val="none"/>
              </w:rPr>
            </w:pPr>
          </w:p>
        </w:tc>
      </w:tr>
    </w:tbl>
    <w:p w:rsidR="00121622" w:rsidRDefault="00121622"/>
    <w:p w:rsidR="00F12ABF" w:rsidRPr="00A83F1E" w:rsidRDefault="00A83F1E" w:rsidP="00A83F1E">
      <w:pPr>
        <w:pStyle w:val="Liststycke"/>
        <w:numPr>
          <w:ilvl w:val="0"/>
          <w:numId w:val="50"/>
        </w:numPr>
        <w:spacing w:after="0"/>
        <w:rPr>
          <w:rFonts w:ascii="Source Sans Pro" w:hAnsi="Source Sans Pro"/>
          <w:sz w:val="24"/>
          <w:szCs w:val="24"/>
        </w:rPr>
      </w:pPr>
      <w:r>
        <w:rPr>
          <w:rFonts w:ascii="Source Sans Pro" w:hAnsi="Source Sans Pro"/>
          <w:sz w:val="24"/>
          <w:szCs w:val="24"/>
        </w:rPr>
        <w:t>Läs de böjda ordformerna. K</w:t>
      </w:r>
      <w:r w:rsidR="00F12ABF">
        <w:rPr>
          <w:rFonts w:ascii="Source Sans Pro" w:hAnsi="Source Sans Pro"/>
          <w:sz w:val="24"/>
          <w:szCs w:val="24"/>
        </w:rPr>
        <w:t xml:space="preserve">luster en bit ned och på </w:t>
      </w:r>
      <w:r w:rsidR="00F12ABF" w:rsidRPr="000032A8">
        <w:rPr>
          <w:rFonts w:ascii="Source Sans Pro" w:hAnsi="Source Sans Pro"/>
          <w:sz w:val="24"/>
          <w:szCs w:val="24"/>
        </w:rPr>
        <w:t xml:space="preserve">sista raden </w:t>
      </w:r>
      <w:proofErr w:type="spellStart"/>
      <w:r w:rsidR="00F12ABF" w:rsidRPr="000032A8">
        <w:rPr>
          <w:rFonts w:ascii="Source Sans Pro" w:hAnsi="Source Sans Pro"/>
          <w:sz w:val="24"/>
          <w:szCs w:val="24"/>
        </w:rPr>
        <w:t>retroflexer</w:t>
      </w:r>
      <w:proofErr w:type="spellEnd"/>
      <w:r w:rsidR="00F12ABF" w:rsidRPr="000032A8">
        <w:rPr>
          <w:rFonts w:ascii="Source Sans Pro" w:hAnsi="Source Sans Pro"/>
          <w:sz w:val="24"/>
          <w:szCs w:val="24"/>
        </w:rPr>
        <w:t xml:space="preserve"> (regelbundet stavade)</w:t>
      </w:r>
      <w:r w:rsidR="00F12ABF">
        <w:rPr>
          <w:rFonts w:ascii="Source Sans Pro" w:hAnsi="Source Sans Pro"/>
          <w:sz w:val="24"/>
          <w:szCs w:val="24"/>
        </w:rPr>
        <w:t>.</w:t>
      </w:r>
    </w:p>
    <w:tbl>
      <w:tblPr>
        <w:tblStyle w:val="Tabellrutntljust"/>
        <w:tblW w:w="0" w:type="auto"/>
        <w:tblLook w:val="04A0" w:firstRow="1" w:lastRow="0" w:firstColumn="1" w:lastColumn="0" w:noHBand="0" w:noVBand="1"/>
      </w:tblPr>
      <w:tblGrid>
        <w:gridCol w:w="1812"/>
        <w:gridCol w:w="1812"/>
        <w:gridCol w:w="1812"/>
        <w:gridCol w:w="1812"/>
        <w:gridCol w:w="1812"/>
      </w:tblGrid>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natt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rätt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dörr</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boll</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katt</w:t>
            </w:r>
            <w:r w:rsidR="0052315E">
              <w:rPr>
                <w:rFonts w:ascii="Chalkboard" w:eastAsia="Times New Roman" w:hAnsi="Chalkboard" w:cs="Calibri"/>
                <w:color w:val="000000"/>
                <w:kern w:val="0"/>
                <w:sz w:val="28"/>
                <w:szCs w:val="28"/>
                <w:lang w:eastAsia="sv-SE"/>
                <w14:ligatures w14:val="none"/>
              </w:rPr>
              <w:t>en</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kull</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roll</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klass</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kropp</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knopp</w:t>
            </w:r>
            <w:r w:rsidR="0052315E">
              <w:rPr>
                <w:rFonts w:ascii="Chalkboard" w:eastAsia="Times New Roman" w:hAnsi="Chalkboard" w:cs="Calibri"/>
                <w:color w:val="000000"/>
                <w:kern w:val="0"/>
                <w:sz w:val="28"/>
                <w:szCs w:val="28"/>
                <w:lang w:eastAsia="sv-SE"/>
                <w14:ligatures w14:val="none"/>
              </w:rPr>
              <w:t>ar</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klubb</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skatt</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blogg</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kväll</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kung</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ring</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peng</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gång</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sång</w:t>
            </w:r>
            <w:r w:rsidR="0052315E">
              <w:rPr>
                <w:rFonts w:ascii="Chalkboard" w:eastAsia="Times New Roman" w:hAnsi="Chalkboard" w:cs="Calibri"/>
                <w:color w:val="000000"/>
                <w:kern w:val="0"/>
                <w:sz w:val="28"/>
                <w:szCs w:val="28"/>
                <w:lang w:eastAsia="sv-SE"/>
                <w14:ligatures w14:val="none"/>
              </w:rPr>
              <w:t>er</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takt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makt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vikt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akt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sikt</w:t>
            </w:r>
            <w:r w:rsidR="0052315E">
              <w:rPr>
                <w:rFonts w:ascii="Chalkboard" w:eastAsia="Times New Roman" w:hAnsi="Chalkboard" w:cs="Calibri"/>
                <w:color w:val="000000"/>
                <w:kern w:val="0"/>
                <w:sz w:val="28"/>
                <w:szCs w:val="28"/>
                <w:lang w:eastAsia="sv-SE"/>
                <w14:ligatures w14:val="none"/>
              </w:rPr>
              <w:t>en</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list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röst</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post</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rest</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häst</w:t>
            </w:r>
            <w:r w:rsidR="0052315E">
              <w:rPr>
                <w:rFonts w:ascii="Chalkboard" w:eastAsia="Times New Roman" w:hAnsi="Chalkboard" w:cs="Calibri"/>
                <w:color w:val="000000"/>
                <w:kern w:val="0"/>
                <w:sz w:val="28"/>
                <w:szCs w:val="28"/>
                <w:lang w:eastAsia="sv-SE"/>
                <w14:ligatures w14:val="none"/>
              </w:rPr>
              <w:t>ar</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höst</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ost</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hund</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stund</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grund</w:t>
            </w:r>
            <w:r w:rsidR="0052315E">
              <w:rPr>
                <w:rFonts w:ascii="Chalkboard" w:eastAsia="Times New Roman" w:hAnsi="Chalkboard" w:cs="Calibri"/>
                <w:color w:val="000000"/>
                <w:kern w:val="0"/>
                <w:sz w:val="28"/>
                <w:szCs w:val="28"/>
                <w:lang w:eastAsia="sv-SE"/>
                <w14:ligatures w14:val="none"/>
              </w:rPr>
              <w:t>en</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hand</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kund</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bank</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bild</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länk</w:t>
            </w:r>
            <w:r w:rsidR="0052315E">
              <w:rPr>
                <w:rFonts w:ascii="Chalkboard" w:eastAsia="Times New Roman" w:hAnsi="Chalkboard" w:cs="Calibri"/>
                <w:color w:val="000000"/>
                <w:kern w:val="0"/>
                <w:sz w:val="28"/>
                <w:szCs w:val="28"/>
                <w:lang w:eastAsia="sv-SE"/>
                <w14:ligatures w14:val="none"/>
              </w:rPr>
              <w:t>en</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risk</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form</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mark</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orm</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gräns</w:t>
            </w:r>
            <w:r w:rsidR="0052315E">
              <w:rPr>
                <w:rFonts w:ascii="Chalkboard" w:eastAsia="Times New Roman" w:hAnsi="Chalkboard" w:cs="Calibri"/>
                <w:color w:val="000000"/>
                <w:kern w:val="0"/>
                <w:sz w:val="28"/>
                <w:szCs w:val="28"/>
                <w:lang w:eastAsia="sv-SE"/>
                <w14:ligatures w14:val="none"/>
              </w:rPr>
              <w:t>er</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mängd</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kraft</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brist</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punkt</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svensk</w:t>
            </w:r>
            <w:r w:rsidR="0052315E">
              <w:rPr>
                <w:rFonts w:ascii="Chalkboard" w:eastAsia="Times New Roman" w:hAnsi="Chalkboard" w:cs="Calibri"/>
                <w:color w:val="000000"/>
                <w:kern w:val="0"/>
                <w:sz w:val="28"/>
                <w:szCs w:val="28"/>
                <w:lang w:eastAsia="sv-SE"/>
                <w14:ligatures w14:val="none"/>
              </w:rPr>
              <w:t>ar</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vinst</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konst</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kamp</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plats</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sats</w:t>
            </w:r>
            <w:r w:rsidR="0052315E">
              <w:rPr>
                <w:rFonts w:ascii="Chalkboard" w:eastAsia="Times New Roman" w:hAnsi="Chalkboard" w:cs="Calibri"/>
                <w:color w:val="000000"/>
                <w:kern w:val="0"/>
                <w:sz w:val="28"/>
                <w:szCs w:val="28"/>
                <w:lang w:eastAsia="sv-SE"/>
                <w14:ligatures w14:val="none"/>
              </w:rPr>
              <w:t>er</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film</w:t>
            </w:r>
            <w:r w:rsidR="0052315E">
              <w:rPr>
                <w:rFonts w:ascii="Chalkboard" w:eastAsia="Times New Roman" w:hAnsi="Chalkboard" w:cs="Calibri"/>
                <w:color w:val="000000"/>
                <w:kern w:val="0"/>
                <w:sz w:val="28"/>
                <w:szCs w:val="28"/>
                <w:lang w:eastAsia="sv-SE"/>
                <w14:ligatures w14:val="none"/>
              </w:rPr>
              <w:t>er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luft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skrift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pingst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följd</w:t>
            </w:r>
            <w:r w:rsidR="0052315E">
              <w:rPr>
                <w:rFonts w:ascii="Chalkboard" w:eastAsia="Times New Roman" w:hAnsi="Chalkboard" w:cs="Calibri"/>
                <w:color w:val="000000"/>
                <w:kern w:val="0"/>
                <w:sz w:val="28"/>
                <w:szCs w:val="28"/>
                <w:lang w:eastAsia="sv-SE"/>
                <w14:ligatures w14:val="none"/>
              </w:rPr>
              <w:t>en</w:t>
            </w:r>
          </w:p>
        </w:tc>
      </w:tr>
      <w:tr w:rsidR="00F12ABF" w:rsidRPr="00F12ABF" w:rsidTr="00985322">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sort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kurs</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ort</w:t>
            </w:r>
            <w:r w:rsidR="0052315E">
              <w:rPr>
                <w:rFonts w:ascii="Chalkboard" w:eastAsia="Times New Roman" w:hAnsi="Chalkboard" w:cs="Calibri"/>
                <w:color w:val="000000"/>
                <w:kern w:val="0"/>
                <w:sz w:val="28"/>
                <w:szCs w:val="28"/>
                <w:lang w:eastAsia="sv-SE"/>
                <w14:ligatures w14:val="none"/>
              </w:rPr>
              <w:t>en</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port</w:t>
            </w:r>
            <w:r w:rsidR="0052315E">
              <w:rPr>
                <w:rFonts w:ascii="Chalkboard" w:eastAsia="Times New Roman" w:hAnsi="Chalkboard" w:cs="Calibri"/>
                <w:color w:val="000000"/>
                <w:kern w:val="0"/>
                <w:sz w:val="28"/>
                <w:szCs w:val="28"/>
                <w:lang w:eastAsia="sv-SE"/>
                <w14:ligatures w14:val="none"/>
              </w:rPr>
              <w:t>ar</w:t>
            </w:r>
          </w:p>
        </w:tc>
        <w:tc>
          <w:tcPr>
            <w:tcW w:w="1812" w:type="dxa"/>
          </w:tcPr>
          <w:p w:rsidR="00F12ABF" w:rsidRPr="00F12ABF" w:rsidRDefault="00F12ABF" w:rsidP="00C92D31">
            <w:pPr>
              <w:spacing w:line="276" w:lineRule="auto"/>
              <w:rPr>
                <w:rFonts w:ascii="Chalkboard" w:eastAsia="Times New Roman" w:hAnsi="Chalkboard" w:cs="Calibri"/>
                <w:color w:val="000000"/>
                <w:kern w:val="0"/>
                <w:sz w:val="28"/>
                <w:szCs w:val="28"/>
                <w:lang w:eastAsia="sv-SE"/>
                <w14:ligatures w14:val="none"/>
              </w:rPr>
            </w:pPr>
          </w:p>
        </w:tc>
      </w:tr>
    </w:tbl>
    <w:p w:rsidR="00A9490C" w:rsidRDefault="00A9490C"/>
    <w:p w:rsidR="00A9490C" w:rsidRDefault="00A9490C">
      <w:r>
        <w:br w:type="page"/>
      </w:r>
    </w:p>
    <w:p w:rsidR="00A9490C" w:rsidRPr="00F12ABF" w:rsidRDefault="002D34D5"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Pr>
          <w:rFonts w:ascii="Source Sans Pro" w:hAnsi="Source Sans Pro"/>
          <w:noProof/>
          <w:sz w:val="16"/>
          <w:szCs w:val="16"/>
        </w:rPr>
        <w:lastRenderedPageBreak/>
        <mc:AlternateContent>
          <mc:Choice Requires="wps">
            <w:drawing>
              <wp:anchor distT="0" distB="0" distL="114300" distR="114300" simplePos="0" relativeHeight="251667456" behindDoc="0" locked="0" layoutInCell="1" allowOverlap="1" wp14:anchorId="7D12C4EC" wp14:editId="54199575">
                <wp:simplePos x="0" y="0"/>
                <wp:positionH relativeFrom="column">
                  <wp:posOffset>88900</wp:posOffset>
                </wp:positionH>
                <wp:positionV relativeFrom="paragraph">
                  <wp:posOffset>-521335</wp:posOffset>
                </wp:positionV>
                <wp:extent cx="1377950" cy="368300"/>
                <wp:effectExtent l="0" t="0" r="19050" b="12700"/>
                <wp:wrapNone/>
                <wp:docPr id="1299741768"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2D34D5" w:rsidRPr="00AD34FF" w:rsidRDefault="002D34D5" w:rsidP="002D34D5">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29" style="position:absolute;left:0;text-align:left;margin-left:7pt;margin-top:-41.05pt;width:108.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Mn5lQIAAJw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" fillcolor="#ffddc4 [663]" strokecolor="#18190f [484]" strokeweight="1pt">
                <v:stroke joinstyle="miter"/>
                <v:textbox>
                  <w:txbxContent>
                    <w:p w:rsidR="002D34D5" w:rsidRPr="00AD34FF" w:rsidRDefault="002D34D5" w:rsidP="002D34D5">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A9490C" w:rsidRPr="00F12ABF">
        <w:rPr>
          <w:rFonts w:ascii="Chalkboard" w:eastAsia="Times New Roman" w:hAnsi="Chalkboard" w:cs="Calibri"/>
          <w:color w:val="000000"/>
          <w:kern w:val="0"/>
          <w:sz w:val="28"/>
          <w:szCs w:val="28"/>
          <w:lang w:eastAsia="sv-SE"/>
          <w14:ligatures w14:val="none"/>
        </w:rPr>
        <w:t>natt</w:t>
      </w:r>
      <w:r w:rsidR="00A9490C" w:rsidRPr="00F12ABF">
        <w:rPr>
          <w:rFonts w:ascii="Chalkboard" w:eastAsia="Times New Roman" w:hAnsi="Chalkboard" w:cs="Calibri"/>
          <w:color w:val="000000"/>
          <w:kern w:val="0"/>
          <w:sz w:val="28"/>
          <w:szCs w:val="28"/>
          <w:lang w:eastAsia="sv-SE"/>
          <w14:ligatures w14:val="none"/>
        </w:rPr>
        <w:tab/>
        <w:t>rätt</w:t>
      </w:r>
      <w:r w:rsidR="00A9490C" w:rsidRPr="00F12ABF">
        <w:rPr>
          <w:rFonts w:ascii="Chalkboard" w:eastAsia="Times New Roman" w:hAnsi="Chalkboard" w:cs="Calibri"/>
          <w:color w:val="000000"/>
          <w:kern w:val="0"/>
          <w:sz w:val="28"/>
          <w:szCs w:val="28"/>
          <w:lang w:eastAsia="sv-SE"/>
          <w14:ligatures w14:val="none"/>
        </w:rPr>
        <w:tab/>
      </w:r>
      <w:proofErr w:type="gramStart"/>
      <w:r w:rsidR="00A9490C" w:rsidRPr="00F12ABF">
        <w:rPr>
          <w:rFonts w:ascii="Chalkboard" w:eastAsia="Times New Roman" w:hAnsi="Chalkboard" w:cs="Calibri"/>
          <w:color w:val="000000"/>
          <w:kern w:val="0"/>
          <w:sz w:val="28"/>
          <w:szCs w:val="28"/>
          <w:lang w:eastAsia="sv-SE"/>
          <w14:ligatures w14:val="none"/>
        </w:rPr>
        <w:t>dörr</w:t>
      </w:r>
      <w:r w:rsidR="00A9490C" w:rsidRPr="00F12ABF">
        <w:rPr>
          <w:rFonts w:ascii="Chalkboard" w:eastAsia="Times New Roman" w:hAnsi="Chalkboard" w:cs="Calibri"/>
          <w:color w:val="000000"/>
          <w:kern w:val="0"/>
          <w:sz w:val="28"/>
          <w:szCs w:val="28"/>
          <w:lang w:eastAsia="sv-SE"/>
          <w14:ligatures w14:val="none"/>
        </w:rPr>
        <w:tab/>
        <w:t>boll</w:t>
      </w:r>
      <w:proofErr w:type="gramEnd"/>
      <w:r w:rsidR="00A9490C" w:rsidRPr="00F12ABF">
        <w:rPr>
          <w:rFonts w:ascii="Chalkboard" w:eastAsia="Times New Roman" w:hAnsi="Chalkboard" w:cs="Calibri"/>
          <w:color w:val="000000"/>
          <w:kern w:val="0"/>
          <w:sz w:val="28"/>
          <w:szCs w:val="28"/>
          <w:lang w:eastAsia="sv-SE"/>
          <w14:ligatures w14:val="none"/>
        </w:rPr>
        <w:tab/>
        <w:t>katt</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kull</w:t>
      </w:r>
      <w:r w:rsidRPr="00F12ABF">
        <w:rPr>
          <w:rFonts w:ascii="Chalkboard" w:eastAsia="Times New Roman" w:hAnsi="Chalkboard" w:cs="Calibri"/>
          <w:color w:val="000000"/>
          <w:kern w:val="0"/>
          <w:sz w:val="28"/>
          <w:szCs w:val="28"/>
          <w:lang w:eastAsia="sv-SE"/>
          <w14:ligatures w14:val="none"/>
        </w:rPr>
        <w:tab/>
      </w:r>
      <w:proofErr w:type="gramStart"/>
      <w:r w:rsidRPr="00F12ABF">
        <w:rPr>
          <w:rFonts w:ascii="Chalkboard" w:eastAsia="Times New Roman" w:hAnsi="Chalkboard" w:cs="Calibri"/>
          <w:color w:val="000000"/>
          <w:kern w:val="0"/>
          <w:sz w:val="28"/>
          <w:szCs w:val="28"/>
          <w:lang w:eastAsia="sv-SE"/>
          <w14:ligatures w14:val="none"/>
        </w:rPr>
        <w:t>roll</w:t>
      </w:r>
      <w:r w:rsidRPr="00F12ABF">
        <w:rPr>
          <w:rFonts w:ascii="Chalkboard" w:eastAsia="Times New Roman" w:hAnsi="Chalkboard" w:cs="Calibri"/>
          <w:color w:val="000000"/>
          <w:kern w:val="0"/>
          <w:sz w:val="28"/>
          <w:szCs w:val="28"/>
          <w:lang w:eastAsia="sv-SE"/>
          <w14:ligatures w14:val="none"/>
        </w:rPr>
        <w:tab/>
        <w:t>klass</w:t>
      </w:r>
      <w:proofErr w:type="gramEnd"/>
      <w:r w:rsidRPr="00F12ABF">
        <w:rPr>
          <w:rFonts w:ascii="Chalkboard" w:eastAsia="Times New Roman" w:hAnsi="Chalkboard" w:cs="Calibri"/>
          <w:color w:val="000000"/>
          <w:kern w:val="0"/>
          <w:sz w:val="28"/>
          <w:szCs w:val="28"/>
          <w:lang w:eastAsia="sv-SE"/>
          <w14:ligatures w14:val="none"/>
        </w:rPr>
        <w:tab/>
      </w:r>
      <w:proofErr w:type="gramStart"/>
      <w:r w:rsidRPr="00F12ABF">
        <w:rPr>
          <w:rFonts w:ascii="Chalkboard" w:eastAsia="Times New Roman" w:hAnsi="Chalkboard" w:cs="Calibri"/>
          <w:color w:val="000000"/>
          <w:kern w:val="0"/>
          <w:sz w:val="28"/>
          <w:szCs w:val="28"/>
          <w:lang w:eastAsia="sv-SE"/>
          <w14:ligatures w14:val="none"/>
        </w:rPr>
        <w:t>kropp</w:t>
      </w:r>
      <w:r w:rsidRPr="00F12ABF">
        <w:rPr>
          <w:rFonts w:ascii="Chalkboard" w:eastAsia="Times New Roman" w:hAnsi="Chalkboard" w:cs="Calibri"/>
          <w:color w:val="000000"/>
          <w:kern w:val="0"/>
          <w:sz w:val="28"/>
          <w:szCs w:val="28"/>
          <w:lang w:eastAsia="sv-SE"/>
          <w14:ligatures w14:val="none"/>
        </w:rPr>
        <w:tab/>
        <w:t>knopp</w:t>
      </w:r>
      <w:proofErr w:type="gramEnd"/>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F12ABF">
        <w:rPr>
          <w:rFonts w:ascii="Chalkboard" w:eastAsia="Times New Roman" w:hAnsi="Chalkboard" w:cs="Calibri"/>
          <w:color w:val="000000"/>
          <w:kern w:val="0"/>
          <w:sz w:val="28"/>
          <w:szCs w:val="28"/>
          <w:lang w:eastAsia="sv-SE"/>
          <w14:ligatures w14:val="none"/>
        </w:rPr>
        <w:t>klubb</w:t>
      </w:r>
      <w:r w:rsidRPr="00F12ABF">
        <w:rPr>
          <w:rFonts w:ascii="Chalkboard" w:eastAsia="Times New Roman" w:hAnsi="Chalkboard" w:cs="Calibri"/>
          <w:color w:val="000000"/>
          <w:kern w:val="0"/>
          <w:sz w:val="28"/>
          <w:szCs w:val="28"/>
          <w:lang w:eastAsia="sv-SE"/>
          <w14:ligatures w14:val="none"/>
        </w:rPr>
        <w:tab/>
        <w:t>skatt</w:t>
      </w:r>
      <w:proofErr w:type="gramEnd"/>
      <w:r w:rsidRPr="00F12ABF">
        <w:rPr>
          <w:rFonts w:ascii="Chalkboard" w:eastAsia="Times New Roman" w:hAnsi="Chalkboard" w:cs="Calibri"/>
          <w:color w:val="000000"/>
          <w:kern w:val="0"/>
          <w:sz w:val="28"/>
          <w:szCs w:val="28"/>
          <w:lang w:eastAsia="sv-SE"/>
          <w14:ligatures w14:val="none"/>
        </w:rPr>
        <w:tab/>
        <w:t>blogg</w:t>
      </w:r>
      <w:r w:rsidRPr="00F12ABF">
        <w:rPr>
          <w:rFonts w:ascii="Chalkboard" w:eastAsia="Times New Roman" w:hAnsi="Chalkboard" w:cs="Calibri"/>
          <w:color w:val="000000"/>
          <w:kern w:val="0"/>
          <w:sz w:val="28"/>
          <w:szCs w:val="28"/>
          <w:lang w:eastAsia="sv-SE"/>
          <w14:ligatures w14:val="none"/>
        </w:rPr>
        <w:tab/>
        <w:t>kväll</w:t>
      </w:r>
      <w:r w:rsidRPr="00F12ABF">
        <w:rPr>
          <w:rFonts w:ascii="Chalkboard" w:eastAsia="Times New Roman" w:hAnsi="Chalkboard" w:cs="Calibri"/>
          <w:color w:val="000000"/>
          <w:kern w:val="0"/>
          <w:sz w:val="28"/>
          <w:szCs w:val="28"/>
          <w:lang w:eastAsia="sv-SE"/>
          <w14:ligatures w14:val="none"/>
        </w:rPr>
        <w:tab/>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kung</w:t>
      </w:r>
      <w:r w:rsidRPr="00F12ABF">
        <w:rPr>
          <w:rFonts w:ascii="Chalkboard" w:eastAsia="Times New Roman" w:hAnsi="Chalkboard" w:cs="Calibri"/>
          <w:color w:val="000000"/>
          <w:kern w:val="0"/>
          <w:sz w:val="28"/>
          <w:szCs w:val="28"/>
          <w:lang w:eastAsia="sv-SE"/>
          <w14:ligatures w14:val="none"/>
        </w:rPr>
        <w:tab/>
        <w:t>ring</w:t>
      </w:r>
      <w:r w:rsidRPr="00F12ABF">
        <w:rPr>
          <w:rFonts w:ascii="Chalkboard" w:eastAsia="Times New Roman" w:hAnsi="Chalkboard" w:cs="Calibri"/>
          <w:color w:val="000000"/>
          <w:kern w:val="0"/>
          <w:sz w:val="28"/>
          <w:szCs w:val="28"/>
          <w:lang w:eastAsia="sv-SE"/>
          <w14:ligatures w14:val="none"/>
        </w:rPr>
        <w:tab/>
        <w:t>peng</w:t>
      </w:r>
      <w:r w:rsidRPr="00F12ABF">
        <w:rPr>
          <w:rFonts w:ascii="Chalkboard" w:eastAsia="Times New Roman" w:hAnsi="Chalkboard" w:cs="Calibri"/>
          <w:color w:val="000000"/>
          <w:kern w:val="0"/>
          <w:sz w:val="28"/>
          <w:szCs w:val="28"/>
          <w:lang w:eastAsia="sv-SE"/>
          <w14:ligatures w14:val="none"/>
        </w:rPr>
        <w:tab/>
        <w:t>gång</w:t>
      </w:r>
      <w:r w:rsidRPr="00F12ABF">
        <w:rPr>
          <w:rFonts w:ascii="Chalkboard" w:eastAsia="Times New Roman" w:hAnsi="Chalkboard" w:cs="Calibri"/>
          <w:color w:val="000000"/>
          <w:kern w:val="0"/>
          <w:sz w:val="28"/>
          <w:szCs w:val="28"/>
          <w:lang w:eastAsia="sv-SE"/>
          <w14:ligatures w14:val="none"/>
        </w:rPr>
        <w:tab/>
        <w:t>sång</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F12ABF">
        <w:rPr>
          <w:rFonts w:ascii="Chalkboard" w:eastAsia="Times New Roman" w:hAnsi="Chalkboard" w:cs="Calibri"/>
          <w:color w:val="000000"/>
          <w:kern w:val="0"/>
          <w:sz w:val="28"/>
          <w:szCs w:val="28"/>
          <w:lang w:eastAsia="sv-SE"/>
          <w14:ligatures w14:val="none"/>
        </w:rPr>
        <w:t>takt</w:t>
      </w:r>
      <w:r w:rsidRPr="00F12ABF">
        <w:rPr>
          <w:rFonts w:ascii="Chalkboard" w:eastAsia="Times New Roman" w:hAnsi="Chalkboard" w:cs="Calibri"/>
          <w:color w:val="000000"/>
          <w:kern w:val="0"/>
          <w:sz w:val="28"/>
          <w:szCs w:val="28"/>
          <w:lang w:eastAsia="sv-SE"/>
          <w14:ligatures w14:val="none"/>
        </w:rPr>
        <w:tab/>
        <w:t>makt</w:t>
      </w:r>
      <w:proofErr w:type="gramEnd"/>
      <w:r w:rsidRPr="00F12ABF">
        <w:rPr>
          <w:rFonts w:ascii="Chalkboard" w:eastAsia="Times New Roman" w:hAnsi="Chalkboard" w:cs="Calibri"/>
          <w:color w:val="000000"/>
          <w:kern w:val="0"/>
          <w:sz w:val="28"/>
          <w:szCs w:val="28"/>
          <w:lang w:eastAsia="sv-SE"/>
          <w14:ligatures w14:val="none"/>
        </w:rPr>
        <w:tab/>
        <w:t>vikt</w:t>
      </w:r>
      <w:r w:rsidRPr="00F12ABF">
        <w:rPr>
          <w:rFonts w:ascii="Chalkboard" w:eastAsia="Times New Roman" w:hAnsi="Chalkboard" w:cs="Calibri"/>
          <w:color w:val="000000"/>
          <w:kern w:val="0"/>
          <w:sz w:val="28"/>
          <w:szCs w:val="28"/>
          <w:lang w:eastAsia="sv-SE"/>
          <w14:ligatures w14:val="none"/>
        </w:rPr>
        <w:tab/>
        <w:t>akt</w:t>
      </w:r>
      <w:r w:rsidRPr="00F12ABF">
        <w:rPr>
          <w:rFonts w:ascii="Chalkboard" w:eastAsia="Times New Roman" w:hAnsi="Chalkboard" w:cs="Calibri"/>
          <w:color w:val="000000"/>
          <w:kern w:val="0"/>
          <w:sz w:val="28"/>
          <w:szCs w:val="28"/>
          <w:lang w:eastAsia="sv-SE"/>
          <w14:ligatures w14:val="none"/>
        </w:rPr>
        <w:tab/>
        <w:t>sikt</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F12ABF">
        <w:rPr>
          <w:rFonts w:ascii="Chalkboard" w:eastAsia="Times New Roman" w:hAnsi="Chalkboard" w:cs="Calibri"/>
          <w:color w:val="000000"/>
          <w:kern w:val="0"/>
          <w:sz w:val="28"/>
          <w:szCs w:val="28"/>
          <w:lang w:eastAsia="sv-SE"/>
          <w14:ligatures w14:val="none"/>
        </w:rPr>
        <w:t>list</w:t>
      </w:r>
      <w:r w:rsidRPr="00F12ABF">
        <w:rPr>
          <w:rFonts w:ascii="Chalkboard" w:eastAsia="Times New Roman" w:hAnsi="Chalkboard" w:cs="Calibri"/>
          <w:color w:val="000000"/>
          <w:kern w:val="0"/>
          <w:sz w:val="28"/>
          <w:szCs w:val="28"/>
          <w:lang w:eastAsia="sv-SE"/>
          <w14:ligatures w14:val="none"/>
        </w:rPr>
        <w:tab/>
        <w:t>röst</w:t>
      </w:r>
      <w:proofErr w:type="gramEnd"/>
      <w:r w:rsidRPr="00F12ABF">
        <w:rPr>
          <w:rFonts w:ascii="Chalkboard" w:eastAsia="Times New Roman" w:hAnsi="Chalkboard" w:cs="Calibri"/>
          <w:color w:val="000000"/>
          <w:kern w:val="0"/>
          <w:sz w:val="28"/>
          <w:szCs w:val="28"/>
          <w:lang w:eastAsia="sv-SE"/>
          <w14:ligatures w14:val="none"/>
        </w:rPr>
        <w:tab/>
        <w:t>post</w:t>
      </w:r>
      <w:r w:rsidRPr="00F12ABF">
        <w:rPr>
          <w:rFonts w:ascii="Chalkboard" w:eastAsia="Times New Roman" w:hAnsi="Chalkboard" w:cs="Calibri"/>
          <w:color w:val="000000"/>
          <w:kern w:val="0"/>
          <w:sz w:val="28"/>
          <w:szCs w:val="28"/>
          <w:lang w:eastAsia="sv-SE"/>
          <w14:ligatures w14:val="none"/>
        </w:rPr>
        <w:tab/>
        <w:t>rest</w:t>
      </w:r>
      <w:r w:rsidRPr="00F12ABF">
        <w:rPr>
          <w:rFonts w:ascii="Chalkboard" w:eastAsia="Times New Roman" w:hAnsi="Chalkboard" w:cs="Calibri"/>
          <w:color w:val="000000"/>
          <w:kern w:val="0"/>
          <w:sz w:val="28"/>
          <w:szCs w:val="28"/>
          <w:lang w:eastAsia="sv-SE"/>
          <w14:ligatures w14:val="none"/>
        </w:rPr>
        <w:tab/>
        <w:t>häst</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höst</w:t>
      </w:r>
      <w:r w:rsidRPr="00F12ABF">
        <w:rPr>
          <w:rFonts w:ascii="Chalkboard" w:eastAsia="Times New Roman" w:hAnsi="Chalkboard" w:cs="Calibri"/>
          <w:color w:val="000000"/>
          <w:kern w:val="0"/>
          <w:sz w:val="28"/>
          <w:szCs w:val="28"/>
          <w:lang w:eastAsia="sv-SE"/>
          <w14:ligatures w14:val="none"/>
        </w:rPr>
        <w:tab/>
        <w:t>ost</w:t>
      </w:r>
      <w:r w:rsidRPr="00F12ABF">
        <w:rPr>
          <w:rFonts w:ascii="Chalkboard" w:eastAsia="Times New Roman" w:hAnsi="Chalkboard" w:cs="Calibri"/>
          <w:color w:val="000000"/>
          <w:kern w:val="0"/>
          <w:sz w:val="28"/>
          <w:szCs w:val="28"/>
          <w:lang w:eastAsia="sv-SE"/>
          <w14:ligatures w14:val="none"/>
        </w:rPr>
        <w:tab/>
      </w:r>
      <w:proofErr w:type="gramStart"/>
      <w:r w:rsidRPr="00F12ABF">
        <w:rPr>
          <w:rFonts w:ascii="Chalkboard" w:eastAsia="Times New Roman" w:hAnsi="Chalkboard" w:cs="Calibri"/>
          <w:color w:val="000000"/>
          <w:kern w:val="0"/>
          <w:sz w:val="28"/>
          <w:szCs w:val="28"/>
          <w:lang w:eastAsia="sv-SE"/>
          <w14:ligatures w14:val="none"/>
        </w:rPr>
        <w:t>hund</w:t>
      </w:r>
      <w:r w:rsidRPr="00F12ABF">
        <w:rPr>
          <w:rFonts w:ascii="Chalkboard" w:eastAsia="Times New Roman" w:hAnsi="Chalkboard" w:cs="Calibri"/>
          <w:color w:val="000000"/>
          <w:kern w:val="0"/>
          <w:sz w:val="28"/>
          <w:szCs w:val="28"/>
          <w:lang w:eastAsia="sv-SE"/>
          <w14:ligatures w14:val="none"/>
        </w:rPr>
        <w:tab/>
        <w:t>stund</w:t>
      </w:r>
      <w:proofErr w:type="gramEnd"/>
      <w:r w:rsidRPr="00F12ABF">
        <w:rPr>
          <w:rFonts w:ascii="Chalkboard" w:eastAsia="Times New Roman" w:hAnsi="Chalkboard" w:cs="Calibri"/>
          <w:color w:val="000000"/>
          <w:kern w:val="0"/>
          <w:sz w:val="28"/>
          <w:szCs w:val="28"/>
          <w:lang w:eastAsia="sv-SE"/>
          <w14:ligatures w14:val="none"/>
        </w:rPr>
        <w:tab/>
        <w:t>grund</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F12ABF">
        <w:rPr>
          <w:rFonts w:ascii="Chalkboard" w:eastAsia="Times New Roman" w:hAnsi="Chalkboard" w:cs="Calibri"/>
          <w:color w:val="000000"/>
          <w:kern w:val="0"/>
          <w:sz w:val="28"/>
          <w:szCs w:val="28"/>
          <w:lang w:eastAsia="sv-SE"/>
          <w14:ligatures w14:val="none"/>
        </w:rPr>
        <w:t>hand</w:t>
      </w:r>
      <w:r w:rsidRPr="00F12ABF">
        <w:rPr>
          <w:rFonts w:ascii="Chalkboard" w:eastAsia="Times New Roman" w:hAnsi="Chalkboard" w:cs="Calibri"/>
          <w:color w:val="000000"/>
          <w:kern w:val="0"/>
          <w:sz w:val="28"/>
          <w:szCs w:val="28"/>
          <w:lang w:eastAsia="sv-SE"/>
          <w14:ligatures w14:val="none"/>
        </w:rPr>
        <w:tab/>
        <w:t>kund</w:t>
      </w:r>
      <w:proofErr w:type="gramEnd"/>
      <w:r w:rsidRPr="00F12ABF">
        <w:rPr>
          <w:rFonts w:ascii="Chalkboard" w:eastAsia="Times New Roman" w:hAnsi="Chalkboard" w:cs="Calibri"/>
          <w:color w:val="000000"/>
          <w:kern w:val="0"/>
          <w:sz w:val="28"/>
          <w:szCs w:val="28"/>
          <w:lang w:eastAsia="sv-SE"/>
          <w14:ligatures w14:val="none"/>
        </w:rPr>
        <w:tab/>
      </w:r>
      <w:proofErr w:type="gramStart"/>
      <w:r w:rsidRPr="00F12ABF">
        <w:rPr>
          <w:rFonts w:ascii="Chalkboard" w:eastAsia="Times New Roman" w:hAnsi="Chalkboard" w:cs="Calibri"/>
          <w:color w:val="000000"/>
          <w:kern w:val="0"/>
          <w:sz w:val="28"/>
          <w:szCs w:val="28"/>
          <w:lang w:eastAsia="sv-SE"/>
          <w14:ligatures w14:val="none"/>
        </w:rPr>
        <w:t>bank</w:t>
      </w:r>
      <w:r w:rsidRPr="00F12ABF">
        <w:rPr>
          <w:rFonts w:ascii="Chalkboard" w:eastAsia="Times New Roman" w:hAnsi="Chalkboard" w:cs="Calibri"/>
          <w:color w:val="000000"/>
          <w:kern w:val="0"/>
          <w:sz w:val="28"/>
          <w:szCs w:val="28"/>
          <w:lang w:eastAsia="sv-SE"/>
          <w14:ligatures w14:val="none"/>
        </w:rPr>
        <w:tab/>
        <w:t>bild</w:t>
      </w:r>
      <w:proofErr w:type="gramEnd"/>
      <w:r w:rsidRPr="00F12ABF">
        <w:rPr>
          <w:rFonts w:ascii="Chalkboard" w:eastAsia="Times New Roman" w:hAnsi="Chalkboard" w:cs="Calibri"/>
          <w:color w:val="000000"/>
          <w:kern w:val="0"/>
          <w:sz w:val="28"/>
          <w:szCs w:val="28"/>
          <w:lang w:eastAsia="sv-SE"/>
          <w14:ligatures w14:val="none"/>
        </w:rPr>
        <w:tab/>
        <w:t>länk</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F12ABF">
        <w:rPr>
          <w:rFonts w:ascii="Chalkboard" w:eastAsia="Times New Roman" w:hAnsi="Chalkboard" w:cs="Calibri"/>
          <w:color w:val="000000"/>
          <w:kern w:val="0"/>
          <w:sz w:val="28"/>
          <w:szCs w:val="28"/>
          <w:lang w:eastAsia="sv-SE"/>
          <w14:ligatures w14:val="none"/>
        </w:rPr>
        <w:t>risk</w:t>
      </w:r>
      <w:r w:rsidRPr="00F12ABF">
        <w:rPr>
          <w:rFonts w:ascii="Chalkboard" w:eastAsia="Times New Roman" w:hAnsi="Chalkboard" w:cs="Calibri"/>
          <w:color w:val="000000"/>
          <w:kern w:val="0"/>
          <w:sz w:val="28"/>
          <w:szCs w:val="28"/>
          <w:lang w:eastAsia="sv-SE"/>
          <w14:ligatures w14:val="none"/>
        </w:rPr>
        <w:tab/>
        <w:t>form</w:t>
      </w:r>
      <w:proofErr w:type="gramEnd"/>
      <w:r w:rsidRPr="00F12ABF">
        <w:rPr>
          <w:rFonts w:ascii="Chalkboard" w:eastAsia="Times New Roman" w:hAnsi="Chalkboard" w:cs="Calibri"/>
          <w:color w:val="000000"/>
          <w:kern w:val="0"/>
          <w:sz w:val="28"/>
          <w:szCs w:val="28"/>
          <w:lang w:eastAsia="sv-SE"/>
          <w14:ligatures w14:val="none"/>
        </w:rPr>
        <w:tab/>
        <w:t>mark</w:t>
      </w:r>
      <w:r w:rsidRPr="00F12ABF">
        <w:rPr>
          <w:rFonts w:ascii="Chalkboard" w:eastAsia="Times New Roman" w:hAnsi="Chalkboard" w:cs="Calibri"/>
          <w:color w:val="000000"/>
          <w:kern w:val="0"/>
          <w:sz w:val="28"/>
          <w:szCs w:val="28"/>
          <w:lang w:eastAsia="sv-SE"/>
          <w14:ligatures w14:val="none"/>
        </w:rPr>
        <w:tab/>
      </w:r>
      <w:proofErr w:type="gramStart"/>
      <w:r w:rsidRPr="00F12ABF">
        <w:rPr>
          <w:rFonts w:ascii="Chalkboard" w:eastAsia="Times New Roman" w:hAnsi="Chalkboard" w:cs="Calibri"/>
          <w:color w:val="000000"/>
          <w:kern w:val="0"/>
          <w:sz w:val="28"/>
          <w:szCs w:val="28"/>
          <w:lang w:eastAsia="sv-SE"/>
          <w14:ligatures w14:val="none"/>
        </w:rPr>
        <w:t>orm</w:t>
      </w:r>
      <w:r w:rsidRPr="00F12ABF">
        <w:rPr>
          <w:rFonts w:ascii="Chalkboard" w:eastAsia="Times New Roman" w:hAnsi="Chalkboard" w:cs="Calibri"/>
          <w:color w:val="000000"/>
          <w:kern w:val="0"/>
          <w:sz w:val="28"/>
          <w:szCs w:val="28"/>
          <w:lang w:eastAsia="sv-SE"/>
          <w14:ligatures w14:val="none"/>
        </w:rPr>
        <w:tab/>
        <w:t>gräns</w:t>
      </w:r>
      <w:proofErr w:type="gramEnd"/>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mängd</w:t>
      </w:r>
      <w:r w:rsidRPr="00F12ABF">
        <w:rPr>
          <w:rFonts w:ascii="Chalkboard" w:eastAsia="Times New Roman" w:hAnsi="Chalkboard" w:cs="Calibri"/>
          <w:color w:val="000000"/>
          <w:kern w:val="0"/>
          <w:sz w:val="28"/>
          <w:szCs w:val="28"/>
          <w:lang w:eastAsia="sv-SE"/>
          <w14:ligatures w14:val="none"/>
        </w:rPr>
        <w:tab/>
        <w:t>kraft</w:t>
      </w:r>
      <w:r w:rsidRPr="00F12ABF">
        <w:rPr>
          <w:rFonts w:ascii="Chalkboard" w:eastAsia="Times New Roman" w:hAnsi="Chalkboard" w:cs="Calibri"/>
          <w:color w:val="000000"/>
          <w:kern w:val="0"/>
          <w:sz w:val="28"/>
          <w:szCs w:val="28"/>
          <w:lang w:eastAsia="sv-SE"/>
          <w14:ligatures w14:val="none"/>
        </w:rPr>
        <w:tab/>
        <w:t>brist</w:t>
      </w:r>
      <w:r w:rsidRPr="00F12ABF">
        <w:rPr>
          <w:rFonts w:ascii="Chalkboard" w:eastAsia="Times New Roman" w:hAnsi="Chalkboard" w:cs="Calibri"/>
          <w:color w:val="000000"/>
          <w:kern w:val="0"/>
          <w:sz w:val="28"/>
          <w:szCs w:val="28"/>
          <w:lang w:eastAsia="sv-SE"/>
          <w14:ligatures w14:val="none"/>
        </w:rPr>
        <w:tab/>
        <w:t>punkt</w:t>
      </w:r>
      <w:r w:rsidRPr="00F12ABF">
        <w:rPr>
          <w:rFonts w:ascii="Chalkboard" w:eastAsia="Times New Roman" w:hAnsi="Chalkboard" w:cs="Calibri"/>
          <w:color w:val="000000"/>
          <w:kern w:val="0"/>
          <w:sz w:val="28"/>
          <w:szCs w:val="28"/>
          <w:lang w:eastAsia="sv-SE"/>
          <w14:ligatures w14:val="none"/>
        </w:rPr>
        <w:tab/>
        <w:t>svensk</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F12ABF">
        <w:rPr>
          <w:rFonts w:ascii="Chalkboard" w:eastAsia="Times New Roman" w:hAnsi="Chalkboard" w:cs="Calibri"/>
          <w:color w:val="000000"/>
          <w:kern w:val="0"/>
          <w:sz w:val="28"/>
          <w:szCs w:val="28"/>
          <w:lang w:eastAsia="sv-SE"/>
          <w14:ligatures w14:val="none"/>
        </w:rPr>
        <w:t>vinst</w:t>
      </w:r>
      <w:r w:rsidRPr="00F12ABF">
        <w:rPr>
          <w:rFonts w:ascii="Chalkboard" w:eastAsia="Times New Roman" w:hAnsi="Chalkboard" w:cs="Calibri"/>
          <w:color w:val="000000"/>
          <w:kern w:val="0"/>
          <w:sz w:val="28"/>
          <w:szCs w:val="28"/>
          <w:lang w:eastAsia="sv-SE"/>
          <w14:ligatures w14:val="none"/>
        </w:rPr>
        <w:tab/>
        <w:t>konst</w:t>
      </w:r>
      <w:proofErr w:type="gramEnd"/>
      <w:r w:rsidRPr="00F12ABF">
        <w:rPr>
          <w:rFonts w:ascii="Chalkboard" w:eastAsia="Times New Roman" w:hAnsi="Chalkboard" w:cs="Calibri"/>
          <w:color w:val="000000"/>
          <w:kern w:val="0"/>
          <w:sz w:val="28"/>
          <w:szCs w:val="28"/>
          <w:lang w:eastAsia="sv-SE"/>
          <w14:ligatures w14:val="none"/>
        </w:rPr>
        <w:tab/>
      </w:r>
      <w:proofErr w:type="gramStart"/>
      <w:r w:rsidRPr="00F12ABF">
        <w:rPr>
          <w:rFonts w:ascii="Chalkboard" w:eastAsia="Times New Roman" w:hAnsi="Chalkboard" w:cs="Calibri"/>
          <w:color w:val="000000"/>
          <w:kern w:val="0"/>
          <w:sz w:val="28"/>
          <w:szCs w:val="28"/>
          <w:lang w:eastAsia="sv-SE"/>
          <w14:ligatures w14:val="none"/>
        </w:rPr>
        <w:t>kamp</w:t>
      </w:r>
      <w:r w:rsidRPr="00F12ABF">
        <w:rPr>
          <w:rFonts w:ascii="Chalkboard" w:eastAsia="Times New Roman" w:hAnsi="Chalkboard" w:cs="Calibri"/>
          <w:color w:val="000000"/>
          <w:kern w:val="0"/>
          <w:sz w:val="28"/>
          <w:szCs w:val="28"/>
          <w:lang w:eastAsia="sv-SE"/>
          <w14:ligatures w14:val="none"/>
        </w:rPr>
        <w:tab/>
        <w:t>plats</w:t>
      </w:r>
      <w:proofErr w:type="gramEnd"/>
      <w:r w:rsidRPr="00F12ABF">
        <w:rPr>
          <w:rFonts w:ascii="Chalkboard" w:eastAsia="Times New Roman" w:hAnsi="Chalkboard" w:cs="Calibri"/>
          <w:color w:val="000000"/>
          <w:kern w:val="0"/>
          <w:sz w:val="28"/>
          <w:szCs w:val="28"/>
          <w:lang w:eastAsia="sv-SE"/>
          <w14:ligatures w14:val="none"/>
        </w:rPr>
        <w:tab/>
        <w:t>sats</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F12ABF">
        <w:rPr>
          <w:rFonts w:ascii="Chalkboard" w:eastAsia="Times New Roman" w:hAnsi="Chalkboard" w:cs="Calibri"/>
          <w:color w:val="000000"/>
          <w:kern w:val="0"/>
          <w:sz w:val="28"/>
          <w:szCs w:val="28"/>
          <w:lang w:eastAsia="sv-SE"/>
          <w14:ligatures w14:val="none"/>
        </w:rPr>
        <w:t>film</w:t>
      </w:r>
      <w:r w:rsidRPr="00F12ABF">
        <w:rPr>
          <w:rFonts w:ascii="Chalkboard" w:eastAsia="Times New Roman" w:hAnsi="Chalkboard" w:cs="Calibri"/>
          <w:color w:val="000000"/>
          <w:kern w:val="0"/>
          <w:sz w:val="28"/>
          <w:szCs w:val="28"/>
          <w:lang w:eastAsia="sv-SE"/>
          <w14:ligatures w14:val="none"/>
        </w:rPr>
        <w:tab/>
        <w:t>luft</w:t>
      </w:r>
      <w:proofErr w:type="gramEnd"/>
      <w:r w:rsidRPr="00F12ABF">
        <w:rPr>
          <w:rFonts w:ascii="Chalkboard" w:eastAsia="Times New Roman" w:hAnsi="Chalkboard" w:cs="Calibri"/>
          <w:color w:val="000000"/>
          <w:kern w:val="0"/>
          <w:sz w:val="28"/>
          <w:szCs w:val="28"/>
          <w:lang w:eastAsia="sv-SE"/>
          <w14:ligatures w14:val="none"/>
        </w:rPr>
        <w:tab/>
      </w:r>
      <w:proofErr w:type="gramStart"/>
      <w:r w:rsidRPr="00F12ABF">
        <w:rPr>
          <w:rFonts w:ascii="Chalkboard" w:eastAsia="Times New Roman" w:hAnsi="Chalkboard" w:cs="Calibri"/>
          <w:color w:val="000000"/>
          <w:kern w:val="0"/>
          <w:sz w:val="28"/>
          <w:szCs w:val="28"/>
          <w:lang w:eastAsia="sv-SE"/>
          <w14:ligatures w14:val="none"/>
        </w:rPr>
        <w:t>skrift</w:t>
      </w:r>
      <w:r w:rsidRPr="00F12ABF">
        <w:rPr>
          <w:rFonts w:ascii="Chalkboard" w:eastAsia="Times New Roman" w:hAnsi="Chalkboard" w:cs="Calibri"/>
          <w:color w:val="000000"/>
          <w:kern w:val="0"/>
          <w:sz w:val="28"/>
          <w:szCs w:val="28"/>
          <w:lang w:eastAsia="sv-SE"/>
          <w14:ligatures w14:val="none"/>
        </w:rPr>
        <w:tab/>
        <w:t>pingst</w:t>
      </w:r>
      <w:proofErr w:type="gramEnd"/>
      <w:r w:rsidRPr="00F12ABF">
        <w:rPr>
          <w:rFonts w:ascii="Chalkboard" w:eastAsia="Times New Roman" w:hAnsi="Chalkboard" w:cs="Calibri"/>
          <w:color w:val="000000"/>
          <w:kern w:val="0"/>
          <w:sz w:val="28"/>
          <w:szCs w:val="28"/>
          <w:lang w:eastAsia="sv-SE"/>
          <w14:ligatures w14:val="none"/>
        </w:rPr>
        <w:tab/>
        <w:t>följd</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F12ABF">
        <w:rPr>
          <w:rFonts w:ascii="Chalkboard" w:eastAsia="Times New Roman" w:hAnsi="Chalkboard" w:cs="Calibri"/>
          <w:color w:val="000000"/>
          <w:kern w:val="0"/>
          <w:sz w:val="28"/>
          <w:szCs w:val="28"/>
          <w:lang w:eastAsia="sv-SE"/>
          <w14:ligatures w14:val="none"/>
        </w:rPr>
        <w:t>sort</w:t>
      </w:r>
      <w:r w:rsidRPr="00F12ABF">
        <w:rPr>
          <w:rFonts w:ascii="Chalkboard" w:eastAsia="Times New Roman" w:hAnsi="Chalkboard" w:cs="Calibri"/>
          <w:color w:val="000000"/>
          <w:kern w:val="0"/>
          <w:sz w:val="28"/>
          <w:szCs w:val="28"/>
          <w:lang w:eastAsia="sv-SE"/>
          <w14:ligatures w14:val="none"/>
        </w:rPr>
        <w:tab/>
        <w:t>kurs</w:t>
      </w:r>
      <w:proofErr w:type="gramEnd"/>
      <w:r w:rsidRPr="00F12ABF">
        <w:rPr>
          <w:rFonts w:ascii="Chalkboard" w:eastAsia="Times New Roman" w:hAnsi="Chalkboard" w:cs="Calibri"/>
          <w:color w:val="000000"/>
          <w:kern w:val="0"/>
          <w:sz w:val="28"/>
          <w:szCs w:val="28"/>
          <w:lang w:eastAsia="sv-SE"/>
          <w14:ligatures w14:val="none"/>
        </w:rPr>
        <w:tab/>
        <w:t>ort</w:t>
      </w:r>
      <w:r w:rsidRPr="00F12ABF">
        <w:rPr>
          <w:rFonts w:ascii="Chalkboard" w:eastAsia="Times New Roman" w:hAnsi="Chalkboard" w:cs="Calibri"/>
          <w:color w:val="000000"/>
          <w:kern w:val="0"/>
          <w:sz w:val="28"/>
          <w:szCs w:val="28"/>
          <w:lang w:eastAsia="sv-SE"/>
          <w14:ligatures w14:val="none"/>
        </w:rPr>
        <w:tab/>
        <w:t>port</w:t>
      </w:r>
      <w:r w:rsidRPr="00F12ABF">
        <w:rPr>
          <w:rFonts w:ascii="Chalkboard" w:eastAsia="Times New Roman" w:hAnsi="Chalkboard" w:cs="Calibri"/>
          <w:color w:val="000000"/>
          <w:kern w:val="0"/>
          <w:sz w:val="28"/>
          <w:szCs w:val="28"/>
          <w:lang w:eastAsia="sv-SE"/>
          <w14:ligatures w14:val="none"/>
        </w:rPr>
        <w:tab/>
      </w:r>
    </w:p>
    <w:p w:rsidR="00A9490C" w:rsidRDefault="00A9490C" w:rsidP="00A9490C">
      <w:pPr>
        <w:spacing w:after="0"/>
        <w:rPr>
          <w:rFonts w:ascii="Source Sans Pro" w:hAnsi="Source Sans Pro"/>
          <w:sz w:val="24"/>
          <w:szCs w:val="24"/>
        </w:rPr>
      </w:pP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natt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rätt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dörr</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boll</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katt</w:t>
      </w:r>
      <w:r>
        <w:rPr>
          <w:rFonts w:ascii="Chalkboard" w:eastAsia="Times New Roman" w:hAnsi="Chalkboard" w:cs="Calibri"/>
          <w:color w:val="000000"/>
          <w:kern w:val="0"/>
          <w:sz w:val="28"/>
          <w:szCs w:val="28"/>
          <w:lang w:eastAsia="sv-SE"/>
          <w14:ligatures w14:val="none"/>
        </w:rPr>
        <w:t>en</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kull</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t>roll</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klass</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kropp</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t>knopp</w:t>
      </w:r>
      <w:r>
        <w:rPr>
          <w:rFonts w:ascii="Chalkboard" w:eastAsia="Times New Roman" w:hAnsi="Chalkboard" w:cs="Calibri"/>
          <w:color w:val="000000"/>
          <w:kern w:val="0"/>
          <w:sz w:val="28"/>
          <w:szCs w:val="28"/>
          <w:lang w:eastAsia="sv-SE"/>
          <w14:ligatures w14:val="none"/>
        </w:rPr>
        <w:t>ar</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klubb</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t>skatt</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blogg</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t>kväll</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kung</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ring</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peng</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gång</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sång</w:t>
      </w:r>
      <w:r>
        <w:rPr>
          <w:rFonts w:ascii="Chalkboard" w:eastAsia="Times New Roman" w:hAnsi="Chalkboard" w:cs="Calibri"/>
          <w:color w:val="000000"/>
          <w:kern w:val="0"/>
          <w:sz w:val="28"/>
          <w:szCs w:val="28"/>
          <w:lang w:eastAsia="sv-SE"/>
          <w14:ligatures w14:val="none"/>
        </w:rPr>
        <w:t>er</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takt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makt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vikt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akt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sikt</w:t>
      </w:r>
      <w:r>
        <w:rPr>
          <w:rFonts w:ascii="Chalkboard" w:eastAsia="Times New Roman" w:hAnsi="Chalkboard" w:cs="Calibri"/>
          <w:color w:val="000000"/>
          <w:kern w:val="0"/>
          <w:sz w:val="28"/>
          <w:szCs w:val="28"/>
          <w:lang w:eastAsia="sv-SE"/>
          <w14:ligatures w14:val="none"/>
        </w:rPr>
        <w:t>en</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list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röst</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post</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rest</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häst</w:t>
      </w:r>
      <w:r>
        <w:rPr>
          <w:rFonts w:ascii="Chalkboard" w:eastAsia="Times New Roman" w:hAnsi="Chalkboard" w:cs="Calibri"/>
          <w:color w:val="000000"/>
          <w:kern w:val="0"/>
          <w:sz w:val="28"/>
          <w:szCs w:val="28"/>
          <w:lang w:eastAsia="sv-SE"/>
          <w14:ligatures w14:val="none"/>
        </w:rPr>
        <w:t>ar</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höst</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t>ost</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t>hund</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t>stund</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grund</w:t>
      </w:r>
      <w:r>
        <w:rPr>
          <w:rFonts w:ascii="Chalkboard" w:eastAsia="Times New Roman" w:hAnsi="Chalkboard" w:cs="Calibri"/>
          <w:color w:val="000000"/>
          <w:kern w:val="0"/>
          <w:sz w:val="28"/>
          <w:szCs w:val="28"/>
          <w:lang w:eastAsia="sv-SE"/>
          <w14:ligatures w14:val="none"/>
        </w:rPr>
        <w:t>en</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hand</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kund</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bank</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bild</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länk</w:t>
      </w:r>
      <w:r>
        <w:rPr>
          <w:rFonts w:ascii="Chalkboard" w:eastAsia="Times New Roman" w:hAnsi="Chalkboard" w:cs="Calibri"/>
          <w:color w:val="000000"/>
          <w:kern w:val="0"/>
          <w:sz w:val="28"/>
          <w:szCs w:val="28"/>
          <w:lang w:eastAsia="sv-SE"/>
          <w14:ligatures w14:val="none"/>
        </w:rPr>
        <w:t>en</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risk</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form</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mark</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orm</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t>gräns</w:t>
      </w:r>
      <w:r>
        <w:rPr>
          <w:rFonts w:ascii="Chalkboard" w:eastAsia="Times New Roman" w:hAnsi="Chalkboard" w:cs="Calibri"/>
          <w:color w:val="000000"/>
          <w:kern w:val="0"/>
          <w:sz w:val="28"/>
          <w:szCs w:val="28"/>
          <w:lang w:eastAsia="sv-SE"/>
          <w14:ligatures w14:val="none"/>
        </w:rPr>
        <w:t>er</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mängd</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kraft</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brist</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punkt</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svensk</w:t>
      </w:r>
      <w:r>
        <w:rPr>
          <w:rFonts w:ascii="Chalkboard" w:eastAsia="Times New Roman" w:hAnsi="Chalkboard" w:cs="Calibri"/>
          <w:color w:val="000000"/>
          <w:kern w:val="0"/>
          <w:sz w:val="28"/>
          <w:szCs w:val="28"/>
          <w:lang w:eastAsia="sv-SE"/>
          <w14:ligatures w14:val="none"/>
        </w:rPr>
        <w:t>ar</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vinst</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konst</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kamp</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plats</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sats</w:t>
      </w:r>
      <w:r>
        <w:rPr>
          <w:rFonts w:ascii="Chalkboard" w:eastAsia="Times New Roman" w:hAnsi="Chalkboard" w:cs="Calibri"/>
          <w:color w:val="000000"/>
          <w:kern w:val="0"/>
          <w:sz w:val="28"/>
          <w:szCs w:val="28"/>
          <w:lang w:eastAsia="sv-SE"/>
          <w14:ligatures w14:val="none"/>
        </w:rPr>
        <w:t>er</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film</w:t>
      </w:r>
      <w:r>
        <w:rPr>
          <w:rFonts w:ascii="Chalkboard" w:eastAsia="Times New Roman" w:hAnsi="Chalkboard" w:cs="Calibri"/>
          <w:color w:val="000000"/>
          <w:kern w:val="0"/>
          <w:sz w:val="28"/>
          <w:szCs w:val="28"/>
          <w:lang w:eastAsia="sv-SE"/>
          <w14:ligatures w14:val="none"/>
        </w:rPr>
        <w:t>er</w:t>
      </w:r>
      <w:r w:rsidRPr="00F12ABF">
        <w:rPr>
          <w:rFonts w:ascii="Chalkboard" w:eastAsia="Times New Roman" w:hAnsi="Chalkboard" w:cs="Calibri"/>
          <w:color w:val="000000"/>
          <w:kern w:val="0"/>
          <w:sz w:val="28"/>
          <w:szCs w:val="28"/>
          <w:lang w:eastAsia="sv-SE"/>
          <w14:ligatures w14:val="none"/>
        </w:rPr>
        <w:tab/>
        <w:t>luft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skrift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pingst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följd</w:t>
      </w:r>
      <w:r>
        <w:rPr>
          <w:rFonts w:ascii="Chalkboard" w:eastAsia="Times New Roman" w:hAnsi="Chalkboard" w:cs="Calibri"/>
          <w:color w:val="000000"/>
          <w:kern w:val="0"/>
          <w:sz w:val="28"/>
          <w:szCs w:val="28"/>
          <w:lang w:eastAsia="sv-SE"/>
          <w14:ligatures w14:val="none"/>
        </w:rPr>
        <w:t>en</w:t>
      </w:r>
    </w:p>
    <w:p w:rsidR="00A9490C" w:rsidRPr="00F12ABF"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F12ABF">
        <w:rPr>
          <w:rFonts w:ascii="Chalkboard" w:eastAsia="Times New Roman" w:hAnsi="Chalkboard" w:cs="Calibri"/>
          <w:color w:val="000000"/>
          <w:kern w:val="0"/>
          <w:sz w:val="28"/>
          <w:szCs w:val="28"/>
          <w:lang w:eastAsia="sv-SE"/>
          <w14:ligatures w14:val="none"/>
        </w:rPr>
        <w:t>sort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kurs</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ort</w:t>
      </w:r>
      <w:r>
        <w:rPr>
          <w:rFonts w:ascii="Chalkboard" w:eastAsia="Times New Roman" w:hAnsi="Chalkboard" w:cs="Calibri"/>
          <w:color w:val="000000"/>
          <w:kern w:val="0"/>
          <w:sz w:val="28"/>
          <w:szCs w:val="28"/>
          <w:lang w:eastAsia="sv-SE"/>
          <w14:ligatures w14:val="none"/>
        </w:rPr>
        <w:t>en</w:t>
      </w:r>
      <w:r w:rsidRPr="00F12ABF">
        <w:rPr>
          <w:rFonts w:ascii="Chalkboard" w:eastAsia="Times New Roman" w:hAnsi="Chalkboard" w:cs="Calibri"/>
          <w:color w:val="000000"/>
          <w:kern w:val="0"/>
          <w:sz w:val="28"/>
          <w:szCs w:val="28"/>
          <w:lang w:eastAsia="sv-SE"/>
          <w14:ligatures w14:val="none"/>
        </w:rPr>
        <w:tab/>
        <w:t>port</w:t>
      </w:r>
      <w:r>
        <w:rPr>
          <w:rFonts w:ascii="Chalkboard" w:eastAsia="Times New Roman" w:hAnsi="Chalkboard" w:cs="Calibri"/>
          <w:color w:val="000000"/>
          <w:kern w:val="0"/>
          <w:sz w:val="28"/>
          <w:szCs w:val="28"/>
          <w:lang w:eastAsia="sv-SE"/>
          <w14:ligatures w14:val="none"/>
        </w:rPr>
        <w:t>ar</w:t>
      </w:r>
      <w:r w:rsidRPr="00F12ABF">
        <w:rPr>
          <w:rFonts w:ascii="Chalkboard" w:eastAsia="Times New Roman" w:hAnsi="Chalkboard" w:cs="Calibri"/>
          <w:color w:val="000000"/>
          <w:kern w:val="0"/>
          <w:sz w:val="28"/>
          <w:szCs w:val="28"/>
          <w:lang w:eastAsia="sv-SE"/>
          <w14:ligatures w14:val="none"/>
        </w:rPr>
        <w:tab/>
      </w:r>
    </w:p>
    <w:p w:rsidR="00A9490C" w:rsidRDefault="00A9490C" w:rsidP="00A9490C">
      <w:pPr>
        <w:rPr>
          <w:rFonts w:asciiTheme="majorHAnsi" w:eastAsiaTheme="majorEastAsia" w:hAnsiTheme="majorHAnsi" w:cstheme="majorBidi"/>
          <w:b/>
          <w:color w:val="262626" w:themeColor="text1" w:themeTint="D9"/>
          <w:szCs w:val="28"/>
        </w:rPr>
      </w:pPr>
      <w:r>
        <w:br w:type="page"/>
      </w:r>
    </w:p>
    <w:bookmarkStart w:id="3" w:name="_Toc210842309"/>
    <w:p w:rsidR="00A83F1E" w:rsidRDefault="002D34D5" w:rsidP="00A83F1E">
      <w:pPr>
        <w:pStyle w:val="Rubrik2"/>
      </w:pPr>
      <w:r>
        <w:rPr>
          <w:rFonts w:ascii="Source Sans Pro" w:hAnsi="Source Sans Pro"/>
          <w:noProof/>
          <w:sz w:val="16"/>
          <w:szCs w:val="16"/>
        </w:rPr>
        <w:lastRenderedPageBreak/>
        <mc:AlternateContent>
          <mc:Choice Requires="wps">
            <w:drawing>
              <wp:anchor distT="0" distB="0" distL="114300" distR="114300" simplePos="0" relativeHeight="251669504" behindDoc="0" locked="0" layoutInCell="1" allowOverlap="1" wp14:anchorId="2E9DB34B" wp14:editId="72F41970">
                <wp:simplePos x="0" y="0"/>
                <wp:positionH relativeFrom="column">
                  <wp:posOffset>0</wp:posOffset>
                </wp:positionH>
                <wp:positionV relativeFrom="paragraph">
                  <wp:posOffset>-521335</wp:posOffset>
                </wp:positionV>
                <wp:extent cx="1369695" cy="355600"/>
                <wp:effectExtent l="0" t="0" r="14605" b="12700"/>
                <wp:wrapNone/>
                <wp:docPr id="2123710926"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2D34D5" w:rsidRPr="00DB54ED" w:rsidRDefault="002D34D5" w:rsidP="002D34D5">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30" style="position:absolute;margin-left:0;margin-top:-41.05pt;width:107.85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" fillcolor="#d6eaff [351]" strokecolor="#18190f [484]" strokeweight="1pt">
                <v:stroke joinstyle="miter"/>
                <v:textbox>
                  <w:txbxContent>
                    <w:p w:rsidR="002D34D5" w:rsidRPr="00DB54ED" w:rsidRDefault="002D34D5" w:rsidP="002D34D5">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C92D31">
        <w:t>.1.</w:t>
      </w:r>
      <w:r w:rsidR="00A83F1E">
        <w:t>3</w:t>
      </w:r>
      <w:r w:rsidR="00C92D31" w:rsidRPr="000032A8">
        <w:t xml:space="preserve"> </w:t>
      </w:r>
      <w:r w:rsidR="00C92D31">
        <w:t>Lång</w:t>
      </w:r>
      <w:r w:rsidR="00C92D31" w:rsidRPr="000032A8">
        <w:t xml:space="preserve"> vokal, </w:t>
      </w:r>
      <w:r w:rsidR="00C92D31">
        <w:t>två</w:t>
      </w:r>
      <w:r w:rsidR="00C92D31" w:rsidRPr="000032A8">
        <w:t>staviga</w:t>
      </w:r>
      <w:bookmarkEnd w:id="3"/>
      <w:r w:rsidR="00C92D31" w:rsidRPr="000032A8">
        <w:t xml:space="preserve"> </w:t>
      </w:r>
    </w:p>
    <w:p w:rsidR="00C92D31" w:rsidRPr="00A83F1E" w:rsidRDefault="00A83F1E" w:rsidP="00A83F1E">
      <w:pPr>
        <w:pStyle w:val="Liststycke"/>
        <w:numPr>
          <w:ilvl w:val="0"/>
          <w:numId w:val="52"/>
        </w:numPr>
        <w:spacing w:after="0"/>
        <w:rPr>
          <w:rFonts w:ascii="Source Sans Pro" w:hAnsi="Source Sans Pro"/>
          <w:sz w:val="24"/>
          <w:szCs w:val="24"/>
        </w:rPr>
      </w:pPr>
      <w:r w:rsidRPr="00A83F1E">
        <w:rPr>
          <w:rFonts w:ascii="Source Sans Pro" w:hAnsi="Source Sans Pro"/>
          <w:sz w:val="24"/>
          <w:szCs w:val="24"/>
        </w:rPr>
        <w:t xml:space="preserve">Läs orden </w:t>
      </w:r>
      <w:r w:rsidR="00C92D31" w:rsidRPr="00A83F1E">
        <w:rPr>
          <w:rFonts w:ascii="Source Sans Pro" w:hAnsi="Source Sans Pro"/>
          <w:sz w:val="24"/>
          <w:szCs w:val="24"/>
        </w:rPr>
        <w:t xml:space="preserve">(regelbundet stavade). </w:t>
      </w:r>
    </w:p>
    <w:tbl>
      <w:tblPr>
        <w:tblStyle w:val="Tabellrutntljust"/>
        <w:tblW w:w="0" w:type="auto"/>
        <w:tblLook w:val="04A0" w:firstRow="1" w:lastRow="0" w:firstColumn="1" w:lastColumn="0" w:noHBand="0" w:noVBand="1"/>
      </w:tblPr>
      <w:tblGrid>
        <w:gridCol w:w="1707"/>
        <w:gridCol w:w="1527"/>
        <w:gridCol w:w="1393"/>
        <w:gridCol w:w="1383"/>
        <w:gridCol w:w="1393"/>
        <w:gridCol w:w="1657"/>
      </w:tblGrid>
      <w:tr w:rsidR="00C92D31" w:rsidRPr="00C92D31" w:rsidTr="00985322">
        <w:tc>
          <w:tcPr>
            <w:tcW w:w="170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fråga</w:t>
            </w:r>
          </w:p>
        </w:tc>
        <w:tc>
          <w:tcPr>
            <w:tcW w:w="152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skada</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regel</w:t>
            </w:r>
          </w:p>
        </w:tc>
        <w:tc>
          <w:tcPr>
            <w:tcW w:w="138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kärlek</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dator</w:t>
            </w:r>
          </w:p>
        </w:tc>
        <w:tc>
          <w:tcPr>
            <w:tcW w:w="165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resa</w:t>
            </w:r>
          </w:p>
        </w:tc>
      </w:tr>
      <w:tr w:rsidR="00C92D31" w:rsidRPr="00C92D31" w:rsidTr="00985322">
        <w:tc>
          <w:tcPr>
            <w:tcW w:w="170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juli</w:t>
            </w:r>
          </w:p>
        </w:tc>
        <w:tc>
          <w:tcPr>
            <w:tcW w:w="152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gata</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krona</w:t>
            </w:r>
          </w:p>
        </w:tc>
        <w:tc>
          <w:tcPr>
            <w:tcW w:w="138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fokus</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juni</w:t>
            </w:r>
          </w:p>
        </w:tc>
        <w:tc>
          <w:tcPr>
            <w:tcW w:w="165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skola</w:t>
            </w:r>
          </w:p>
        </w:tc>
      </w:tr>
      <w:tr w:rsidR="00C92D31" w:rsidRPr="00C92D31" w:rsidTr="00985322">
        <w:tc>
          <w:tcPr>
            <w:tcW w:w="170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ordning</w:t>
            </w:r>
          </w:p>
        </w:tc>
        <w:tc>
          <w:tcPr>
            <w:tcW w:w="152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ledning</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månad</w:t>
            </w:r>
          </w:p>
        </w:tc>
        <w:tc>
          <w:tcPr>
            <w:tcW w:w="138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lösning</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sida</w:t>
            </w:r>
          </w:p>
        </w:tc>
        <w:tc>
          <w:tcPr>
            <w:tcW w:w="165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sjua</w:t>
            </w:r>
          </w:p>
        </w:tc>
      </w:tr>
      <w:tr w:rsidR="00C92D31" w:rsidRPr="00C92D31" w:rsidTr="00985322">
        <w:tc>
          <w:tcPr>
            <w:tcW w:w="170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mening</w:t>
            </w:r>
          </w:p>
        </w:tc>
        <w:tc>
          <w:tcPr>
            <w:tcW w:w="152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tidning</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nyhet</w:t>
            </w:r>
          </w:p>
        </w:tc>
        <w:tc>
          <w:tcPr>
            <w:tcW w:w="138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ökning</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frihet</w:t>
            </w:r>
          </w:p>
        </w:tc>
        <w:tc>
          <w:tcPr>
            <w:tcW w:w="165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fredag</w:t>
            </w:r>
          </w:p>
        </w:tc>
      </w:tr>
      <w:tr w:rsidR="00C92D31" w:rsidRPr="00C92D31" w:rsidTr="00985322">
        <w:tc>
          <w:tcPr>
            <w:tcW w:w="170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krona</w:t>
            </w:r>
          </w:p>
        </w:tc>
        <w:tc>
          <w:tcPr>
            <w:tcW w:w="152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enhet</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lever</w:t>
            </w:r>
          </w:p>
        </w:tc>
        <w:tc>
          <w:tcPr>
            <w:tcW w:w="138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tävling</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vardag</w:t>
            </w:r>
          </w:p>
        </w:tc>
        <w:tc>
          <w:tcPr>
            <w:tcW w:w="165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meter</w:t>
            </w:r>
          </w:p>
        </w:tc>
      </w:tr>
      <w:tr w:rsidR="00C92D31" w:rsidRPr="00C92D31" w:rsidTr="00985322">
        <w:tc>
          <w:tcPr>
            <w:tcW w:w="170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reda</w:t>
            </w:r>
          </w:p>
        </w:tc>
        <w:tc>
          <w:tcPr>
            <w:tcW w:w="152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kläder</w:t>
            </w: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p>
        </w:tc>
        <w:tc>
          <w:tcPr>
            <w:tcW w:w="138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p>
        </w:tc>
        <w:tc>
          <w:tcPr>
            <w:tcW w:w="1393"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p>
        </w:tc>
        <w:tc>
          <w:tcPr>
            <w:tcW w:w="1657" w:type="dxa"/>
          </w:tcPr>
          <w:p w:rsidR="00C92D31" w:rsidRPr="00C92D31" w:rsidRDefault="00C92D31" w:rsidP="00C92D31">
            <w:pPr>
              <w:spacing w:line="276" w:lineRule="auto"/>
              <w:rPr>
                <w:rFonts w:ascii="Chalkboard" w:eastAsia="Times New Roman" w:hAnsi="Chalkboard" w:cs="Calibri"/>
                <w:color w:val="000000"/>
                <w:kern w:val="0"/>
                <w:sz w:val="28"/>
                <w:szCs w:val="28"/>
                <w:lang w:eastAsia="sv-SE"/>
                <w14:ligatures w14:val="none"/>
              </w:rPr>
            </w:pPr>
          </w:p>
        </w:tc>
      </w:tr>
    </w:tbl>
    <w:p w:rsidR="002D34D5" w:rsidRDefault="002D34D5" w:rsidP="00C92D31">
      <w:pPr>
        <w:spacing w:after="0"/>
      </w:pPr>
    </w:p>
    <w:p w:rsidR="002D34D5" w:rsidRDefault="002D34D5" w:rsidP="00C92D31">
      <w:pPr>
        <w:spacing w:after="0"/>
      </w:pPr>
    </w:p>
    <w:p w:rsidR="002D34D5" w:rsidRDefault="002D34D5" w:rsidP="00C92D31">
      <w:pPr>
        <w:spacing w:after="0"/>
      </w:pPr>
    </w:p>
    <w:p w:rsidR="002D34D5" w:rsidRDefault="002D34D5" w:rsidP="00C92D31">
      <w:pPr>
        <w:spacing w:after="0"/>
      </w:pPr>
      <w:r>
        <w:rPr>
          <w:rFonts w:ascii="Source Sans Pro" w:hAnsi="Source Sans Pro"/>
          <w:noProof/>
          <w:sz w:val="16"/>
          <w:szCs w:val="16"/>
        </w:rPr>
        <mc:AlternateContent>
          <mc:Choice Requires="wps">
            <w:drawing>
              <wp:anchor distT="0" distB="0" distL="114300" distR="114300" simplePos="0" relativeHeight="251672576" behindDoc="0" locked="0" layoutInCell="1" allowOverlap="1" wp14:anchorId="7D12C4EC" wp14:editId="54199575">
                <wp:simplePos x="0" y="0"/>
                <wp:positionH relativeFrom="column">
                  <wp:posOffset>-8255</wp:posOffset>
                </wp:positionH>
                <wp:positionV relativeFrom="paragraph">
                  <wp:posOffset>37465</wp:posOffset>
                </wp:positionV>
                <wp:extent cx="1377950" cy="368300"/>
                <wp:effectExtent l="0" t="0" r="19050" b="12700"/>
                <wp:wrapNone/>
                <wp:docPr id="2037611385"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2D34D5" w:rsidRPr="00AD34FF" w:rsidRDefault="002D34D5" w:rsidP="002D34D5">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31" style="position:absolute;margin-left:-.65pt;margin-top:2.95pt;width:108.5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" fillcolor="#ffddc4 [663]" strokecolor="#18190f [484]" strokeweight="1pt">
                <v:stroke joinstyle="miter"/>
                <v:textbox>
                  <w:txbxContent>
                    <w:p w:rsidR="002D34D5" w:rsidRPr="00AD34FF" w:rsidRDefault="002D34D5" w:rsidP="002D34D5">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C92D31" w:rsidRDefault="00C92D31" w:rsidP="00C92D31">
      <w:pPr>
        <w:spacing w:after="0"/>
      </w:pPr>
    </w:p>
    <w:p w:rsidR="00A9490C" w:rsidRDefault="00A9490C" w:rsidP="00C92D31">
      <w:pPr>
        <w:spacing w:after="0"/>
      </w:pPr>
    </w:p>
    <w:p w:rsidR="00A9490C" w:rsidRPr="00C92D31" w:rsidRDefault="00A9490C" w:rsidP="00A9490C">
      <w:pPr>
        <w:tabs>
          <w:tab w:val="left" w:pos="1820"/>
          <w:tab w:val="left" w:pos="3347"/>
          <w:tab w:val="left" w:pos="4740"/>
          <w:tab w:val="left" w:pos="6123"/>
          <w:tab w:val="left" w:pos="7516"/>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fråga</w:t>
      </w:r>
      <w:r w:rsidRPr="00C92D31">
        <w:rPr>
          <w:rFonts w:ascii="Chalkboard" w:eastAsia="Times New Roman" w:hAnsi="Chalkboard" w:cs="Calibri"/>
          <w:color w:val="000000"/>
          <w:kern w:val="0"/>
          <w:sz w:val="28"/>
          <w:szCs w:val="28"/>
          <w:lang w:eastAsia="sv-SE"/>
          <w14:ligatures w14:val="none"/>
        </w:rPr>
        <w:tab/>
        <w:t>skada</w:t>
      </w:r>
      <w:r w:rsidRPr="00C92D31">
        <w:rPr>
          <w:rFonts w:ascii="Chalkboard" w:eastAsia="Times New Roman" w:hAnsi="Chalkboard" w:cs="Calibri"/>
          <w:color w:val="000000"/>
          <w:kern w:val="0"/>
          <w:sz w:val="28"/>
          <w:szCs w:val="28"/>
          <w:lang w:eastAsia="sv-SE"/>
          <w14:ligatures w14:val="none"/>
        </w:rPr>
        <w:tab/>
      </w:r>
      <w:proofErr w:type="gramStart"/>
      <w:r w:rsidRPr="00C92D31">
        <w:rPr>
          <w:rFonts w:ascii="Chalkboard" w:eastAsia="Times New Roman" w:hAnsi="Chalkboard" w:cs="Calibri"/>
          <w:color w:val="000000"/>
          <w:kern w:val="0"/>
          <w:sz w:val="28"/>
          <w:szCs w:val="28"/>
          <w:lang w:eastAsia="sv-SE"/>
          <w14:ligatures w14:val="none"/>
        </w:rPr>
        <w:t>regel</w:t>
      </w:r>
      <w:r w:rsidRPr="00C92D31">
        <w:rPr>
          <w:rFonts w:ascii="Chalkboard" w:eastAsia="Times New Roman" w:hAnsi="Chalkboard" w:cs="Calibri"/>
          <w:color w:val="000000"/>
          <w:kern w:val="0"/>
          <w:sz w:val="28"/>
          <w:szCs w:val="28"/>
          <w:lang w:eastAsia="sv-SE"/>
          <w14:ligatures w14:val="none"/>
        </w:rPr>
        <w:tab/>
        <w:t>kärlek</w:t>
      </w:r>
      <w:proofErr w:type="gramEnd"/>
      <w:r w:rsidRPr="00C92D31">
        <w:rPr>
          <w:rFonts w:ascii="Chalkboard" w:eastAsia="Times New Roman" w:hAnsi="Chalkboard" w:cs="Calibri"/>
          <w:color w:val="000000"/>
          <w:kern w:val="0"/>
          <w:sz w:val="28"/>
          <w:szCs w:val="28"/>
          <w:lang w:eastAsia="sv-SE"/>
          <w14:ligatures w14:val="none"/>
        </w:rPr>
        <w:tab/>
        <w:t>dator</w:t>
      </w:r>
      <w:r w:rsidRPr="00C92D31">
        <w:rPr>
          <w:rFonts w:ascii="Chalkboard" w:eastAsia="Times New Roman" w:hAnsi="Chalkboard" w:cs="Calibri"/>
          <w:color w:val="000000"/>
          <w:kern w:val="0"/>
          <w:sz w:val="28"/>
          <w:szCs w:val="28"/>
          <w:lang w:eastAsia="sv-SE"/>
          <w14:ligatures w14:val="none"/>
        </w:rPr>
        <w:tab/>
        <w:t>resa</w:t>
      </w:r>
    </w:p>
    <w:p w:rsidR="00A9490C" w:rsidRPr="00C92D31" w:rsidRDefault="00A9490C" w:rsidP="00A9490C">
      <w:pPr>
        <w:tabs>
          <w:tab w:val="left" w:pos="1820"/>
          <w:tab w:val="left" w:pos="3347"/>
          <w:tab w:val="left" w:pos="4740"/>
          <w:tab w:val="left" w:pos="6123"/>
          <w:tab w:val="left" w:pos="7516"/>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C92D31">
        <w:rPr>
          <w:rFonts w:ascii="Chalkboard" w:eastAsia="Times New Roman" w:hAnsi="Chalkboard" w:cs="Calibri"/>
          <w:color w:val="000000"/>
          <w:kern w:val="0"/>
          <w:sz w:val="28"/>
          <w:szCs w:val="28"/>
          <w:lang w:eastAsia="sv-SE"/>
          <w14:ligatures w14:val="none"/>
        </w:rPr>
        <w:t>juli</w:t>
      </w:r>
      <w:r w:rsidRPr="00C92D31">
        <w:rPr>
          <w:rFonts w:ascii="Chalkboard" w:eastAsia="Times New Roman" w:hAnsi="Chalkboard" w:cs="Calibri"/>
          <w:color w:val="000000"/>
          <w:kern w:val="0"/>
          <w:sz w:val="28"/>
          <w:szCs w:val="28"/>
          <w:lang w:eastAsia="sv-SE"/>
          <w14:ligatures w14:val="none"/>
        </w:rPr>
        <w:tab/>
        <w:t>gata</w:t>
      </w:r>
      <w:proofErr w:type="gramEnd"/>
      <w:r w:rsidRPr="00C92D31">
        <w:rPr>
          <w:rFonts w:ascii="Chalkboard" w:eastAsia="Times New Roman" w:hAnsi="Chalkboard" w:cs="Calibri"/>
          <w:color w:val="000000"/>
          <w:kern w:val="0"/>
          <w:sz w:val="28"/>
          <w:szCs w:val="28"/>
          <w:lang w:eastAsia="sv-SE"/>
          <w14:ligatures w14:val="none"/>
        </w:rPr>
        <w:tab/>
        <w:t>krona</w:t>
      </w:r>
      <w:r w:rsidRPr="00C92D31">
        <w:rPr>
          <w:rFonts w:ascii="Chalkboard" w:eastAsia="Times New Roman" w:hAnsi="Chalkboard" w:cs="Calibri"/>
          <w:color w:val="000000"/>
          <w:kern w:val="0"/>
          <w:sz w:val="28"/>
          <w:szCs w:val="28"/>
          <w:lang w:eastAsia="sv-SE"/>
          <w14:ligatures w14:val="none"/>
        </w:rPr>
        <w:tab/>
      </w:r>
      <w:proofErr w:type="gramStart"/>
      <w:r w:rsidRPr="00C92D31">
        <w:rPr>
          <w:rFonts w:ascii="Chalkboard" w:eastAsia="Times New Roman" w:hAnsi="Chalkboard" w:cs="Calibri"/>
          <w:color w:val="000000"/>
          <w:kern w:val="0"/>
          <w:sz w:val="28"/>
          <w:szCs w:val="28"/>
          <w:lang w:eastAsia="sv-SE"/>
          <w14:ligatures w14:val="none"/>
        </w:rPr>
        <w:t>fokus</w:t>
      </w:r>
      <w:r w:rsidRPr="00C92D31">
        <w:rPr>
          <w:rFonts w:ascii="Chalkboard" w:eastAsia="Times New Roman" w:hAnsi="Chalkboard" w:cs="Calibri"/>
          <w:color w:val="000000"/>
          <w:kern w:val="0"/>
          <w:sz w:val="28"/>
          <w:szCs w:val="28"/>
          <w:lang w:eastAsia="sv-SE"/>
          <w14:ligatures w14:val="none"/>
        </w:rPr>
        <w:tab/>
        <w:t>juni</w:t>
      </w:r>
      <w:proofErr w:type="gramEnd"/>
      <w:r w:rsidRPr="00C92D31">
        <w:rPr>
          <w:rFonts w:ascii="Chalkboard" w:eastAsia="Times New Roman" w:hAnsi="Chalkboard" w:cs="Calibri"/>
          <w:color w:val="000000"/>
          <w:kern w:val="0"/>
          <w:sz w:val="28"/>
          <w:szCs w:val="28"/>
          <w:lang w:eastAsia="sv-SE"/>
          <w14:ligatures w14:val="none"/>
        </w:rPr>
        <w:tab/>
        <w:t>skola</w:t>
      </w:r>
    </w:p>
    <w:p w:rsidR="00A9490C" w:rsidRPr="00C92D31" w:rsidRDefault="00A9490C" w:rsidP="00A9490C">
      <w:pPr>
        <w:tabs>
          <w:tab w:val="left" w:pos="1820"/>
          <w:tab w:val="left" w:pos="3347"/>
          <w:tab w:val="left" w:pos="4740"/>
          <w:tab w:val="left" w:pos="6123"/>
          <w:tab w:val="left" w:pos="7516"/>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ordning</w:t>
      </w:r>
      <w:r w:rsidRPr="00C92D31">
        <w:rPr>
          <w:rFonts w:ascii="Chalkboard" w:eastAsia="Times New Roman" w:hAnsi="Chalkboard" w:cs="Calibri"/>
          <w:color w:val="000000"/>
          <w:kern w:val="0"/>
          <w:sz w:val="28"/>
          <w:szCs w:val="28"/>
          <w:lang w:eastAsia="sv-SE"/>
          <w14:ligatures w14:val="none"/>
        </w:rPr>
        <w:tab/>
        <w:t>ledning</w:t>
      </w:r>
      <w:r w:rsidRPr="00C92D31">
        <w:rPr>
          <w:rFonts w:ascii="Chalkboard" w:eastAsia="Times New Roman" w:hAnsi="Chalkboard" w:cs="Calibri"/>
          <w:color w:val="000000"/>
          <w:kern w:val="0"/>
          <w:sz w:val="28"/>
          <w:szCs w:val="28"/>
          <w:lang w:eastAsia="sv-SE"/>
          <w14:ligatures w14:val="none"/>
        </w:rPr>
        <w:tab/>
        <w:t>månad</w:t>
      </w:r>
      <w:r w:rsidRPr="00C92D31">
        <w:rPr>
          <w:rFonts w:ascii="Chalkboard" w:eastAsia="Times New Roman" w:hAnsi="Chalkboard" w:cs="Calibri"/>
          <w:color w:val="000000"/>
          <w:kern w:val="0"/>
          <w:sz w:val="28"/>
          <w:szCs w:val="28"/>
          <w:lang w:eastAsia="sv-SE"/>
          <w14:ligatures w14:val="none"/>
        </w:rPr>
        <w:tab/>
        <w:t>lösning</w:t>
      </w:r>
      <w:r w:rsidRPr="00C92D31">
        <w:rPr>
          <w:rFonts w:ascii="Chalkboard" w:eastAsia="Times New Roman" w:hAnsi="Chalkboard" w:cs="Calibri"/>
          <w:color w:val="000000"/>
          <w:kern w:val="0"/>
          <w:sz w:val="28"/>
          <w:szCs w:val="28"/>
          <w:lang w:eastAsia="sv-SE"/>
          <w14:ligatures w14:val="none"/>
        </w:rPr>
        <w:tab/>
        <w:t>sida</w:t>
      </w:r>
      <w:r w:rsidRPr="00C92D31">
        <w:rPr>
          <w:rFonts w:ascii="Chalkboard" w:eastAsia="Times New Roman" w:hAnsi="Chalkboard" w:cs="Calibri"/>
          <w:color w:val="000000"/>
          <w:kern w:val="0"/>
          <w:sz w:val="28"/>
          <w:szCs w:val="28"/>
          <w:lang w:eastAsia="sv-SE"/>
          <w14:ligatures w14:val="none"/>
        </w:rPr>
        <w:tab/>
        <w:t>sjua</w:t>
      </w:r>
    </w:p>
    <w:p w:rsidR="00A9490C" w:rsidRPr="00C92D31" w:rsidRDefault="00A9490C" w:rsidP="00A9490C">
      <w:pPr>
        <w:tabs>
          <w:tab w:val="left" w:pos="1820"/>
          <w:tab w:val="left" w:pos="3347"/>
          <w:tab w:val="left" w:pos="4740"/>
          <w:tab w:val="left" w:pos="6123"/>
          <w:tab w:val="left" w:pos="7516"/>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mening</w:t>
      </w:r>
      <w:r w:rsidRPr="00C92D31">
        <w:rPr>
          <w:rFonts w:ascii="Chalkboard" w:eastAsia="Times New Roman" w:hAnsi="Chalkboard" w:cs="Calibri"/>
          <w:color w:val="000000"/>
          <w:kern w:val="0"/>
          <w:sz w:val="28"/>
          <w:szCs w:val="28"/>
          <w:lang w:eastAsia="sv-SE"/>
          <w14:ligatures w14:val="none"/>
        </w:rPr>
        <w:tab/>
        <w:t>tidning</w:t>
      </w:r>
      <w:r w:rsidRPr="00C92D31">
        <w:rPr>
          <w:rFonts w:ascii="Chalkboard" w:eastAsia="Times New Roman" w:hAnsi="Chalkboard" w:cs="Calibri"/>
          <w:color w:val="000000"/>
          <w:kern w:val="0"/>
          <w:sz w:val="28"/>
          <w:szCs w:val="28"/>
          <w:lang w:eastAsia="sv-SE"/>
          <w14:ligatures w14:val="none"/>
        </w:rPr>
        <w:tab/>
        <w:t>nyhet</w:t>
      </w:r>
      <w:r w:rsidRPr="00C92D31">
        <w:rPr>
          <w:rFonts w:ascii="Chalkboard" w:eastAsia="Times New Roman" w:hAnsi="Chalkboard" w:cs="Calibri"/>
          <w:color w:val="000000"/>
          <w:kern w:val="0"/>
          <w:sz w:val="28"/>
          <w:szCs w:val="28"/>
          <w:lang w:eastAsia="sv-SE"/>
          <w14:ligatures w14:val="none"/>
        </w:rPr>
        <w:tab/>
        <w:t>ökning</w:t>
      </w:r>
      <w:r w:rsidRPr="00C92D31">
        <w:rPr>
          <w:rFonts w:ascii="Chalkboard" w:eastAsia="Times New Roman" w:hAnsi="Chalkboard" w:cs="Calibri"/>
          <w:color w:val="000000"/>
          <w:kern w:val="0"/>
          <w:sz w:val="28"/>
          <w:szCs w:val="28"/>
          <w:lang w:eastAsia="sv-SE"/>
          <w14:ligatures w14:val="none"/>
        </w:rPr>
        <w:tab/>
        <w:t>frihet</w:t>
      </w:r>
      <w:r w:rsidRPr="00C92D31">
        <w:rPr>
          <w:rFonts w:ascii="Chalkboard" w:eastAsia="Times New Roman" w:hAnsi="Chalkboard" w:cs="Calibri"/>
          <w:color w:val="000000"/>
          <w:kern w:val="0"/>
          <w:sz w:val="28"/>
          <w:szCs w:val="28"/>
          <w:lang w:eastAsia="sv-SE"/>
          <w14:ligatures w14:val="none"/>
        </w:rPr>
        <w:tab/>
        <w:t>fredag</w:t>
      </w:r>
    </w:p>
    <w:p w:rsidR="00A9490C" w:rsidRPr="00C92D31" w:rsidRDefault="00A9490C" w:rsidP="00A9490C">
      <w:pPr>
        <w:tabs>
          <w:tab w:val="left" w:pos="1820"/>
          <w:tab w:val="left" w:pos="3347"/>
          <w:tab w:val="left" w:pos="4740"/>
          <w:tab w:val="left" w:pos="6123"/>
          <w:tab w:val="left" w:pos="7516"/>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krona</w:t>
      </w:r>
      <w:r w:rsidRPr="00C92D31">
        <w:rPr>
          <w:rFonts w:ascii="Chalkboard" w:eastAsia="Times New Roman" w:hAnsi="Chalkboard" w:cs="Calibri"/>
          <w:color w:val="000000"/>
          <w:kern w:val="0"/>
          <w:sz w:val="28"/>
          <w:szCs w:val="28"/>
          <w:lang w:eastAsia="sv-SE"/>
          <w14:ligatures w14:val="none"/>
        </w:rPr>
        <w:tab/>
        <w:t>enhet</w:t>
      </w:r>
      <w:r w:rsidRPr="00C92D31">
        <w:rPr>
          <w:rFonts w:ascii="Chalkboard" w:eastAsia="Times New Roman" w:hAnsi="Chalkboard" w:cs="Calibri"/>
          <w:color w:val="000000"/>
          <w:kern w:val="0"/>
          <w:sz w:val="28"/>
          <w:szCs w:val="28"/>
          <w:lang w:eastAsia="sv-SE"/>
          <w14:ligatures w14:val="none"/>
        </w:rPr>
        <w:tab/>
        <w:t>lever</w:t>
      </w:r>
      <w:r w:rsidRPr="00C92D31">
        <w:rPr>
          <w:rFonts w:ascii="Chalkboard" w:eastAsia="Times New Roman" w:hAnsi="Chalkboard" w:cs="Calibri"/>
          <w:color w:val="000000"/>
          <w:kern w:val="0"/>
          <w:sz w:val="28"/>
          <w:szCs w:val="28"/>
          <w:lang w:eastAsia="sv-SE"/>
          <w14:ligatures w14:val="none"/>
        </w:rPr>
        <w:tab/>
        <w:t>tävling</w:t>
      </w:r>
      <w:r w:rsidRPr="00C92D31">
        <w:rPr>
          <w:rFonts w:ascii="Chalkboard" w:eastAsia="Times New Roman" w:hAnsi="Chalkboard" w:cs="Calibri"/>
          <w:color w:val="000000"/>
          <w:kern w:val="0"/>
          <w:sz w:val="28"/>
          <w:szCs w:val="28"/>
          <w:lang w:eastAsia="sv-SE"/>
          <w14:ligatures w14:val="none"/>
        </w:rPr>
        <w:tab/>
        <w:t>vardag</w:t>
      </w:r>
      <w:r w:rsidRPr="00C92D31">
        <w:rPr>
          <w:rFonts w:ascii="Chalkboard" w:eastAsia="Times New Roman" w:hAnsi="Chalkboard" w:cs="Calibri"/>
          <w:color w:val="000000"/>
          <w:kern w:val="0"/>
          <w:sz w:val="28"/>
          <w:szCs w:val="28"/>
          <w:lang w:eastAsia="sv-SE"/>
          <w14:ligatures w14:val="none"/>
        </w:rPr>
        <w:tab/>
        <w:t>meter</w:t>
      </w:r>
    </w:p>
    <w:p w:rsidR="00A9490C" w:rsidRPr="00C92D31" w:rsidRDefault="00A9490C" w:rsidP="00A9490C">
      <w:pPr>
        <w:tabs>
          <w:tab w:val="left" w:pos="1820"/>
          <w:tab w:val="left" w:pos="3347"/>
          <w:tab w:val="left" w:pos="4740"/>
          <w:tab w:val="left" w:pos="6123"/>
          <w:tab w:val="left" w:pos="7516"/>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reda</w:t>
      </w:r>
      <w:r w:rsidRPr="00C92D31">
        <w:rPr>
          <w:rFonts w:ascii="Chalkboard" w:eastAsia="Times New Roman" w:hAnsi="Chalkboard" w:cs="Calibri"/>
          <w:color w:val="000000"/>
          <w:kern w:val="0"/>
          <w:sz w:val="28"/>
          <w:szCs w:val="28"/>
          <w:lang w:eastAsia="sv-SE"/>
          <w14:ligatures w14:val="none"/>
        </w:rPr>
        <w:tab/>
        <w:t>kläder</w:t>
      </w:r>
      <w:r w:rsidRPr="00C92D31">
        <w:rPr>
          <w:rFonts w:ascii="Chalkboard" w:eastAsia="Times New Roman" w:hAnsi="Chalkboard" w:cs="Calibri"/>
          <w:color w:val="000000"/>
          <w:kern w:val="0"/>
          <w:sz w:val="28"/>
          <w:szCs w:val="28"/>
          <w:lang w:eastAsia="sv-SE"/>
          <w14:ligatures w14:val="none"/>
        </w:rPr>
        <w:tab/>
      </w:r>
      <w:r w:rsidRPr="00C92D31">
        <w:rPr>
          <w:rFonts w:ascii="Chalkboard" w:eastAsia="Times New Roman" w:hAnsi="Chalkboard" w:cs="Calibri"/>
          <w:color w:val="000000"/>
          <w:kern w:val="0"/>
          <w:sz w:val="28"/>
          <w:szCs w:val="28"/>
          <w:lang w:eastAsia="sv-SE"/>
          <w14:ligatures w14:val="none"/>
        </w:rPr>
        <w:tab/>
      </w:r>
      <w:r w:rsidRPr="00C92D31">
        <w:rPr>
          <w:rFonts w:ascii="Chalkboard" w:eastAsia="Times New Roman" w:hAnsi="Chalkboard" w:cs="Calibri"/>
          <w:color w:val="000000"/>
          <w:kern w:val="0"/>
          <w:sz w:val="28"/>
          <w:szCs w:val="28"/>
          <w:lang w:eastAsia="sv-SE"/>
          <w14:ligatures w14:val="none"/>
        </w:rPr>
        <w:tab/>
      </w:r>
      <w:r w:rsidRPr="00C92D31">
        <w:rPr>
          <w:rFonts w:ascii="Chalkboard" w:eastAsia="Times New Roman" w:hAnsi="Chalkboard" w:cs="Calibri"/>
          <w:color w:val="000000"/>
          <w:kern w:val="0"/>
          <w:sz w:val="28"/>
          <w:szCs w:val="28"/>
          <w:lang w:eastAsia="sv-SE"/>
          <w14:ligatures w14:val="none"/>
        </w:rPr>
        <w:tab/>
      </w:r>
    </w:p>
    <w:p w:rsidR="00A9490C" w:rsidRDefault="00A9490C" w:rsidP="00C92D31">
      <w:pPr>
        <w:spacing w:after="0"/>
      </w:pPr>
    </w:p>
    <w:p w:rsidR="00A9490C" w:rsidRDefault="00A9490C">
      <w:r>
        <w:rPr>
          <w:b/>
        </w:rPr>
        <w:br w:type="page"/>
      </w:r>
    </w:p>
    <w:bookmarkStart w:id="4" w:name="_Toc210842310"/>
    <w:p w:rsidR="00A83F1E" w:rsidRDefault="00187AD6" w:rsidP="00A83F1E">
      <w:pPr>
        <w:pStyle w:val="Rubrik2"/>
      </w:pPr>
      <w:r>
        <w:rPr>
          <w:rFonts w:ascii="Source Sans Pro" w:hAnsi="Source Sans Pro"/>
          <w:noProof/>
          <w:sz w:val="16"/>
          <w:szCs w:val="16"/>
        </w:rPr>
        <w:lastRenderedPageBreak/>
        <mc:AlternateContent>
          <mc:Choice Requires="wps">
            <w:drawing>
              <wp:anchor distT="0" distB="0" distL="114300" distR="114300" simplePos="0" relativeHeight="251674624" behindDoc="0" locked="0" layoutInCell="1" allowOverlap="1" wp14:anchorId="2E9DB34B" wp14:editId="72F41970">
                <wp:simplePos x="0" y="0"/>
                <wp:positionH relativeFrom="column">
                  <wp:posOffset>0</wp:posOffset>
                </wp:positionH>
                <wp:positionV relativeFrom="paragraph">
                  <wp:posOffset>-540385</wp:posOffset>
                </wp:positionV>
                <wp:extent cx="1369695" cy="355600"/>
                <wp:effectExtent l="0" t="0" r="14605" b="12700"/>
                <wp:wrapNone/>
                <wp:docPr id="1432079340"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32" style="position:absolute;margin-left:0;margin-top:-42.55pt;width:107.85pt;height: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" fillcolor="#d6eaff [351]" strokecolor="#18190f [484]" strokeweight="1pt">
                <v:stroke joinstyle="miter"/>
                <v:textbo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C92D31">
        <w:t>.1.</w:t>
      </w:r>
      <w:r w:rsidR="00A83F1E">
        <w:t>4</w:t>
      </w:r>
      <w:r w:rsidR="00C92D31" w:rsidRPr="000032A8">
        <w:t xml:space="preserve"> </w:t>
      </w:r>
      <w:r w:rsidR="00C92D31">
        <w:t>Kort</w:t>
      </w:r>
      <w:r w:rsidR="00C92D31" w:rsidRPr="000032A8">
        <w:t xml:space="preserve"> vokal, </w:t>
      </w:r>
      <w:r w:rsidR="00C92D31">
        <w:t>två</w:t>
      </w:r>
      <w:r w:rsidR="00C92D31" w:rsidRPr="000032A8">
        <w:t>staviga</w:t>
      </w:r>
      <w:bookmarkEnd w:id="4"/>
      <w:r w:rsidR="00C92D31" w:rsidRPr="000032A8">
        <w:t xml:space="preserve"> </w:t>
      </w:r>
    </w:p>
    <w:p w:rsidR="00C92D31" w:rsidRPr="00A83F1E" w:rsidRDefault="00A83F1E" w:rsidP="00A83F1E">
      <w:pPr>
        <w:pStyle w:val="Liststycke"/>
        <w:numPr>
          <w:ilvl w:val="0"/>
          <w:numId w:val="53"/>
        </w:numPr>
        <w:spacing w:after="0"/>
        <w:rPr>
          <w:rFonts w:ascii="Source Sans Pro" w:hAnsi="Source Sans Pro"/>
          <w:sz w:val="24"/>
          <w:szCs w:val="24"/>
        </w:rPr>
      </w:pPr>
      <w:r w:rsidRPr="00A83F1E">
        <w:rPr>
          <w:rFonts w:ascii="Source Sans Pro" w:hAnsi="Source Sans Pro"/>
          <w:sz w:val="24"/>
          <w:szCs w:val="24"/>
        </w:rPr>
        <w:t xml:space="preserve">Läs orden </w:t>
      </w:r>
      <w:r w:rsidR="00C92D31" w:rsidRPr="00A83F1E">
        <w:rPr>
          <w:rFonts w:ascii="Source Sans Pro" w:hAnsi="Source Sans Pro"/>
          <w:sz w:val="24"/>
          <w:szCs w:val="24"/>
        </w:rPr>
        <w:t xml:space="preserve">(regelbundet stavade). </w:t>
      </w:r>
    </w:p>
    <w:tbl>
      <w:tblPr>
        <w:tblStyle w:val="Tabellrutntljust"/>
        <w:tblW w:w="0" w:type="auto"/>
        <w:tblLook w:val="04A0" w:firstRow="1" w:lastRow="0" w:firstColumn="1" w:lastColumn="0" w:noHBand="0" w:noVBand="1"/>
      </w:tblPr>
      <w:tblGrid>
        <w:gridCol w:w="1700"/>
        <w:gridCol w:w="1524"/>
        <w:gridCol w:w="1393"/>
        <w:gridCol w:w="1387"/>
        <w:gridCol w:w="1393"/>
        <w:gridCol w:w="1663"/>
      </w:tblGrid>
      <w:tr w:rsidR="00121622" w:rsidRPr="00C92D31" w:rsidTr="00C92D31">
        <w:tc>
          <w:tcPr>
            <w:tcW w:w="1700" w:type="dxa"/>
          </w:tcPr>
          <w:p w:rsidR="00121622" w:rsidRPr="00C92D31" w:rsidRDefault="00121622"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ställning</w:t>
            </w:r>
          </w:p>
        </w:tc>
        <w:tc>
          <w:tcPr>
            <w:tcW w:w="1524" w:type="dxa"/>
          </w:tcPr>
          <w:p w:rsidR="00121622" w:rsidRPr="00C92D31" w:rsidRDefault="00121622"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sommar</w:t>
            </w:r>
          </w:p>
        </w:tc>
        <w:tc>
          <w:tcPr>
            <w:tcW w:w="1393" w:type="dxa"/>
          </w:tcPr>
          <w:p w:rsidR="00121622" w:rsidRPr="00C92D31" w:rsidRDefault="00121622"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sanning</w:t>
            </w:r>
          </w:p>
        </w:tc>
        <w:tc>
          <w:tcPr>
            <w:tcW w:w="1387" w:type="dxa"/>
          </w:tcPr>
          <w:p w:rsidR="00121622" w:rsidRPr="00C92D31" w:rsidRDefault="00121622"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styrka</w:t>
            </w:r>
          </w:p>
        </w:tc>
        <w:tc>
          <w:tcPr>
            <w:tcW w:w="1393" w:type="dxa"/>
          </w:tcPr>
          <w:p w:rsidR="00121622" w:rsidRPr="00C92D31" w:rsidRDefault="00121622"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kille</w:t>
            </w:r>
          </w:p>
        </w:tc>
        <w:tc>
          <w:tcPr>
            <w:tcW w:w="1663" w:type="dxa"/>
          </w:tcPr>
          <w:p w:rsidR="00121622" w:rsidRPr="00C92D31" w:rsidRDefault="00121622"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vändning</w:t>
            </w:r>
          </w:p>
        </w:tc>
      </w:tr>
      <w:tr w:rsidR="00782FF4" w:rsidRPr="00C92D31" w:rsidTr="00C92D31">
        <w:tc>
          <w:tcPr>
            <w:tcW w:w="1700"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kostnad</w:t>
            </w:r>
          </w:p>
        </w:tc>
        <w:tc>
          <w:tcPr>
            <w:tcW w:w="1524"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pappa</w:t>
            </w:r>
          </w:p>
        </w:tc>
        <w:tc>
          <w:tcPr>
            <w:tcW w:w="1393"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kyrka</w:t>
            </w:r>
          </w:p>
        </w:tc>
        <w:tc>
          <w:tcPr>
            <w:tcW w:w="1387"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källa</w:t>
            </w:r>
          </w:p>
        </w:tc>
        <w:tc>
          <w:tcPr>
            <w:tcW w:w="1393"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ande</w:t>
            </w:r>
          </w:p>
        </w:tc>
        <w:tc>
          <w:tcPr>
            <w:tcW w:w="1663"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faktor</w:t>
            </w:r>
          </w:p>
        </w:tc>
      </w:tr>
      <w:tr w:rsidR="00782FF4" w:rsidRPr="00C92D31" w:rsidTr="00C92D31">
        <w:tc>
          <w:tcPr>
            <w:tcW w:w="1700"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kvinna</w:t>
            </w:r>
          </w:p>
        </w:tc>
        <w:tc>
          <w:tcPr>
            <w:tcW w:w="1524"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klocka</w:t>
            </w:r>
          </w:p>
        </w:tc>
        <w:tc>
          <w:tcPr>
            <w:tcW w:w="1393"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ändring</w:t>
            </w:r>
          </w:p>
        </w:tc>
        <w:tc>
          <w:tcPr>
            <w:tcW w:w="1387" w:type="dxa"/>
          </w:tcPr>
          <w:p w:rsidR="00782FF4"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åtta</w:t>
            </w:r>
          </w:p>
        </w:tc>
        <w:tc>
          <w:tcPr>
            <w:tcW w:w="1393"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morgon</w:t>
            </w:r>
          </w:p>
        </w:tc>
        <w:tc>
          <w:tcPr>
            <w:tcW w:w="1663" w:type="dxa"/>
          </w:tcPr>
          <w:p w:rsidR="00782FF4" w:rsidRPr="00C92D31" w:rsidRDefault="00782FF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sektor</w:t>
            </w:r>
          </w:p>
        </w:tc>
      </w:tr>
      <w:tr w:rsidR="00D06071" w:rsidRPr="00C92D31" w:rsidTr="00C92D31">
        <w:tc>
          <w:tcPr>
            <w:tcW w:w="1700"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handling</w:t>
            </w:r>
          </w:p>
        </w:tc>
        <w:tc>
          <w:tcPr>
            <w:tcW w:w="1524"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marknad</w:t>
            </w:r>
          </w:p>
        </w:tc>
        <w:tc>
          <w:tcPr>
            <w:tcW w:w="1393"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siffra</w:t>
            </w:r>
          </w:p>
        </w:tc>
        <w:tc>
          <w:tcPr>
            <w:tcW w:w="1387"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forskning</w:t>
            </w:r>
          </w:p>
        </w:tc>
        <w:tc>
          <w:tcPr>
            <w:tcW w:w="1393"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bildning</w:t>
            </w:r>
          </w:p>
        </w:tc>
        <w:tc>
          <w:tcPr>
            <w:tcW w:w="1663"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sträckning</w:t>
            </w:r>
          </w:p>
        </w:tc>
      </w:tr>
      <w:tr w:rsidR="00D06071" w:rsidRPr="00C92D31" w:rsidTr="00C92D31">
        <w:tc>
          <w:tcPr>
            <w:tcW w:w="1700" w:type="dxa"/>
          </w:tcPr>
          <w:p w:rsidR="00D06071" w:rsidRPr="00C92D31" w:rsidRDefault="00995667"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mamma</w:t>
            </w:r>
          </w:p>
        </w:tc>
        <w:tc>
          <w:tcPr>
            <w:tcW w:w="1524"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vecka</w:t>
            </w:r>
          </w:p>
        </w:tc>
        <w:tc>
          <w:tcPr>
            <w:tcW w:w="1393"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tanke</w:t>
            </w:r>
          </w:p>
        </w:tc>
        <w:tc>
          <w:tcPr>
            <w:tcW w:w="1387"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massa</w:t>
            </w:r>
          </w:p>
        </w:tc>
        <w:tc>
          <w:tcPr>
            <w:tcW w:w="1393" w:type="dxa"/>
          </w:tcPr>
          <w:p w:rsidR="00D06071" w:rsidRPr="00C92D31" w:rsidRDefault="00D06071"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sexa</w:t>
            </w:r>
          </w:p>
        </w:tc>
        <w:tc>
          <w:tcPr>
            <w:tcW w:w="1663" w:type="dxa"/>
          </w:tcPr>
          <w:p w:rsidR="00D06071" w:rsidRPr="00C92D31" w:rsidRDefault="00995667"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början</w:t>
            </w:r>
          </w:p>
        </w:tc>
      </w:tr>
      <w:tr w:rsidR="00317104" w:rsidRPr="00C92D31" w:rsidTr="00C92D31">
        <w:tc>
          <w:tcPr>
            <w:tcW w:w="1700" w:type="dxa"/>
          </w:tcPr>
          <w:p w:rsidR="00317104" w:rsidRPr="00C92D31" w:rsidRDefault="00317104"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hörsel</w:t>
            </w:r>
          </w:p>
        </w:tc>
        <w:tc>
          <w:tcPr>
            <w:tcW w:w="1524" w:type="dxa"/>
          </w:tcPr>
          <w:p w:rsidR="00317104" w:rsidRPr="00C92D31" w:rsidRDefault="004E5010"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ålder</w:t>
            </w:r>
          </w:p>
        </w:tc>
        <w:tc>
          <w:tcPr>
            <w:tcW w:w="1393" w:type="dxa"/>
          </w:tcPr>
          <w:p w:rsidR="00317104" w:rsidRPr="00C92D31" w:rsidRDefault="004E5010"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vilja</w:t>
            </w:r>
          </w:p>
        </w:tc>
        <w:tc>
          <w:tcPr>
            <w:tcW w:w="1387" w:type="dxa"/>
          </w:tcPr>
          <w:p w:rsidR="00317104" w:rsidRPr="00C92D31" w:rsidRDefault="004E5010"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ungdom</w:t>
            </w:r>
          </w:p>
        </w:tc>
        <w:tc>
          <w:tcPr>
            <w:tcW w:w="1393" w:type="dxa"/>
          </w:tcPr>
          <w:p w:rsidR="00317104" w:rsidRPr="00C92D31" w:rsidRDefault="004E5010"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söndag</w:t>
            </w:r>
          </w:p>
        </w:tc>
        <w:tc>
          <w:tcPr>
            <w:tcW w:w="1663" w:type="dxa"/>
          </w:tcPr>
          <w:p w:rsidR="00317104" w:rsidRPr="00C92D31" w:rsidRDefault="002539FB"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hälsa</w:t>
            </w:r>
          </w:p>
        </w:tc>
      </w:tr>
      <w:tr w:rsidR="002539FB" w:rsidRPr="00C92D31" w:rsidTr="00C92D31">
        <w:tc>
          <w:tcPr>
            <w:tcW w:w="1700" w:type="dxa"/>
          </w:tcPr>
          <w:p w:rsidR="002539FB" w:rsidRPr="00C92D31" w:rsidRDefault="002539FB"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riktning</w:t>
            </w:r>
          </w:p>
        </w:tc>
        <w:tc>
          <w:tcPr>
            <w:tcW w:w="1524" w:type="dxa"/>
          </w:tcPr>
          <w:p w:rsidR="002539FB" w:rsidRPr="00C92D31" w:rsidRDefault="002539FB"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dotter</w:t>
            </w:r>
          </w:p>
        </w:tc>
        <w:tc>
          <w:tcPr>
            <w:tcW w:w="1393" w:type="dxa"/>
          </w:tcPr>
          <w:p w:rsidR="002539FB" w:rsidRPr="00C92D31" w:rsidRDefault="002539FB"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pojke</w:t>
            </w:r>
          </w:p>
        </w:tc>
        <w:tc>
          <w:tcPr>
            <w:tcW w:w="1387" w:type="dxa"/>
          </w:tcPr>
          <w:p w:rsidR="002539FB" w:rsidRPr="00C92D31" w:rsidRDefault="002539FB"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himmel</w:t>
            </w:r>
          </w:p>
        </w:tc>
        <w:tc>
          <w:tcPr>
            <w:tcW w:w="1393" w:type="dxa"/>
          </w:tcPr>
          <w:p w:rsidR="002539FB" w:rsidRPr="00C92D31" w:rsidRDefault="002539FB" w:rsidP="00C92D31">
            <w:pPr>
              <w:spacing w:line="276" w:lineRule="auto"/>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handel</w:t>
            </w:r>
          </w:p>
        </w:tc>
        <w:tc>
          <w:tcPr>
            <w:tcW w:w="1663" w:type="dxa"/>
          </w:tcPr>
          <w:p w:rsidR="002539FB" w:rsidRPr="00C92D31" w:rsidRDefault="002539FB" w:rsidP="00C92D31">
            <w:pPr>
              <w:spacing w:line="276" w:lineRule="auto"/>
              <w:rPr>
                <w:rFonts w:ascii="Chalkboard" w:eastAsia="Times New Roman" w:hAnsi="Chalkboard" w:cs="Calibri"/>
                <w:color w:val="000000"/>
                <w:kern w:val="0"/>
                <w:sz w:val="28"/>
                <w:szCs w:val="28"/>
                <w:lang w:eastAsia="sv-SE"/>
                <w14:ligatures w14:val="none"/>
              </w:rPr>
            </w:pPr>
          </w:p>
        </w:tc>
      </w:tr>
    </w:tbl>
    <w:p w:rsidR="00487904" w:rsidRDefault="00487904" w:rsidP="00323533"/>
    <w:p w:rsidR="00187AD6" w:rsidRDefault="00187AD6" w:rsidP="00323533"/>
    <w:p w:rsidR="00187AD6" w:rsidRDefault="00187AD6" w:rsidP="00323533">
      <w:r>
        <w:rPr>
          <w:rFonts w:ascii="Source Sans Pro" w:hAnsi="Source Sans Pro"/>
          <w:noProof/>
          <w:sz w:val="16"/>
          <w:szCs w:val="16"/>
        </w:rPr>
        <mc:AlternateContent>
          <mc:Choice Requires="wps">
            <w:drawing>
              <wp:anchor distT="0" distB="0" distL="114300" distR="114300" simplePos="0" relativeHeight="251677696" behindDoc="0" locked="0" layoutInCell="1" allowOverlap="1" wp14:anchorId="7D12C4EC" wp14:editId="54199575">
                <wp:simplePos x="0" y="0"/>
                <wp:positionH relativeFrom="column">
                  <wp:posOffset>-8255</wp:posOffset>
                </wp:positionH>
                <wp:positionV relativeFrom="paragraph">
                  <wp:posOffset>132715</wp:posOffset>
                </wp:positionV>
                <wp:extent cx="1377950" cy="368300"/>
                <wp:effectExtent l="0" t="0" r="19050" b="12700"/>
                <wp:wrapNone/>
                <wp:docPr id="1048154464"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33" style="position:absolute;margin-left:-.65pt;margin-top:10.45pt;width:108.5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" fillcolor="#ffddc4 [663]" strokecolor="#18190f [484]" strokeweight="1pt">
                <v:stroke joinstyle="miter"/>
                <v:textbo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A9490C" w:rsidRDefault="00A9490C" w:rsidP="00323533"/>
    <w:p w:rsidR="00A9490C" w:rsidRPr="00C92D31" w:rsidRDefault="00A9490C" w:rsidP="00A9490C">
      <w:pPr>
        <w:tabs>
          <w:tab w:val="left" w:pos="1813"/>
          <w:tab w:val="left" w:pos="3337"/>
          <w:tab w:val="left" w:pos="4730"/>
          <w:tab w:val="left" w:pos="6117"/>
          <w:tab w:val="left" w:pos="7510"/>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ställning</w:t>
      </w:r>
      <w:r w:rsidRPr="00C92D31">
        <w:rPr>
          <w:rFonts w:ascii="Chalkboard" w:eastAsia="Times New Roman" w:hAnsi="Chalkboard" w:cs="Calibri"/>
          <w:color w:val="000000"/>
          <w:kern w:val="0"/>
          <w:sz w:val="28"/>
          <w:szCs w:val="28"/>
          <w:lang w:eastAsia="sv-SE"/>
          <w14:ligatures w14:val="none"/>
        </w:rPr>
        <w:tab/>
      </w:r>
      <w:proofErr w:type="gramStart"/>
      <w:r w:rsidRPr="00C92D31">
        <w:rPr>
          <w:rFonts w:ascii="Chalkboard" w:eastAsia="Times New Roman" w:hAnsi="Chalkboard" w:cs="Calibri"/>
          <w:color w:val="000000"/>
          <w:kern w:val="0"/>
          <w:sz w:val="28"/>
          <w:szCs w:val="28"/>
          <w:lang w:eastAsia="sv-SE"/>
          <w14:ligatures w14:val="none"/>
        </w:rPr>
        <w:t>sommar</w:t>
      </w:r>
      <w:r w:rsidRPr="00C92D31">
        <w:rPr>
          <w:rFonts w:ascii="Chalkboard" w:eastAsia="Times New Roman" w:hAnsi="Chalkboard" w:cs="Calibri"/>
          <w:color w:val="000000"/>
          <w:kern w:val="0"/>
          <w:sz w:val="28"/>
          <w:szCs w:val="28"/>
          <w:lang w:eastAsia="sv-SE"/>
          <w14:ligatures w14:val="none"/>
        </w:rPr>
        <w:tab/>
        <w:t>sanning</w:t>
      </w:r>
      <w:proofErr w:type="gramEnd"/>
      <w:r w:rsidRPr="00C92D31">
        <w:rPr>
          <w:rFonts w:ascii="Chalkboard" w:eastAsia="Times New Roman" w:hAnsi="Chalkboard" w:cs="Calibri"/>
          <w:color w:val="000000"/>
          <w:kern w:val="0"/>
          <w:sz w:val="28"/>
          <w:szCs w:val="28"/>
          <w:lang w:eastAsia="sv-SE"/>
          <w14:ligatures w14:val="none"/>
        </w:rPr>
        <w:tab/>
        <w:t>styrka</w:t>
      </w:r>
      <w:r w:rsidRPr="00C92D31">
        <w:rPr>
          <w:rFonts w:ascii="Chalkboard" w:eastAsia="Times New Roman" w:hAnsi="Chalkboard" w:cs="Calibri"/>
          <w:color w:val="000000"/>
          <w:kern w:val="0"/>
          <w:sz w:val="28"/>
          <w:szCs w:val="28"/>
          <w:lang w:eastAsia="sv-SE"/>
          <w14:ligatures w14:val="none"/>
        </w:rPr>
        <w:tab/>
        <w:t>kille</w:t>
      </w:r>
      <w:r w:rsidRPr="00C92D31">
        <w:rPr>
          <w:rFonts w:ascii="Chalkboard" w:eastAsia="Times New Roman" w:hAnsi="Chalkboard" w:cs="Calibri"/>
          <w:color w:val="000000"/>
          <w:kern w:val="0"/>
          <w:sz w:val="28"/>
          <w:szCs w:val="28"/>
          <w:lang w:eastAsia="sv-SE"/>
          <w14:ligatures w14:val="none"/>
        </w:rPr>
        <w:tab/>
        <w:t>vändning</w:t>
      </w:r>
    </w:p>
    <w:p w:rsidR="00A9490C" w:rsidRPr="00C92D31" w:rsidRDefault="00A9490C" w:rsidP="00A9490C">
      <w:pPr>
        <w:tabs>
          <w:tab w:val="left" w:pos="1813"/>
          <w:tab w:val="left" w:pos="3337"/>
          <w:tab w:val="left" w:pos="4730"/>
          <w:tab w:val="left" w:pos="6117"/>
          <w:tab w:val="left" w:pos="7510"/>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kostnad</w:t>
      </w:r>
      <w:r w:rsidRPr="00C92D31">
        <w:rPr>
          <w:rFonts w:ascii="Chalkboard" w:eastAsia="Times New Roman" w:hAnsi="Chalkboard" w:cs="Calibri"/>
          <w:color w:val="000000"/>
          <w:kern w:val="0"/>
          <w:sz w:val="28"/>
          <w:szCs w:val="28"/>
          <w:lang w:eastAsia="sv-SE"/>
          <w14:ligatures w14:val="none"/>
        </w:rPr>
        <w:tab/>
        <w:t>pappa</w:t>
      </w:r>
      <w:r w:rsidRPr="00C92D31">
        <w:rPr>
          <w:rFonts w:ascii="Chalkboard" w:eastAsia="Times New Roman" w:hAnsi="Chalkboard" w:cs="Calibri"/>
          <w:color w:val="000000"/>
          <w:kern w:val="0"/>
          <w:sz w:val="28"/>
          <w:szCs w:val="28"/>
          <w:lang w:eastAsia="sv-SE"/>
          <w14:ligatures w14:val="none"/>
        </w:rPr>
        <w:tab/>
        <w:t>kyrka</w:t>
      </w:r>
      <w:r w:rsidRPr="00C92D31">
        <w:rPr>
          <w:rFonts w:ascii="Chalkboard" w:eastAsia="Times New Roman" w:hAnsi="Chalkboard" w:cs="Calibri"/>
          <w:color w:val="000000"/>
          <w:kern w:val="0"/>
          <w:sz w:val="28"/>
          <w:szCs w:val="28"/>
          <w:lang w:eastAsia="sv-SE"/>
          <w14:ligatures w14:val="none"/>
        </w:rPr>
        <w:tab/>
        <w:t>källa</w:t>
      </w:r>
      <w:r w:rsidRPr="00C92D31">
        <w:rPr>
          <w:rFonts w:ascii="Chalkboard" w:eastAsia="Times New Roman" w:hAnsi="Chalkboard" w:cs="Calibri"/>
          <w:color w:val="000000"/>
          <w:kern w:val="0"/>
          <w:sz w:val="28"/>
          <w:szCs w:val="28"/>
          <w:lang w:eastAsia="sv-SE"/>
          <w14:ligatures w14:val="none"/>
        </w:rPr>
        <w:tab/>
        <w:t>ande</w:t>
      </w:r>
      <w:r w:rsidRPr="00C92D31">
        <w:rPr>
          <w:rFonts w:ascii="Chalkboard" w:eastAsia="Times New Roman" w:hAnsi="Chalkboard" w:cs="Calibri"/>
          <w:color w:val="000000"/>
          <w:kern w:val="0"/>
          <w:sz w:val="28"/>
          <w:szCs w:val="28"/>
          <w:lang w:eastAsia="sv-SE"/>
          <w14:ligatures w14:val="none"/>
        </w:rPr>
        <w:tab/>
        <w:t>faktor</w:t>
      </w:r>
    </w:p>
    <w:p w:rsidR="00A9490C" w:rsidRPr="00C92D31" w:rsidRDefault="00A9490C" w:rsidP="00A9490C">
      <w:pPr>
        <w:tabs>
          <w:tab w:val="left" w:pos="1813"/>
          <w:tab w:val="left" w:pos="3337"/>
          <w:tab w:val="left" w:pos="4730"/>
          <w:tab w:val="left" w:pos="6117"/>
          <w:tab w:val="left" w:pos="7510"/>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kvinna</w:t>
      </w:r>
      <w:r w:rsidRPr="00C92D31">
        <w:rPr>
          <w:rFonts w:ascii="Chalkboard" w:eastAsia="Times New Roman" w:hAnsi="Chalkboard" w:cs="Calibri"/>
          <w:color w:val="000000"/>
          <w:kern w:val="0"/>
          <w:sz w:val="28"/>
          <w:szCs w:val="28"/>
          <w:lang w:eastAsia="sv-SE"/>
          <w14:ligatures w14:val="none"/>
        </w:rPr>
        <w:tab/>
        <w:t>klocka</w:t>
      </w:r>
      <w:r w:rsidRPr="00C92D31">
        <w:rPr>
          <w:rFonts w:ascii="Chalkboard" w:eastAsia="Times New Roman" w:hAnsi="Chalkboard" w:cs="Calibri"/>
          <w:color w:val="000000"/>
          <w:kern w:val="0"/>
          <w:sz w:val="28"/>
          <w:szCs w:val="28"/>
          <w:lang w:eastAsia="sv-SE"/>
          <w14:ligatures w14:val="none"/>
        </w:rPr>
        <w:tab/>
        <w:t>ändring</w:t>
      </w:r>
      <w:r w:rsidRPr="00C92D31">
        <w:rPr>
          <w:rFonts w:ascii="Chalkboard" w:eastAsia="Times New Roman" w:hAnsi="Chalkboard" w:cs="Calibri"/>
          <w:color w:val="000000"/>
          <w:kern w:val="0"/>
          <w:sz w:val="28"/>
          <w:szCs w:val="28"/>
          <w:lang w:eastAsia="sv-SE"/>
          <w14:ligatures w14:val="none"/>
        </w:rPr>
        <w:tab/>
      </w:r>
      <w:proofErr w:type="gramStart"/>
      <w:r w:rsidRPr="00C92D31">
        <w:rPr>
          <w:rFonts w:ascii="Chalkboard" w:eastAsia="Times New Roman" w:hAnsi="Chalkboard" w:cs="Calibri"/>
          <w:color w:val="000000"/>
          <w:kern w:val="0"/>
          <w:sz w:val="28"/>
          <w:szCs w:val="28"/>
          <w:lang w:eastAsia="sv-SE"/>
          <w14:ligatures w14:val="none"/>
        </w:rPr>
        <w:t>åtta</w:t>
      </w:r>
      <w:r w:rsidRPr="00C92D31">
        <w:rPr>
          <w:rFonts w:ascii="Chalkboard" w:eastAsia="Times New Roman" w:hAnsi="Chalkboard" w:cs="Calibri"/>
          <w:color w:val="000000"/>
          <w:kern w:val="0"/>
          <w:sz w:val="28"/>
          <w:szCs w:val="28"/>
          <w:lang w:eastAsia="sv-SE"/>
          <w14:ligatures w14:val="none"/>
        </w:rPr>
        <w:tab/>
        <w:t>morgon</w:t>
      </w:r>
      <w:proofErr w:type="gramEnd"/>
      <w:r w:rsidRPr="00C92D31">
        <w:rPr>
          <w:rFonts w:ascii="Chalkboard" w:eastAsia="Times New Roman" w:hAnsi="Chalkboard" w:cs="Calibri"/>
          <w:color w:val="000000"/>
          <w:kern w:val="0"/>
          <w:sz w:val="28"/>
          <w:szCs w:val="28"/>
          <w:lang w:eastAsia="sv-SE"/>
          <w14:ligatures w14:val="none"/>
        </w:rPr>
        <w:tab/>
        <w:t>sektor</w:t>
      </w:r>
    </w:p>
    <w:p w:rsidR="00A9490C" w:rsidRPr="00C92D31" w:rsidRDefault="00A9490C" w:rsidP="00A9490C">
      <w:pPr>
        <w:tabs>
          <w:tab w:val="left" w:pos="1813"/>
          <w:tab w:val="left" w:pos="3337"/>
          <w:tab w:val="left" w:pos="4730"/>
          <w:tab w:val="left" w:pos="6117"/>
          <w:tab w:val="left" w:pos="7510"/>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handling</w:t>
      </w:r>
      <w:r w:rsidRPr="00C92D31">
        <w:rPr>
          <w:rFonts w:ascii="Chalkboard" w:eastAsia="Times New Roman" w:hAnsi="Chalkboard" w:cs="Calibri"/>
          <w:color w:val="000000"/>
          <w:kern w:val="0"/>
          <w:sz w:val="28"/>
          <w:szCs w:val="28"/>
          <w:lang w:eastAsia="sv-SE"/>
          <w14:ligatures w14:val="none"/>
        </w:rPr>
        <w:tab/>
        <w:t>marknad</w:t>
      </w:r>
      <w:r w:rsidRPr="00C92D31">
        <w:rPr>
          <w:rFonts w:ascii="Chalkboard" w:eastAsia="Times New Roman" w:hAnsi="Chalkboard" w:cs="Calibri"/>
          <w:color w:val="000000"/>
          <w:kern w:val="0"/>
          <w:sz w:val="28"/>
          <w:szCs w:val="28"/>
          <w:lang w:eastAsia="sv-SE"/>
          <w14:ligatures w14:val="none"/>
        </w:rPr>
        <w:tab/>
        <w:t>siffra</w:t>
      </w:r>
      <w:r w:rsidRPr="00C92D31">
        <w:rPr>
          <w:rFonts w:ascii="Chalkboard" w:eastAsia="Times New Roman" w:hAnsi="Chalkboard" w:cs="Calibri"/>
          <w:color w:val="000000"/>
          <w:kern w:val="0"/>
          <w:sz w:val="28"/>
          <w:szCs w:val="28"/>
          <w:lang w:eastAsia="sv-SE"/>
          <w14:ligatures w14:val="none"/>
        </w:rPr>
        <w:tab/>
        <w:t>forskning</w:t>
      </w:r>
      <w:r w:rsidRPr="00C92D31">
        <w:rPr>
          <w:rFonts w:ascii="Chalkboard" w:eastAsia="Times New Roman" w:hAnsi="Chalkboard" w:cs="Calibri"/>
          <w:color w:val="000000"/>
          <w:kern w:val="0"/>
          <w:sz w:val="28"/>
          <w:szCs w:val="28"/>
          <w:lang w:eastAsia="sv-SE"/>
          <w14:ligatures w14:val="none"/>
        </w:rPr>
        <w:tab/>
      </w:r>
      <w:proofErr w:type="gramStart"/>
      <w:r w:rsidRPr="00C92D31">
        <w:rPr>
          <w:rFonts w:ascii="Chalkboard" w:eastAsia="Times New Roman" w:hAnsi="Chalkboard" w:cs="Calibri"/>
          <w:color w:val="000000"/>
          <w:kern w:val="0"/>
          <w:sz w:val="28"/>
          <w:szCs w:val="28"/>
          <w:lang w:eastAsia="sv-SE"/>
          <w14:ligatures w14:val="none"/>
        </w:rPr>
        <w:t>bildning</w:t>
      </w:r>
      <w:r w:rsidRPr="00C92D31">
        <w:rPr>
          <w:rFonts w:ascii="Chalkboard" w:eastAsia="Times New Roman" w:hAnsi="Chalkboard" w:cs="Calibri"/>
          <w:color w:val="000000"/>
          <w:kern w:val="0"/>
          <w:sz w:val="28"/>
          <w:szCs w:val="28"/>
          <w:lang w:eastAsia="sv-SE"/>
          <w14:ligatures w14:val="none"/>
        </w:rPr>
        <w:tab/>
        <w:t>sträckning</w:t>
      </w:r>
      <w:proofErr w:type="gramEnd"/>
    </w:p>
    <w:p w:rsidR="00A9490C" w:rsidRPr="00C92D31" w:rsidRDefault="00A9490C" w:rsidP="00A9490C">
      <w:pPr>
        <w:tabs>
          <w:tab w:val="left" w:pos="1813"/>
          <w:tab w:val="left" w:pos="3337"/>
          <w:tab w:val="left" w:pos="4730"/>
          <w:tab w:val="left" w:pos="6117"/>
          <w:tab w:val="left" w:pos="7510"/>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mamma</w:t>
      </w:r>
      <w:r w:rsidRPr="00C92D31">
        <w:rPr>
          <w:rFonts w:ascii="Chalkboard" w:eastAsia="Times New Roman" w:hAnsi="Chalkboard" w:cs="Calibri"/>
          <w:color w:val="000000"/>
          <w:kern w:val="0"/>
          <w:sz w:val="28"/>
          <w:szCs w:val="28"/>
          <w:lang w:eastAsia="sv-SE"/>
          <w14:ligatures w14:val="none"/>
        </w:rPr>
        <w:tab/>
        <w:t>vecka</w:t>
      </w:r>
      <w:r w:rsidRPr="00C92D31">
        <w:rPr>
          <w:rFonts w:ascii="Chalkboard" w:eastAsia="Times New Roman" w:hAnsi="Chalkboard" w:cs="Calibri"/>
          <w:color w:val="000000"/>
          <w:kern w:val="0"/>
          <w:sz w:val="28"/>
          <w:szCs w:val="28"/>
          <w:lang w:eastAsia="sv-SE"/>
          <w14:ligatures w14:val="none"/>
        </w:rPr>
        <w:tab/>
      </w:r>
      <w:proofErr w:type="gramStart"/>
      <w:r w:rsidRPr="00C92D31">
        <w:rPr>
          <w:rFonts w:ascii="Chalkboard" w:eastAsia="Times New Roman" w:hAnsi="Chalkboard" w:cs="Calibri"/>
          <w:color w:val="000000"/>
          <w:kern w:val="0"/>
          <w:sz w:val="28"/>
          <w:szCs w:val="28"/>
          <w:lang w:eastAsia="sv-SE"/>
          <w14:ligatures w14:val="none"/>
        </w:rPr>
        <w:t>tanke</w:t>
      </w:r>
      <w:r w:rsidRPr="00C92D31">
        <w:rPr>
          <w:rFonts w:ascii="Chalkboard" w:eastAsia="Times New Roman" w:hAnsi="Chalkboard" w:cs="Calibri"/>
          <w:color w:val="000000"/>
          <w:kern w:val="0"/>
          <w:sz w:val="28"/>
          <w:szCs w:val="28"/>
          <w:lang w:eastAsia="sv-SE"/>
          <w14:ligatures w14:val="none"/>
        </w:rPr>
        <w:tab/>
        <w:t>massa</w:t>
      </w:r>
      <w:proofErr w:type="gramEnd"/>
      <w:r w:rsidRPr="00C92D31">
        <w:rPr>
          <w:rFonts w:ascii="Chalkboard" w:eastAsia="Times New Roman" w:hAnsi="Chalkboard" w:cs="Calibri"/>
          <w:color w:val="000000"/>
          <w:kern w:val="0"/>
          <w:sz w:val="28"/>
          <w:szCs w:val="28"/>
          <w:lang w:eastAsia="sv-SE"/>
          <w14:ligatures w14:val="none"/>
        </w:rPr>
        <w:tab/>
      </w:r>
      <w:proofErr w:type="gramStart"/>
      <w:r w:rsidRPr="00C92D31">
        <w:rPr>
          <w:rFonts w:ascii="Chalkboard" w:eastAsia="Times New Roman" w:hAnsi="Chalkboard" w:cs="Calibri"/>
          <w:color w:val="000000"/>
          <w:kern w:val="0"/>
          <w:sz w:val="28"/>
          <w:szCs w:val="28"/>
          <w:lang w:eastAsia="sv-SE"/>
          <w14:ligatures w14:val="none"/>
        </w:rPr>
        <w:t>sexa</w:t>
      </w:r>
      <w:r w:rsidRPr="00C92D31">
        <w:rPr>
          <w:rFonts w:ascii="Chalkboard" w:eastAsia="Times New Roman" w:hAnsi="Chalkboard" w:cs="Calibri"/>
          <w:color w:val="000000"/>
          <w:kern w:val="0"/>
          <w:sz w:val="28"/>
          <w:szCs w:val="28"/>
          <w:lang w:eastAsia="sv-SE"/>
          <w14:ligatures w14:val="none"/>
        </w:rPr>
        <w:tab/>
        <w:t>början</w:t>
      </w:r>
      <w:proofErr w:type="gramEnd"/>
    </w:p>
    <w:p w:rsidR="00A9490C" w:rsidRPr="00C92D31" w:rsidRDefault="00A9490C" w:rsidP="00A9490C">
      <w:pPr>
        <w:tabs>
          <w:tab w:val="left" w:pos="1813"/>
          <w:tab w:val="left" w:pos="3337"/>
          <w:tab w:val="left" w:pos="4730"/>
          <w:tab w:val="left" w:pos="6117"/>
          <w:tab w:val="left" w:pos="7510"/>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C92D31">
        <w:rPr>
          <w:rFonts w:ascii="Chalkboard" w:eastAsia="Times New Roman" w:hAnsi="Chalkboard" w:cs="Calibri"/>
          <w:color w:val="000000"/>
          <w:kern w:val="0"/>
          <w:sz w:val="28"/>
          <w:szCs w:val="28"/>
          <w:lang w:eastAsia="sv-SE"/>
          <w14:ligatures w14:val="none"/>
        </w:rPr>
        <w:t>hörsel</w:t>
      </w:r>
      <w:r w:rsidRPr="00C92D31">
        <w:rPr>
          <w:rFonts w:ascii="Chalkboard" w:eastAsia="Times New Roman" w:hAnsi="Chalkboard" w:cs="Calibri"/>
          <w:color w:val="000000"/>
          <w:kern w:val="0"/>
          <w:sz w:val="28"/>
          <w:szCs w:val="28"/>
          <w:lang w:eastAsia="sv-SE"/>
          <w14:ligatures w14:val="none"/>
        </w:rPr>
        <w:tab/>
        <w:t>ålder</w:t>
      </w:r>
      <w:proofErr w:type="gramEnd"/>
      <w:r w:rsidRPr="00C92D31">
        <w:rPr>
          <w:rFonts w:ascii="Chalkboard" w:eastAsia="Times New Roman" w:hAnsi="Chalkboard" w:cs="Calibri"/>
          <w:color w:val="000000"/>
          <w:kern w:val="0"/>
          <w:sz w:val="28"/>
          <w:szCs w:val="28"/>
          <w:lang w:eastAsia="sv-SE"/>
          <w14:ligatures w14:val="none"/>
        </w:rPr>
        <w:tab/>
        <w:t>vilja</w:t>
      </w:r>
      <w:r w:rsidRPr="00C92D31">
        <w:rPr>
          <w:rFonts w:ascii="Chalkboard" w:eastAsia="Times New Roman" w:hAnsi="Chalkboard" w:cs="Calibri"/>
          <w:color w:val="000000"/>
          <w:kern w:val="0"/>
          <w:sz w:val="28"/>
          <w:szCs w:val="28"/>
          <w:lang w:eastAsia="sv-SE"/>
          <w14:ligatures w14:val="none"/>
        </w:rPr>
        <w:tab/>
      </w:r>
      <w:proofErr w:type="gramStart"/>
      <w:r w:rsidRPr="00C92D31">
        <w:rPr>
          <w:rFonts w:ascii="Chalkboard" w:eastAsia="Times New Roman" w:hAnsi="Chalkboard" w:cs="Calibri"/>
          <w:color w:val="000000"/>
          <w:kern w:val="0"/>
          <w:sz w:val="28"/>
          <w:szCs w:val="28"/>
          <w:lang w:eastAsia="sv-SE"/>
          <w14:ligatures w14:val="none"/>
        </w:rPr>
        <w:t>ungdom</w:t>
      </w:r>
      <w:r w:rsidRPr="00C92D31">
        <w:rPr>
          <w:rFonts w:ascii="Chalkboard" w:eastAsia="Times New Roman" w:hAnsi="Chalkboard" w:cs="Calibri"/>
          <w:color w:val="000000"/>
          <w:kern w:val="0"/>
          <w:sz w:val="28"/>
          <w:szCs w:val="28"/>
          <w:lang w:eastAsia="sv-SE"/>
          <w14:ligatures w14:val="none"/>
        </w:rPr>
        <w:tab/>
        <w:t>söndag</w:t>
      </w:r>
      <w:proofErr w:type="gramEnd"/>
      <w:r w:rsidRPr="00C92D31">
        <w:rPr>
          <w:rFonts w:ascii="Chalkboard" w:eastAsia="Times New Roman" w:hAnsi="Chalkboard" w:cs="Calibri"/>
          <w:color w:val="000000"/>
          <w:kern w:val="0"/>
          <w:sz w:val="28"/>
          <w:szCs w:val="28"/>
          <w:lang w:eastAsia="sv-SE"/>
          <w14:ligatures w14:val="none"/>
        </w:rPr>
        <w:tab/>
        <w:t>hälsa</w:t>
      </w:r>
    </w:p>
    <w:p w:rsidR="00A9490C" w:rsidRPr="00C92D31" w:rsidRDefault="00A9490C" w:rsidP="00A9490C">
      <w:pPr>
        <w:tabs>
          <w:tab w:val="left" w:pos="1813"/>
          <w:tab w:val="left" w:pos="3337"/>
          <w:tab w:val="left" w:pos="4730"/>
          <w:tab w:val="left" w:pos="6117"/>
          <w:tab w:val="left" w:pos="7510"/>
        </w:tabs>
        <w:spacing w:after="0" w:line="276" w:lineRule="auto"/>
        <w:ind w:left="113"/>
        <w:rPr>
          <w:rFonts w:ascii="Chalkboard" w:eastAsia="Times New Roman" w:hAnsi="Chalkboard" w:cs="Calibri"/>
          <w:color w:val="000000"/>
          <w:kern w:val="0"/>
          <w:sz w:val="28"/>
          <w:szCs w:val="28"/>
          <w:lang w:eastAsia="sv-SE"/>
          <w14:ligatures w14:val="none"/>
        </w:rPr>
      </w:pPr>
      <w:r w:rsidRPr="00C92D31">
        <w:rPr>
          <w:rFonts w:ascii="Chalkboard" w:eastAsia="Times New Roman" w:hAnsi="Chalkboard" w:cs="Calibri"/>
          <w:color w:val="000000"/>
          <w:kern w:val="0"/>
          <w:sz w:val="28"/>
          <w:szCs w:val="28"/>
          <w:lang w:eastAsia="sv-SE"/>
          <w14:ligatures w14:val="none"/>
        </w:rPr>
        <w:t>riktning</w:t>
      </w:r>
      <w:r w:rsidRPr="00C92D31">
        <w:rPr>
          <w:rFonts w:ascii="Chalkboard" w:eastAsia="Times New Roman" w:hAnsi="Chalkboard" w:cs="Calibri"/>
          <w:color w:val="000000"/>
          <w:kern w:val="0"/>
          <w:sz w:val="28"/>
          <w:szCs w:val="28"/>
          <w:lang w:eastAsia="sv-SE"/>
          <w14:ligatures w14:val="none"/>
        </w:rPr>
        <w:tab/>
      </w:r>
      <w:proofErr w:type="gramStart"/>
      <w:r w:rsidRPr="00C92D31">
        <w:rPr>
          <w:rFonts w:ascii="Chalkboard" w:eastAsia="Times New Roman" w:hAnsi="Chalkboard" w:cs="Calibri"/>
          <w:color w:val="000000"/>
          <w:kern w:val="0"/>
          <w:sz w:val="28"/>
          <w:szCs w:val="28"/>
          <w:lang w:eastAsia="sv-SE"/>
          <w14:ligatures w14:val="none"/>
        </w:rPr>
        <w:t>dotter</w:t>
      </w:r>
      <w:r w:rsidRPr="00C92D31">
        <w:rPr>
          <w:rFonts w:ascii="Chalkboard" w:eastAsia="Times New Roman" w:hAnsi="Chalkboard" w:cs="Calibri"/>
          <w:color w:val="000000"/>
          <w:kern w:val="0"/>
          <w:sz w:val="28"/>
          <w:szCs w:val="28"/>
          <w:lang w:eastAsia="sv-SE"/>
          <w14:ligatures w14:val="none"/>
        </w:rPr>
        <w:tab/>
        <w:t>pojke</w:t>
      </w:r>
      <w:proofErr w:type="gramEnd"/>
      <w:r w:rsidRPr="00C92D31">
        <w:rPr>
          <w:rFonts w:ascii="Chalkboard" w:eastAsia="Times New Roman" w:hAnsi="Chalkboard" w:cs="Calibri"/>
          <w:color w:val="000000"/>
          <w:kern w:val="0"/>
          <w:sz w:val="28"/>
          <w:szCs w:val="28"/>
          <w:lang w:eastAsia="sv-SE"/>
          <w14:ligatures w14:val="none"/>
        </w:rPr>
        <w:tab/>
        <w:t>himmel</w:t>
      </w:r>
      <w:r w:rsidRPr="00C92D31">
        <w:rPr>
          <w:rFonts w:ascii="Chalkboard" w:eastAsia="Times New Roman" w:hAnsi="Chalkboard" w:cs="Calibri"/>
          <w:color w:val="000000"/>
          <w:kern w:val="0"/>
          <w:sz w:val="28"/>
          <w:szCs w:val="28"/>
          <w:lang w:eastAsia="sv-SE"/>
          <w14:ligatures w14:val="none"/>
        </w:rPr>
        <w:tab/>
        <w:t>handel</w:t>
      </w:r>
      <w:r w:rsidRPr="00C92D31">
        <w:rPr>
          <w:rFonts w:ascii="Chalkboard" w:eastAsia="Times New Roman" w:hAnsi="Chalkboard" w:cs="Calibri"/>
          <w:color w:val="000000"/>
          <w:kern w:val="0"/>
          <w:sz w:val="28"/>
          <w:szCs w:val="28"/>
          <w:lang w:eastAsia="sv-SE"/>
          <w14:ligatures w14:val="none"/>
        </w:rPr>
        <w:tab/>
      </w:r>
    </w:p>
    <w:p w:rsidR="00A9490C" w:rsidRDefault="00A9490C" w:rsidP="00323533"/>
    <w:p w:rsidR="00487904" w:rsidRDefault="00487904">
      <w:r>
        <w:br w:type="page"/>
      </w:r>
    </w:p>
    <w:bookmarkStart w:id="5" w:name="_Toc210842311"/>
    <w:p w:rsidR="0090450E" w:rsidRPr="00487904" w:rsidRDefault="00187AD6" w:rsidP="00487904">
      <w:pPr>
        <w:pStyle w:val="Rubrik1"/>
      </w:pPr>
      <w:r>
        <w:rPr>
          <w:rFonts w:ascii="Source Sans Pro" w:hAnsi="Source Sans Pro"/>
          <w:noProof/>
          <w:sz w:val="16"/>
          <w:szCs w:val="16"/>
        </w:rPr>
        <w:lastRenderedPageBreak/>
        <mc:AlternateContent>
          <mc:Choice Requires="wps">
            <w:drawing>
              <wp:anchor distT="0" distB="0" distL="114300" distR="114300" simplePos="0" relativeHeight="251679744" behindDoc="0" locked="0" layoutInCell="1" allowOverlap="1" wp14:anchorId="2E9DB34B" wp14:editId="72F41970">
                <wp:simplePos x="0" y="0"/>
                <wp:positionH relativeFrom="column">
                  <wp:posOffset>0</wp:posOffset>
                </wp:positionH>
                <wp:positionV relativeFrom="paragraph">
                  <wp:posOffset>-530860</wp:posOffset>
                </wp:positionV>
                <wp:extent cx="1369695" cy="355600"/>
                <wp:effectExtent l="0" t="0" r="14605" b="12700"/>
                <wp:wrapNone/>
                <wp:docPr id="1758185594"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34" style="position:absolute;margin-left:0;margin-top:-41.8pt;width:107.85pt;height: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" fillcolor="#d6eaff [351]" strokecolor="#18190f [484]" strokeweight="1pt">
                <v:stroke joinstyle="miter"/>
                <v:textbo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90450E" w:rsidRPr="00487904">
        <w:t>.2 Substantiv neutrum</w:t>
      </w:r>
      <w:bookmarkEnd w:id="5"/>
    </w:p>
    <w:p w:rsidR="00A83F1E" w:rsidRDefault="006B4F9D" w:rsidP="00A83F1E">
      <w:pPr>
        <w:pStyle w:val="Rubrik2"/>
      </w:pPr>
      <w:bookmarkStart w:id="6" w:name="_Toc210842312"/>
      <w:r>
        <w:t>4</w:t>
      </w:r>
      <w:r w:rsidR="0090450E">
        <w:t>.2.1</w:t>
      </w:r>
      <w:r w:rsidR="0090450E" w:rsidRPr="000032A8">
        <w:t xml:space="preserve"> Lång vokal, enstaviga</w:t>
      </w:r>
      <w:bookmarkEnd w:id="6"/>
      <w:r w:rsidR="0090450E" w:rsidRPr="000032A8">
        <w:t xml:space="preserve"> </w:t>
      </w:r>
    </w:p>
    <w:p w:rsidR="0090450E" w:rsidRPr="00A83F1E" w:rsidRDefault="00A83F1E" w:rsidP="00A83F1E">
      <w:pPr>
        <w:pStyle w:val="Liststycke"/>
        <w:numPr>
          <w:ilvl w:val="0"/>
          <w:numId w:val="54"/>
        </w:numPr>
        <w:spacing w:after="0" w:line="276" w:lineRule="auto"/>
        <w:rPr>
          <w:rFonts w:ascii="Source Sans Pro" w:hAnsi="Source Sans Pro"/>
          <w:sz w:val="24"/>
          <w:szCs w:val="24"/>
        </w:rPr>
      </w:pPr>
      <w:r w:rsidRPr="00A83F1E">
        <w:rPr>
          <w:rFonts w:ascii="Source Sans Pro" w:hAnsi="Source Sans Pro"/>
          <w:sz w:val="24"/>
          <w:szCs w:val="24"/>
        </w:rPr>
        <w:t>Läs orden. K</w:t>
      </w:r>
      <w:r w:rsidR="0090450E" w:rsidRPr="00A83F1E">
        <w:rPr>
          <w:rFonts w:ascii="Source Sans Pro" w:hAnsi="Source Sans Pro"/>
          <w:sz w:val="24"/>
          <w:szCs w:val="24"/>
        </w:rPr>
        <w:t xml:space="preserve">luster en bit ned och på sista raden </w:t>
      </w:r>
      <w:proofErr w:type="spellStart"/>
      <w:r w:rsidR="0090450E" w:rsidRPr="00A83F1E">
        <w:rPr>
          <w:rFonts w:ascii="Source Sans Pro" w:hAnsi="Source Sans Pro"/>
          <w:sz w:val="24"/>
          <w:szCs w:val="24"/>
        </w:rPr>
        <w:t>retroflexer</w:t>
      </w:r>
      <w:proofErr w:type="spellEnd"/>
      <w:r w:rsidR="0090450E" w:rsidRPr="00A83F1E">
        <w:rPr>
          <w:rFonts w:ascii="Source Sans Pro" w:hAnsi="Source Sans Pro"/>
          <w:sz w:val="24"/>
          <w:szCs w:val="24"/>
        </w:rPr>
        <w:t xml:space="preserve"> (regelbundet stavade). </w:t>
      </w:r>
      <w:r w:rsidRPr="00A83F1E">
        <w:rPr>
          <w:rFonts w:ascii="Source Sans Pro" w:hAnsi="Source Sans Pro"/>
          <w:sz w:val="24"/>
          <w:szCs w:val="24"/>
        </w:rPr>
        <w:t>Vi undviker</w:t>
      </w:r>
      <w:r w:rsidR="0090450E" w:rsidRPr="00A83F1E">
        <w:rPr>
          <w:rFonts w:ascii="Source Sans Pro" w:hAnsi="Source Sans Pro"/>
          <w:sz w:val="24"/>
          <w:szCs w:val="24"/>
        </w:rPr>
        <w:t xml:space="preserve"> </w:t>
      </w:r>
      <w:proofErr w:type="spellStart"/>
      <w:r w:rsidR="0090450E" w:rsidRPr="00A83F1E">
        <w:rPr>
          <w:rFonts w:ascii="Source Sans Pro" w:hAnsi="Source Sans Pro"/>
          <w:sz w:val="24"/>
          <w:szCs w:val="24"/>
        </w:rPr>
        <w:t>tje</w:t>
      </w:r>
      <w:proofErr w:type="spellEnd"/>
      <w:r w:rsidR="0090450E" w:rsidRPr="00A83F1E">
        <w:rPr>
          <w:rFonts w:ascii="Source Sans Pro" w:hAnsi="Source Sans Pro"/>
          <w:sz w:val="24"/>
          <w:szCs w:val="24"/>
        </w:rPr>
        <w:t>- och sje-ljud till en början</w:t>
      </w:r>
    </w:p>
    <w:tbl>
      <w:tblPr>
        <w:tblStyle w:val="Tabellrutntljust"/>
        <w:tblW w:w="0" w:type="auto"/>
        <w:tblLook w:val="04A0" w:firstRow="1" w:lastRow="0" w:firstColumn="1" w:lastColumn="0" w:noHBand="0" w:noVBand="1"/>
      </w:tblPr>
      <w:tblGrid>
        <w:gridCol w:w="1812"/>
        <w:gridCol w:w="1812"/>
        <w:gridCol w:w="1812"/>
        <w:gridCol w:w="1812"/>
        <w:gridCol w:w="1812"/>
      </w:tblGrid>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år</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vis</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vin</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val</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tåg</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tyg</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ris</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te</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tal</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tak</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tag</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råd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par</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nät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mål</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hår</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län</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mod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lån</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lov</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hav</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liv</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hus</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led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lag</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ben</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fel</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hot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hål</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dop</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bruk</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bud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brev</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blod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hat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slut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träd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stöd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steg</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blad</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glas</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drag</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prov</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pris</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spår</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knä</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slag</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spel</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krig</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plan</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flyg</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svar</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bröd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språk</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krav</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mord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ord</w:t>
            </w:r>
          </w:p>
        </w:tc>
        <w:tc>
          <w:tcPr>
            <w:tcW w:w="1812" w:type="dxa"/>
          </w:tcPr>
          <w:p w:rsidR="0090450E" w:rsidRPr="003E736C"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3E736C">
              <w:rPr>
                <w:rFonts w:ascii="Chalkboard" w:eastAsia="Times New Roman" w:hAnsi="Chalkboard" w:cs="Calibri"/>
                <w:bCs/>
                <w:color w:val="000000"/>
                <w:kern w:val="0"/>
                <w:sz w:val="28"/>
                <w:szCs w:val="28"/>
                <w:lang w:eastAsia="sv-SE"/>
                <w14:ligatures w14:val="none"/>
              </w:rPr>
              <w:t>hörn</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3E736C">
              <w:rPr>
                <w:rFonts w:ascii="Chalkboard" w:eastAsia="Times New Roman" w:hAnsi="Chalkboard" w:cs="Calibri"/>
                <w:bCs/>
                <w:color w:val="000000"/>
                <w:kern w:val="0"/>
                <w:sz w:val="28"/>
                <w:szCs w:val="28"/>
                <w:lang w:eastAsia="sv-SE"/>
                <w14:ligatures w14:val="none"/>
              </w:rPr>
              <w:t>bord</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3E736C">
              <w:rPr>
                <w:rFonts w:ascii="Chalkboard" w:eastAsia="Times New Roman" w:hAnsi="Chalkboard" w:cs="Calibri"/>
                <w:bCs/>
                <w:color w:val="000000"/>
                <w:kern w:val="0"/>
                <w:sz w:val="28"/>
                <w:szCs w:val="28"/>
                <w:lang w:eastAsia="sv-SE"/>
                <w14:ligatures w14:val="none"/>
              </w:rPr>
              <w:t>barn</w:t>
            </w:r>
          </w:p>
        </w:tc>
      </w:tr>
    </w:tbl>
    <w:p w:rsidR="0090450E" w:rsidRDefault="0090450E" w:rsidP="0090450E">
      <w:pPr>
        <w:spacing w:after="0" w:line="276" w:lineRule="auto"/>
        <w:rPr>
          <w:rFonts w:ascii="Source Sans Pro" w:hAnsi="Source Sans Pro"/>
          <w:sz w:val="24"/>
          <w:szCs w:val="24"/>
        </w:rPr>
      </w:pPr>
    </w:p>
    <w:p w:rsidR="0090450E" w:rsidRDefault="00A83F1E" w:rsidP="00A83F1E">
      <w:pPr>
        <w:pStyle w:val="Liststycke"/>
        <w:numPr>
          <w:ilvl w:val="0"/>
          <w:numId w:val="54"/>
        </w:numPr>
        <w:spacing w:after="0" w:line="276" w:lineRule="auto"/>
        <w:rPr>
          <w:rFonts w:ascii="Source Sans Pro" w:hAnsi="Source Sans Pro"/>
          <w:sz w:val="24"/>
          <w:szCs w:val="24"/>
        </w:rPr>
      </w:pPr>
      <w:r>
        <w:rPr>
          <w:rFonts w:ascii="Source Sans Pro" w:hAnsi="Source Sans Pro"/>
          <w:sz w:val="24"/>
          <w:szCs w:val="24"/>
        </w:rPr>
        <w:t>Läs de böjda ordformerna. K</w:t>
      </w:r>
      <w:r w:rsidR="0090450E">
        <w:rPr>
          <w:rFonts w:ascii="Source Sans Pro" w:hAnsi="Source Sans Pro"/>
          <w:sz w:val="24"/>
          <w:szCs w:val="24"/>
        </w:rPr>
        <w:t xml:space="preserve">luster en bit ned och på </w:t>
      </w:r>
      <w:r w:rsidR="0090450E" w:rsidRPr="000032A8">
        <w:rPr>
          <w:rFonts w:ascii="Source Sans Pro" w:hAnsi="Source Sans Pro"/>
          <w:sz w:val="24"/>
          <w:szCs w:val="24"/>
        </w:rPr>
        <w:t xml:space="preserve">sista raden </w:t>
      </w:r>
      <w:proofErr w:type="spellStart"/>
      <w:r w:rsidR="0090450E" w:rsidRPr="000032A8">
        <w:rPr>
          <w:rFonts w:ascii="Source Sans Pro" w:hAnsi="Source Sans Pro"/>
          <w:sz w:val="24"/>
          <w:szCs w:val="24"/>
        </w:rPr>
        <w:t>retroflexer</w:t>
      </w:r>
      <w:proofErr w:type="spellEnd"/>
      <w:r w:rsidR="0090450E" w:rsidRPr="000032A8">
        <w:rPr>
          <w:rFonts w:ascii="Source Sans Pro" w:hAnsi="Source Sans Pro"/>
          <w:sz w:val="24"/>
          <w:szCs w:val="24"/>
        </w:rPr>
        <w:t xml:space="preserve"> (regelbundet stavade)</w:t>
      </w:r>
      <w:r w:rsidR="0090450E">
        <w:rPr>
          <w:rFonts w:ascii="Source Sans Pro" w:hAnsi="Source Sans Pro"/>
          <w:sz w:val="24"/>
          <w:szCs w:val="24"/>
        </w:rPr>
        <w:t xml:space="preserve">. Böjda former: </w:t>
      </w:r>
      <w:r w:rsidR="0090450E" w:rsidRPr="00A83F1E">
        <w:rPr>
          <w:rFonts w:ascii="Source Sans Pro" w:hAnsi="Source Sans Pro"/>
          <w:sz w:val="24"/>
          <w:szCs w:val="24"/>
        </w:rPr>
        <w:t xml:space="preserve">bestämd </w:t>
      </w:r>
      <w:proofErr w:type="gramStart"/>
      <w:r w:rsidR="0090450E" w:rsidRPr="00A83F1E">
        <w:rPr>
          <w:rFonts w:ascii="Source Sans Pro" w:hAnsi="Source Sans Pro"/>
          <w:sz w:val="24"/>
          <w:szCs w:val="24"/>
        </w:rPr>
        <w:t>form singularis</w:t>
      </w:r>
      <w:proofErr w:type="gramEnd"/>
    </w:p>
    <w:tbl>
      <w:tblPr>
        <w:tblStyle w:val="Tabellrutntljust"/>
        <w:tblW w:w="0" w:type="auto"/>
        <w:tblLook w:val="04A0" w:firstRow="1" w:lastRow="0" w:firstColumn="1" w:lastColumn="0" w:noHBand="0" w:noVBand="1"/>
      </w:tblPr>
      <w:tblGrid>
        <w:gridCol w:w="1812"/>
        <w:gridCol w:w="1812"/>
        <w:gridCol w:w="1812"/>
        <w:gridCol w:w="1812"/>
        <w:gridCol w:w="1812"/>
      </w:tblGrid>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år</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vis</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vin</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val</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tåg</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tyg</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ris</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te</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tal</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tak</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tag</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råd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par</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nät</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mål</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hår</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län</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mod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lån</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lov</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hav</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liv</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hus</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led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lag</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ben</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fel</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hot</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hål</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dop</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bruk</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bud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brev</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blod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hat</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slut</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träd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stöd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steg</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blad</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glas</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drag</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prov</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pris</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spår</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knä</w:t>
            </w:r>
            <w:r>
              <w:rPr>
                <w:rFonts w:ascii="Chalkboard" w:eastAsia="Times New Roman" w:hAnsi="Chalkboard" w:cs="Calibri"/>
                <w:bCs/>
                <w:color w:val="000000"/>
                <w:kern w:val="0"/>
                <w:sz w:val="28"/>
                <w:szCs w:val="28"/>
                <w:lang w:eastAsia="sv-SE"/>
                <w14:ligatures w14:val="none"/>
              </w:rPr>
              <w:t>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slag</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spel</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krig</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plan</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flyg</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svar</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bröd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språk</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krav</w:t>
            </w:r>
            <w:r>
              <w:rPr>
                <w:rFonts w:ascii="Chalkboard" w:eastAsia="Times New Roman" w:hAnsi="Chalkboard" w:cs="Calibri"/>
                <w:bCs/>
                <w:color w:val="000000"/>
                <w:kern w:val="0"/>
                <w:sz w:val="28"/>
                <w:szCs w:val="28"/>
                <w:lang w:eastAsia="sv-SE"/>
                <w14:ligatures w14:val="none"/>
              </w:rPr>
              <w:t>et</w:t>
            </w:r>
          </w:p>
        </w:tc>
      </w:tr>
      <w:tr w:rsidR="0090450E" w:rsidRPr="00BE0449" w:rsidTr="00985322">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mord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ord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3E736C"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3E736C">
              <w:rPr>
                <w:rFonts w:ascii="Chalkboard" w:eastAsia="Times New Roman" w:hAnsi="Chalkboard" w:cs="Calibri"/>
                <w:bCs/>
                <w:color w:val="000000"/>
                <w:kern w:val="0"/>
                <w:sz w:val="28"/>
                <w:szCs w:val="28"/>
                <w:lang w:eastAsia="sv-SE"/>
                <w14:ligatures w14:val="none"/>
              </w:rPr>
              <w:t>hörn</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3E736C">
              <w:rPr>
                <w:rFonts w:ascii="Chalkboard" w:eastAsia="Times New Roman" w:hAnsi="Chalkboard" w:cs="Calibri"/>
                <w:bCs/>
                <w:color w:val="000000"/>
                <w:kern w:val="0"/>
                <w:sz w:val="28"/>
                <w:szCs w:val="28"/>
                <w:lang w:eastAsia="sv-SE"/>
                <w14:ligatures w14:val="none"/>
              </w:rPr>
              <w:t>bord</w:t>
            </w:r>
            <w:r>
              <w:rPr>
                <w:rFonts w:ascii="Chalkboard" w:eastAsia="Times New Roman" w:hAnsi="Chalkboard" w:cs="Calibri"/>
                <w:bCs/>
                <w:color w:val="000000"/>
                <w:kern w:val="0"/>
                <w:sz w:val="28"/>
                <w:szCs w:val="28"/>
                <w:lang w:eastAsia="sv-SE"/>
                <w14:ligatures w14:val="none"/>
              </w:rPr>
              <w:t>et</w:t>
            </w:r>
          </w:p>
        </w:tc>
        <w:tc>
          <w:tcPr>
            <w:tcW w:w="1812" w:type="dxa"/>
          </w:tcPr>
          <w:p w:rsidR="0090450E" w:rsidRPr="00BE0449" w:rsidRDefault="0090450E" w:rsidP="00985322">
            <w:pPr>
              <w:spacing w:line="276" w:lineRule="auto"/>
              <w:rPr>
                <w:rFonts w:ascii="Chalkboard" w:eastAsia="Times New Roman" w:hAnsi="Chalkboard" w:cs="Calibri"/>
                <w:bCs/>
                <w:color w:val="000000"/>
                <w:kern w:val="0"/>
                <w:sz w:val="28"/>
                <w:szCs w:val="28"/>
                <w:lang w:eastAsia="sv-SE"/>
                <w14:ligatures w14:val="none"/>
              </w:rPr>
            </w:pPr>
            <w:r w:rsidRPr="003E736C">
              <w:rPr>
                <w:rFonts w:ascii="Chalkboard" w:eastAsia="Times New Roman" w:hAnsi="Chalkboard" w:cs="Calibri"/>
                <w:bCs/>
                <w:color w:val="000000"/>
                <w:kern w:val="0"/>
                <w:sz w:val="28"/>
                <w:szCs w:val="28"/>
                <w:lang w:eastAsia="sv-SE"/>
                <w14:ligatures w14:val="none"/>
              </w:rPr>
              <w:t>barn</w:t>
            </w:r>
            <w:r>
              <w:rPr>
                <w:rFonts w:ascii="Chalkboard" w:eastAsia="Times New Roman" w:hAnsi="Chalkboard" w:cs="Calibri"/>
                <w:bCs/>
                <w:color w:val="000000"/>
                <w:kern w:val="0"/>
                <w:sz w:val="28"/>
                <w:szCs w:val="28"/>
                <w:lang w:eastAsia="sv-SE"/>
                <w14:ligatures w14:val="none"/>
              </w:rPr>
              <w:t>et</w:t>
            </w:r>
          </w:p>
        </w:tc>
      </w:tr>
    </w:tbl>
    <w:p w:rsidR="00A9490C" w:rsidRDefault="00A9490C" w:rsidP="0090450E">
      <w:pPr>
        <w:spacing w:after="0" w:line="276" w:lineRule="auto"/>
        <w:rPr>
          <w:rFonts w:ascii="Source Sans Pro" w:hAnsi="Source Sans Pro"/>
          <w:sz w:val="24"/>
          <w:szCs w:val="24"/>
        </w:rPr>
      </w:pPr>
    </w:p>
    <w:p w:rsidR="00A9490C" w:rsidRDefault="00A9490C">
      <w:pPr>
        <w:rPr>
          <w:rFonts w:ascii="Source Sans Pro" w:hAnsi="Source Sans Pro"/>
          <w:sz w:val="24"/>
          <w:szCs w:val="24"/>
        </w:rPr>
      </w:pPr>
      <w:r>
        <w:rPr>
          <w:rFonts w:ascii="Source Sans Pro" w:hAnsi="Source Sans Pro"/>
          <w:sz w:val="24"/>
          <w:szCs w:val="24"/>
        </w:rPr>
        <w:br w:type="page"/>
      </w:r>
    </w:p>
    <w:p w:rsidR="00A9490C" w:rsidRPr="00BE0449" w:rsidRDefault="00187AD6"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Pr>
          <w:rFonts w:ascii="Source Sans Pro" w:hAnsi="Source Sans Pro"/>
          <w:noProof/>
          <w:sz w:val="16"/>
          <w:szCs w:val="16"/>
        </w:rPr>
        <w:lastRenderedPageBreak/>
        <mc:AlternateContent>
          <mc:Choice Requires="wps">
            <w:drawing>
              <wp:anchor distT="0" distB="0" distL="114300" distR="114300" simplePos="0" relativeHeight="251682816" behindDoc="0" locked="0" layoutInCell="1" allowOverlap="1" wp14:anchorId="7D12C4EC" wp14:editId="54199575">
                <wp:simplePos x="0" y="0"/>
                <wp:positionH relativeFrom="column">
                  <wp:posOffset>82550</wp:posOffset>
                </wp:positionH>
                <wp:positionV relativeFrom="paragraph">
                  <wp:posOffset>-483235</wp:posOffset>
                </wp:positionV>
                <wp:extent cx="1377950" cy="368300"/>
                <wp:effectExtent l="0" t="0" r="19050" b="12700"/>
                <wp:wrapNone/>
                <wp:docPr id="817220950"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35" style="position:absolute;left:0;text-align:left;margin-left:6.5pt;margin-top:-38.05pt;width:108.5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" fillcolor="#ffddc4 [663]" strokecolor="#18190f [484]" strokeweight="1pt">
                <v:stroke joinstyle="miter"/>
                <v:textbo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A9490C" w:rsidRPr="00BE0449">
        <w:rPr>
          <w:rFonts w:ascii="Chalkboard" w:eastAsia="Times New Roman" w:hAnsi="Chalkboard" w:cs="Calibri"/>
          <w:bCs/>
          <w:color w:val="000000"/>
          <w:kern w:val="0"/>
          <w:sz w:val="28"/>
          <w:szCs w:val="28"/>
          <w:lang w:eastAsia="sv-SE"/>
          <w14:ligatures w14:val="none"/>
        </w:rPr>
        <w:t>år</w:t>
      </w:r>
      <w:r w:rsidR="00A9490C" w:rsidRPr="00BE0449">
        <w:rPr>
          <w:rFonts w:ascii="Chalkboard" w:eastAsia="Times New Roman" w:hAnsi="Chalkboard" w:cs="Calibri"/>
          <w:bCs/>
          <w:color w:val="000000"/>
          <w:kern w:val="0"/>
          <w:sz w:val="28"/>
          <w:szCs w:val="28"/>
          <w:lang w:eastAsia="sv-SE"/>
          <w14:ligatures w14:val="none"/>
        </w:rPr>
        <w:tab/>
        <w:t>vis</w:t>
      </w:r>
      <w:r w:rsidR="00A9490C" w:rsidRPr="00BE0449">
        <w:rPr>
          <w:rFonts w:ascii="Chalkboard" w:eastAsia="Times New Roman" w:hAnsi="Chalkboard" w:cs="Calibri"/>
          <w:bCs/>
          <w:color w:val="000000"/>
          <w:kern w:val="0"/>
          <w:sz w:val="28"/>
          <w:szCs w:val="28"/>
          <w:lang w:eastAsia="sv-SE"/>
          <w14:ligatures w14:val="none"/>
        </w:rPr>
        <w:tab/>
        <w:t>vin</w:t>
      </w:r>
      <w:r w:rsidR="00A9490C" w:rsidRPr="00BE0449">
        <w:rPr>
          <w:rFonts w:ascii="Chalkboard" w:eastAsia="Times New Roman" w:hAnsi="Chalkboard" w:cs="Calibri"/>
          <w:bCs/>
          <w:color w:val="000000"/>
          <w:kern w:val="0"/>
          <w:sz w:val="28"/>
          <w:szCs w:val="28"/>
          <w:lang w:eastAsia="sv-SE"/>
          <w14:ligatures w14:val="none"/>
        </w:rPr>
        <w:tab/>
        <w:t>val</w:t>
      </w:r>
      <w:r w:rsidR="00A9490C" w:rsidRPr="00BE0449">
        <w:rPr>
          <w:rFonts w:ascii="Chalkboard" w:eastAsia="Times New Roman" w:hAnsi="Chalkboard" w:cs="Calibri"/>
          <w:bCs/>
          <w:color w:val="000000"/>
          <w:kern w:val="0"/>
          <w:sz w:val="28"/>
          <w:szCs w:val="28"/>
          <w:lang w:eastAsia="sv-SE"/>
          <w14:ligatures w14:val="none"/>
        </w:rPr>
        <w:tab/>
        <w:t>tåg</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tyg</w:t>
      </w:r>
      <w:r w:rsidRPr="00BE0449">
        <w:rPr>
          <w:rFonts w:ascii="Chalkboard" w:eastAsia="Times New Roman" w:hAnsi="Chalkboard" w:cs="Calibri"/>
          <w:bCs/>
          <w:color w:val="000000"/>
          <w:kern w:val="0"/>
          <w:sz w:val="28"/>
          <w:szCs w:val="28"/>
          <w:lang w:eastAsia="sv-SE"/>
          <w14:ligatures w14:val="none"/>
        </w:rPr>
        <w:tab/>
      </w:r>
      <w:proofErr w:type="gramStart"/>
      <w:r w:rsidRPr="00BE0449">
        <w:rPr>
          <w:rFonts w:ascii="Chalkboard" w:eastAsia="Times New Roman" w:hAnsi="Chalkboard" w:cs="Calibri"/>
          <w:bCs/>
          <w:color w:val="000000"/>
          <w:kern w:val="0"/>
          <w:sz w:val="28"/>
          <w:szCs w:val="28"/>
          <w:lang w:eastAsia="sv-SE"/>
          <w14:ligatures w14:val="none"/>
        </w:rPr>
        <w:t>ris</w:t>
      </w:r>
      <w:r w:rsidRPr="00BE0449">
        <w:rPr>
          <w:rFonts w:ascii="Chalkboard" w:eastAsia="Times New Roman" w:hAnsi="Chalkboard" w:cs="Calibri"/>
          <w:bCs/>
          <w:color w:val="000000"/>
          <w:kern w:val="0"/>
          <w:sz w:val="28"/>
          <w:szCs w:val="28"/>
          <w:lang w:eastAsia="sv-SE"/>
          <w14:ligatures w14:val="none"/>
        </w:rPr>
        <w:tab/>
        <w:t>te</w:t>
      </w:r>
      <w:proofErr w:type="gramEnd"/>
      <w:r w:rsidRPr="00BE0449">
        <w:rPr>
          <w:rFonts w:ascii="Chalkboard" w:eastAsia="Times New Roman" w:hAnsi="Chalkboard" w:cs="Calibri"/>
          <w:bCs/>
          <w:color w:val="000000"/>
          <w:kern w:val="0"/>
          <w:sz w:val="28"/>
          <w:szCs w:val="28"/>
          <w:lang w:eastAsia="sv-SE"/>
          <w14:ligatures w14:val="none"/>
        </w:rPr>
        <w:tab/>
        <w:t>tal</w:t>
      </w:r>
      <w:r w:rsidRPr="00BE0449">
        <w:rPr>
          <w:rFonts w:ascii="Chalkboard" w:eastAsia="Times New Roman" w:hAnsi="Chalkboard" w:cs="Calibri"/>
          <w:bCs/>
          <w:color w:val="000000"/>
          <w:kern w:val="0"/>
          <w:sz w:val="28"/>
          <w:szCs w:val="28"/>
          <w:lang w:eastAsia="sv-SE"/>
          <w14:ligatures w14:val="none"/>
        </w:rPr>
        <w:tab/>
        <w:t>tak</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tag</w:t>
      </w:r>
      <w:r w:rsidRPr="00BE0449">
        <w:rPr>
          <w:rFonts w:ascii="Chalkboard" w:eastAsia="Times New Roman" w:hAnsi="Chalkboard" w:cs="Calibri"/>
          <w:bCs/>
          <w:color w:val="000000"/>
          <w:kern w:val="0"/>
          <w:sz w:val="28"/>
          <w:szCs w:val="28"/>
          <w:lang w:eastAsia="sv-SE"/>
          <w14:ligatures w14:val="none"/>
        </w:rPr>
        <w:tab/>
        <w:t>råd</w:t>
      </w:r>
      <w:r w:rsidRPr="00BE0449">
        <w:rPr>
          <w:rFonts w:ascii="Chalkboard" w:eastAsia="Times New Roman" w:hAnsi="Chalkboard" w:cs="Calibri"/>
          <w:bCs/>
          <w:color w:val="000000"/>
          <w:kern w:val="0"/>
          <w:sz w:val="28"/>
          <w:szCs w:val="28"/>
          <w:lang w:eastAsia="sv-SE"/>
          <w14:ligatures w14:val="none"/>
        </w:rPr>
        <w:tab/>
        <w:t>par</w:t>
      </w:r>
      <w:r w:rsidRPr="00BE0449">
        <w:rPr>
          <w:rFonts w:ascii="Chalkboard" w:eastAsia="Times New Roman" w:hAnsi="Chalkboard" w:cs="Calibri"/>
          <w:bCs/>
          <w:color w:val="000000"/>
          <w:kern w:val="0"/>
          <w:sz w:val="28"/>
          <w:szCs w:val="28"/>
          <w:lang w:eastAsia="sv-SE"/>
          <w14:ligatures w14:val="none"/>
        </w:rPr>
        <w:tab/>
        <w:t>nät</w:t>
      </w:r>
      <w:r w:rsidRPr="00BE0449">
        <w:rPr>
          <w:rFonts w:ascii="Chalkboard" w:eastAsia="Times New Roman" w:hAnsi="Chalkboard" w:cs="Calibri"/>
          <w:bCs/>
          <w:color w:val="000000"/>
          <w:kern w:val="0"/>
          <w:sz w:val="28"/>
          <w:szCs w:val="28"/>
          <w:lang w:eastAsia="sv-SE"/>
          <w14:ligatures w14:val="none"/>
        </w:rPr>
        <w:tab/>
        <w:t>mål</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hår</w:t>
      </w:r>
      <w:r w:rsidRPr="00BE0449">
        <w:rPr>
          <w:rFonts w:ascii="Chalkboard" w:eastAsia="Times New Roman" w:hAnsi="Chalkboard" w:cs="Calibri"/>
          <w:bCs/>
          <w:color w:val="000000"/>
          <w:kern w:val="0"/>
          <w:sz w:val="28"/>
          <w:szCs w:val="28"/>
          <w:lang w:eastAsia="sv-SE"/>
          <w14:ligatures w14:val="none"/>
        </w:rPr>
        <w:tab/>
        <w:t>län</w:t>
      </w:r>
      <w:r w:rsidRPr="00BE0449">
        <w:rPr>
          <w:rFonts w:ascii="Chalkboard" w:eastAsia="Times New Roman" w:hAnsi="Chalkboard" w:cs="Calibri"/>
          <w:bCs/>
          <w:color w:val="000000"/>
          <w:kern w:val="0"/>
          <w:sz w:val="28"/>
          <w:szCs w:val="28"/>
          <w:lang w:eastAsia="sv-SE"/>
          <w14:ligatures w14:val="none"/>
        </w:rPr>
        <w:tab/>
        <w:t>mod</w:t>
      </w:r>
      <w:r w:rsidRPr="00BE0449">
        <w:rPr>
          <w:rFonts w:ascii="Chalkboard" w:eastAsia="Times New Roman" w:hAnsi="Chalkboard" w:cs="Calibri"/>
          <w:bCs/>
          <w:color w:val="000000"/>
          <w:kern w:val="0"/>
          <w:sz w:val="28"/>
          <w:szCs w:val="28"/>
          <w:lang w:eastAsia="sv-SE"/>
          <w14:ligatures w14:val="none"/>
        </w:rPr>
        <w:tab/>
        <w:t>lån</w:t>
      </w:r>
      <w:r w:rsidRPr="00BE0449">
        <w:rPr>
          <w:rFonts w:ascii="Chalkboard" w:eastAsia="Times New Roman" w:hAnsi="Chalkboard" w:cs="Calibri"/>
          <w:bCs/>
          <w:color w:val="000000"/>
          <w:kern w:val="0"/>
          <w:sz w:val="28"/>
          <w:szCs w:val="28"/>
          <w:lang w:eastAsia="sv-SE"/>
          <w14:ligatures w14:val="none"/>
        </w:rPr>
        <w:tab/>
        <w:t>lov</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hav</w:t>
      </w:r>
      <w:r w:rsidRPr="00BE0449">
        <w:rPr>
          <w:rFonts w:ascii="Chalkboard" w:eastAsia="Times New Roman" w:hAnsi="Chalkboard" w:cs="Calibri"/>
          <w:bCs/>
          <w:color w:val="000000"/>
          <w:kern w:val="0"/>
          <w:sz w:val="28"/>
          <w:szCs w:val="28"/>
          <w:lang w:eastAsia="sv-SE"/>
          <w14:ligatures w14:val="none"/>
        </w:rPr>
        <w:tab/>
        <w:t>liv</w:t>
      </w:r>
      <w:r w:rsidRPr="00BE0449">
        <w:rPr>
          <w:rFonts w:ascii="Chalkboard" w:eastAsia="Times New Roman" w:hAnsi="Chalkboard" w:cs="Calibri"/>
          <w:bCs/>
          <w:color w:val="000000"/>
          <w:kern w:val="0"/>
          <w:sz w:val="28"/>
          <w:szCs w:val="28"/>
          <w:lang w:eastAsia="sv-SE"/>
          <w14:ligatures w14:val="none"/>
        </w:rPr>
        <w:tab/>
        <w:t>hus</w:t>
      </w:r>
      <w:r w:rsidRPr="00BE0449">
        <w:rPr>
          <w:rFonts w:ascii="Chalkboard" w:eastAsia="Times New Roman" w:hAnsi="Chalkboard" w:cs="Calibri"/>
          <w:bCs/>
          <w:color w:val="000000"/>
          <w:kern w:val="0"/>
          <w:sz w:val="28"/>
          <w:szCs w:val="28"/>
          <w:lang w:eastAsia="sv-SE"/>
          <w14:ligatures w14:val="none"/>
        </w:rPr>
        <w:tab/>
        <w:t>led</w:t>
      </w:r>
      <w:r w:rsidRPr="00BE0449">
        <w:rPr>
          <w:rFonts w:ascii="Chalkboard" w:eastAsia="Times New Roman" w:hAnsi="Chalkboard" w:cs="Calibri"/>
          <w:bCs/>
          <w:color w:val="000000"/>
          <w:kern w:val="0"/>
          <w:sz w:val="28"/>
          <w:szCs w:val="28"/>
          <w:lang w:eastAsia="sv-SE"/>
          <w14:ligatures w14:val="none"/>
        </w:rPr>
        <w:tab/>
        <w:t>lag</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ben</w:t>
      </w:r>
      <w:r w:rsidRPr="00BE0449">
        <w:rPr>
          <w:rFonts w:ascii="Chalkboard" w:eastAsia="Times New Roman" w:hAnsi="Chalkboard" w:cs="Calibri"/>
          <w:bCs/>
          <w:color w:val="000000"/>
          <w:kern w:val="0"/>
          <w:sz w:val="28"/>
          <w:szCs w:val="28"/>
          <w:lang w:eastAsia="sv-SE"/>
          <w14:ligatures w14:val="none"/>
        </w:rPr>
        <w:tab/>
        <w:t>fel</w:t>
      </w:r>
      <w:r w:rsidRPr="00BE0449">
        <w:rPr>
          <w:rFonts w:ascii="Chalkboard" w:eastAsia="Times New Roman" w:hAnsi="Chalkboard" w:cs="Calibri"/>
          <w:bCs/>
          <w:color w:val="000000"/>
          <w:kern w:val="0"/>
          <w:sz w:val="28"/>
          <w:szCs w:val="28"/>
          <w:lang w:eastAsia="sv-SE"/>
          <w14:ligatures w14:val="none"/>
        </w:rPr>
        <w:tab/>
        <w:t>hot</w:t>
      </w:r>
      <w:r w:rsidRPr="00BE0449">
        <w:rPr>
          <w:rFonts w:ascii="Chalkboard" w:eastAsia="Times New Roman" w:hAnsi="Chalkboard" w:cs="Calibri"/>
          <w:bCs/>
          <w:color w:val="000000"/>
          <w:kern w:val="0"/>
          <w:sz w:val="28"/>
          <w:szCs w:val="28"/>
          <w:lang w:eastAsia="sv-SE"/>
          <w14:ligatures w14:val="none"/>
        </w:rPr>
        <w:tab/>
        <w:t>hål</w:t>
      </w:r>
      <w:r w:rsidRPr="00BE0449">
        <w:rPr>
          <w:rFonts w:ascii="Chalkboard" w:eastAsia="Times New Roman" w:hAnsi="Chalkboard" w:cs="Calibri"/>
          <w:bCs/>
          <w:color w:val="000000"/>
          <w:kern w:val="0"/>
          <w:sz w:val="28"/>
          <w:szCs w:val="28"/>
          <w:lang w:eastAsia="sv-SE"/>
          <w14:ligatures w14:val="none"/>
        </w:rPr>
        <w:tab/>
        <w:t>dop</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bruk</w:t>
      </w:r>
      <w:r w:rsidRPr="00BE0449">
        <w:rPr>
          <w:rFonts w:ascii="Chalkboard" w:eastAsia="Times New Roman" w:hAnsi="Chalkboard" w:cs="Calibri"/>
          <w:bCs/>
          <w:color w:val="000000"/>
          <w:kern w:val="0"/>
          <w:sz w:val="28"/>
          <w:szCs w:val="28"/>
          <w:lang w:eastAsia="sv-SE"/>
          <w14:ligatures w14:val="none"/>
        </w:rPr>
        <w:tab/>
        <w:t>bud</w:t>
      </w:r>
      <w:r w:rsidRPr="00BE0449">
        <w:rPr>
          <w:rFonts w:ascii="Chalkboard" w:eastAsia="Times New Roman" w:hAnsi="Chalkboard" w:cs="Calibri"/>
          <w:bCs/>
          <w:color w:val="000000"/>
          <w:kern w:val="0"/>
          <w:sz w:val="28"/>
          <w:szCs w:val="28"/>
          <w:lang w:eastAsia="sv-SE"/>
          <w14:ligatures w14:val="none"/>
        </w:rPr>
        <w:tab/>
      </w:r>
      <w:proofErr w:type="gramStart"/>
      <w:r w:rsidRPr="00BE0449">
        <w:rPr>
          <w:rFonts w:ascii="Chalkboard" w:eastAsia="Times New Roman" w:hAnsi="Chalkboard" w:cs="Calibri"/>
          <w:bCs/>
          <w:color w:val="000000"/>
          <w:kern w:val="0"/>
          <w:sz w:val="28"/>
          <w:szCs w:val="28"/>
          <w:lang w:eastAsia="sv-SE"/>
          <w14:ligatures w14:val="none"/>
        </w:rPr>
        <w:t>brev</w:t>
      </w:r>
      <w:r w:rsidRPr="00BE0449">
        <w:rPr>
          <w:rFonts w:ascii="Chalkboard" w:eastAsia="Times New Roman" w:hAnsi="Chalkboard" w:cs="Calibri"/>
          <w:bCs/>
          <w:color w:val="000000"/>
          <w:kern w:val="0"/>
          <w:sz w:val="28"/>
          <w:szCs w:val="28"/>
          <w:lang w:eastAsia="sv-SE"/>
          <w14:ligatures w14:val="none"/>
        </w:rPr>
        <w:tab/>
        <w:t>blod</w:t>
      </w:r>
      <w:proofErr w:type="gramEnd"/>
      <w:r w:rsidRPr="00BE0449">
        <w:rPr>
          <w:rFonts w:ascii="Chalkboard" w:eastAsia="Times New Roman" w:hAnsi="Chalkboard" w:cs="Calibri"/>
          <w:bCs/>
          <w:color w:val="000000"/>
          <w:kern w:val="0"/>
          <w:sz w:val="28"/>
          <w:szCs w:val="28"/>
          <w:lang w:eastAsia="sv-SE"/>
          <w14:ligatures w14:val="none"/>
        </w:rPr>
        <w:tab/>
        <w:t>hat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slut</w:t>
      </w:r>
      <w:r w:rsidRPr="00BE0449">
        <w:rPr>
          <w:rFonts w:ascii="Chalkboard" w:eastAsia="Times New Roman" w:hAnsi="Chalkboard" w:cs="Calibri"/>
          <w:bCs/>
          <w:color w:val="000000"/>
          <w:kern w:val="0"/>
          <w:sz w:val="28"/>
          <w:szCs w:val="28"/>
          <w:lang w:eastAsia="sv-SE"/>
          <w14:ligatures w14:val="none"/>
        </w:rPr>
        <w:tab/>
        <w:t>träd</w:t>
      </w:r>
      <w:r w:rsidRPr="00BE0449">
        <w:rPr>
          <w:rFonts w:ascii="Chalkboard" w:eastAsia="Times New Roman" w:hAnsi="Chalkboard" w:cs="Calibri"/>
          <w:bCs/>
          <w:color w:val="000000"/>
          <w:kern w:val="0"/>
          <w:sz w:val="28"/>
          <w:szCs w:val="28"/>
          <w:lang w:eastAsia="sv-SE"/>
          <w14:ligatures w14:val="none"/>
        </w:rPr>
        <w:tab/>
        <w:t>stöd</w:t>
      </w:r>
      <w:r w:rsidRPr="00BE0449">
        <w:rPr>
          <w:rFonts w:ascii="Chalkboard" w:eastAsia="Times New Roman" w:hAnsi="Chalkboard" w:cs="Calibri"/>
          <w:bCs/>
          <w:color w:val="000000"/>
          <w:kern w:val="0"/>
          <w:sz w:val="28"/>
          <w:szCs w:val="28"/>
          <w:lang w:eastAsia="sv-SE"/>
          <w14:ligatures w14:val="none"/>
        </w:rPr>
        <w:tab/>
        <w:t>steg</w:t>
      </w:r>
      <w:r w:rsidRPr="00BE0449">
        <w:rPr>
          <w:rFonts w:ascii="Chalkboard" w:eastAsia="Times New Roman" w:hAnsi="Chalkboard" w:cs="Calibri"/>
          <w:bCs/>
          <w:color w:val="000000"/>
          <w:kern w:val="0"/>
          <w:sz w:val="28"/>
          <w:szCs w:val="28"/>
          <w:lang w:eastAsia="sv-SE"/>
          <w14:ligatures w14:val="none"/>
        </w:rPr>
        <w:tab/>
        <w:t>blad</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glas</w:t>
      </w:r>
      <w:r w:rsidRPr="00BE0449">
        <w:rPr>
          <w:rFonts w:ascii="Chalkboard" w:eastAsia="Times New Roman" w:hAnsi="Chalkboard" w:cs="Calibri"/>
          <w:bCs/>
          <w:color w:val="000000"/>
          <w:kern w:val="0"/>
          <w:sz w:val="28"/>
          <w:szCs w:val="28"/>
          <w:lang w:eastAsia="sv-SE"/>
          <w14:ligatures w14:val="none"/>
        </w:rPr>
        <w:tab/>
      </w:r>
      <w:proofErr w:type="gramStart"/>
      <w:r w:rsidRPr="00BE0449">
        <w:rPr>
          <w:rFonts w:ascii="Chalkboard" w:eastAsia="Times New Roman" w:hAnsi="Chalkboard" w:cs="Calibri"/>
          <w:bCs/>
          <w:color w:val="000000"/>
          <w:kern w:val="0"/>
          <w:sz w:val="28"/>
          <w:szCs w:val="28"/>
          <w:lang w:eastAsia="sv-SE"/>
          <w14:ligatures w14:val="none"/>
        </w:rPr>
        <w:t>drag</w:t>
      </w:r>
      <w:r w:rsidRPr="00BE0449">
        <w:rPr>
          <w:rFonts w:ascii="Chalkboard" w:eastAsia="Times New Roman" w:hAnsi="Chalkboard" w:cs="Calibri"/>
          <w:bCs/>
          <w:color w:val="000000"/>
          <w:kern w:val="0"/>
          <w:sz w:val="28"/>
          <w:szCs w:val="28"/>
          <w:lang w:eastAsia="sv-SE"/>
          <w14:ligatures w14:val="none"/>
        </w:rPr>
        <w:tab/>
        <w:t>prov</w:t>
      </w:r>
      <w:proofErr w:type="gramEnd"/>
      <w:r w:rsidRPr="00BE0449">
        <w:rPr>
          <w:rFonts w:ascii="Chalkboard" w:eastAsia="Times New Roman" w:hAnsi="Chalkboard" w:cs="Calibri"/>
          <w:bCs/>
          <w:color w:val="000000"/>
          <w:kern w:val="0"/>
          <w:sz w:val="28"/>
          <w:szCs w:val="28"/>
          <w:lang w:eastAsia="sv-SE"/>
          <w14:ligatures w14:val="none"/>
        </w:rPr>
        <w:tab/>
        <w:t>pris</w:t>
      </w:r>
      <w:r w:rsidRPr="00BE0449">
        <w:rPr>
          <w:rFonts w:ascii="Chalkboard" w:eastAsia="Times New Roman" w:hAnsi="Chalkboard" w:cs="Calibri"/>
          <w:bCs/>
          <w:color w:val="000000"/>
          <w:kern w:val="0"/>
          <w:sz w:val="28"/>
          <w:szCs w:val="28"/>
          <w:lang w:eastAsia="sv-SE"/>
          <w14:ligatures w14:val="none"/>
        </w:rPr>
        <w:tab/>
        <w:t>spår</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knä</w:t>
      </w:r>
      <w:r w:rsidRPr="00BE0449">
        <w:rPr>
          <w:rFonts w:ascii="Chalkboard" w:eastAsia="Times New Roman" w:hAnsi="Chalkboard" w:cs="Calibri"/>
          <w:bCs/>
          <w:color w:val="000000"/>
          <w:kern w:val="0"/>
          <w:sz w:val="28"/>
          <w:szCs w:val="28"/>
          <w:lang w:eastAsia="sv-SE"/>
          <w14:ligatures w14:val="none"/>
        </w:rPr>
        <w:tab/>
      </w:r>
      <w:proofErr w:type="gramStart"/>
      <w:r w:rsidRPr="00BE0449">
        <w:rPr>
          <w:rFonts w:ascii="Chalkboard" w:eastAsia="Times New Roman" w:hAnsi="Chalkboard" w:cs="Calibri"/>
          <w:bCs/>
          <w:color w:val="000000"/>
          <w:kern w:val="0"/>
          <w:sz w:val="28"/>
          <w:szCs w:val="28"/>
          <w:lang w:eastAsia="sv-SE"/>
          <w14:ligatures w14:val="none"/>
        </w:rPr>
        <w:t>slag</w:t>
      </w:r>
      <w:r w:rsidRPr="00BE0449">
        <w:rPr>
          <w:rFonts w:ascii="Chalkboard" w:eastAsia="Times New Roman" w:hAnsi="Chalkboard" w:cs="Calibri"/>
          <w:bCs/>
          <w:color w:val="000000"/>
          <w:kern w:val="0"/>
          <w:sz w:val="28"/>
          <w:szCs w:val="28"/>
          <w:lang w:eastAsia="sv-SE"/>
          <w14:ligatures w14:val="none"/>
        </w:rPr>
        <w:tab/>
        <w:t>spel</w:t>
      </w:r>
      <w:proofErr w:type="gramEnd"/>
      <w:r w:rsidRPr="00BE0449">
        <w:rPr>
          <w:rFonts w:ascii="Chalkboard" w:eastAsia="Times New Roman" w:hAnsi="Chalkboard" w:cs="Calibri"/>
          <w:bCs/>
          <w:color w:val="000000"/>
          <w:kern w:val="0"/>
          <w:sz w:val="28"/>
          <w:szCs w:val="28"/>
          <w:lang w:eastAsia="sv-SE"/>
          <w14:ligatures w14:val="none"/>
        </w:rPr>
        <w:tab/>
        <w:t>krig</w:t>
      </w:r>
      <w:r w:rsidRPr="00BE0449">
        <w:rPr>
          <w:rFonts w:ascii="Chalkboard" w:eastAsia="Times New Roman" w:hAnsi="Chalkboard" w:cs="Calibri"/>
          <w:bCs/>
          <w:color w:val="000000"/>
          <w:kern w:val="0"/>
          <w:sz w:val="28"/>
          <w:szCs w:val="28"/>
          <w:lang w:eastAsia="sv-SE"/>
          <w14:ligatures w14:val="none"/>
        </w:rPr>
        <w:tab/>
        <w:t>plan</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flyg</w:t>
      </w:r>
      <w:r w:rsidRPr="00BE0449">
        <w:rPr>
          <w:rFonts w:ascii="Chalkboard" w:eastAsia="Times New Roman" w:hAnsi="Chalkboard" w:cs="Calibri"/>
          <w:bCs/>
          <w:color w:val="000000"/>
          <w:kern w:val="0"/>
          <w:sz w:val="28"/>
          <w:szCs w:val="28"/>
          <w:lang w:eastAsia="sv-SE"/>
          <w14:ligatures w14:val="none"/>
        </w:rPr>
        <w:tab/>
      </w:r>
      <w:proofErr w:type="gramStart"/>
      <w:r w:rsidRPr="00BE0449">
        <w:rPr>
          <w:rFonts w:ascii="Chalkboard" w:eastAsia="Times New Roman" w:hAnsi="Chalkboard" w:cs="Calibri"/>
          <w:bCs/>
          <w:color w:val="000000"/>
          <w:kern w:val="0"/>
          <w:sz w:val="28"/>
          <w:szCs w:val="28"/>
          <w:lang w:eastAsia="sv-SE"/>
          <w14:ligatures w14:val="none"/>
        </w:rPr>
        <w:t>svar</w:t>
      </w:r>
      <w:r w:rsidRPr="00BE0449">
        <w:rPr>
          <w:rFonts w:ascii="Chalkboard" w:eastAsia="Times New Roman" w:hAnsi="Chalkboard" w:cs="Calibri"/>
          <w:bCs/>
          <w:color w:val="000000"/>
          <w:kern w:val="0"/>
          <w:sz w:val="28"/>
          <w:szCs w:val="28"/>
          <w:lang w:eastAsia="sv-SE"/>
          <w14:ligatures w14:val="none"/>
        </w:rPr>
        <w:tab/>
        <w:t>bröd</w:t>
      </w:r>
      <w:proofErr w:type="gramEnd"/>
      <w:r w:rsidRPr="00BE0449">
        <w:rPr>
          <w:rFonts w:ascii="Chalkboard" w:eastAsia="Times New Roman" w:hAnsi="Chalkboard" w:cs="Calibri"/>
          <w:bCs/>
          <w:color w:val="000000"/>
          <w:kern w:val="0"/>
          <w:sz w:val="28"/>
          <w:szCs w:val="28"/>
          <w:lang w:eastAsia="sv-SE"/>
          <w14:ligatures w14:val="none"/>
        </w:rPr>
        <w:tab/>
      </w:r>
      <w:proofErr w:type="gramStart"/>
      <w:r w:rsidRPr="00BE0449">
        <w:rPr>
          <w:rFonts w:ascii="Chalkboard" w:eastAsia="Times New Roman" w:hAnsi="Chalkboard" w:cs="Calibri"/>
          <w:bCs/>
          <w:color w:val="000000"/>
          <w:kern w:val="0"/>
          <w:sz w:val="28"/>
          <w:szCs w:val="28"/>
          <w:lang w:eastAsia="sv-SE"/>
          <w14:ligatures w14:val="none"/>
        </w:rPr>
        <w:t>språk</w:t>
      </w:r>
      <w:r w:rsidRPr="00BE0449">
        <w:rPr>
          <w:rFonts w:ascii="Chalkboard" w:eastAsia="Times New Roman" w:hAnsi="Chalkboard" w:cs="Calibri"/>
          <w:bCs/>
          <w:color w:val="000000"/>
          <w:kern w:val="0"/>
          <w:sz w:val="28"/>
          <w:szCs w:val="28"/>
          <w:lang w:eastAsia="sv-SE"/>
          <w14:ligatures w14:val="none"/>
        </w:rPr>
        <w:tab/>
        <w:t>krav</w:t>
      </w:r>
      <w:proofErr w:type="gramEnd"/>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mord</w:t>
      </w:r>
      <w:r w:rsidRPr="00BE0449">
        <w:rPr>
          <w:rFonts w:ascii="Chalkboard" w:eastAsia="Times New Roman" w:hAnsi="Chalkboard" w:cs="Calibri"/>
          <w:bCs/>
          <w:color w:val="000000"/>
          <w:kern w:val="0"/>
          <w:sz w:val="28"/>
          <w:szCs w:val="28"/>
          <w:lang w:eastAsia="sv-SE"/>
          <w14:ligatures w14:val="none"/>
        </w:rPr>
        <w:tab/>
        <w:t>ord</w:t>
      </w:r>
      <w:r w:rsidRPr="00BE0449">
        <w:rPr>
          <w:rFonts w:ascii="Chalkboard" w:eastAsia="Times New Roman" w:hAnsi="Chalkboard" w:cs="Calibri"/>
          <w:bCs/>
          <w:color w:val="000000"/>
          <w:kern w:val="0"/>
          <w:sz w:val="28"/>
          <w:szCs w:val="28"/>
          <w:lang w:eastAsia="sv-SE"/>
          <w14:ligatures w14:val="none"/>
        </w:rPr>
        <w:tab/>
      </w:r>
      <w:proofErr w:type="gramStart"/>
      <w:r w:rsidRPr="003E736C">
        <w:rPr>
          <w:rFonts w:ascii="Chalkboard" w:eastAsia="Times New Roman" w:hAnsi="Chalkboard" w:cs="Calibri"/>
          <w:bCs/>
          <w:color w:val="000000"/>
          <w:kern w:val="0"/>
          <w:sz w:val="28"/>
          <w:szCs w:val="28"/>
          <w:lang w:eastAsia="sv-SE"/>
          <w14:ligatures w14:val="none"/>
        </w:rPr>
        <w:t>hörn</w:t>
      </w:r>
      <w:r w:rsidRPr="003E736C">
        <w:rPr>
          <w:rFonts w:ascii="Chalkboard" w:eastAsia="Times New Roman" w:hAnsi="Chalkboard" w:cs="Calibri"/>
          <w:bCs/>
          <w:color w:val="000000"/>
          <w:kern w:val="0"/>
          <w:sz w:val="28"/>
          <w:szCs w:val="28"/>
          <w:lang w:eastAsia="sv-SE"/>
          <w14:ligatures w14:val="none"/>
        </w:rPr>
        <w:tab/>
        <w:t>bord</w:t>
      </w:r>
      <w:proofErr w:type="gramEnd"/>
      <w:r w:rsidRPr="00BE0449">
        <w:rPr>
          <w:rFonts w:ascii="Chalkboard" w:eastAsia="Times New Roman" w:hAnsi="Chalkboard" w:cs="Calibri"/>
          <w:bCs/>
          <w:color w:val="000000"/>
          <w:kern w:val="0"/>
          <w:sz w:val="28"/>
          <w:szCs w:val="28"/>
          <w:lang w:eastAsia="sv-SE"/>
          <w14:ligatures w14:val="none"/>
        </w:rPr>
        <w:tab/>
      </w:r>
      <w:r w:rsidRPr="003E736C">
        <w:rPr>
          <w:rFonts w:ascii="Chalkboard" w:eastAsia="Times New Roman" w:hAnsi="Chalkboard" w:cs="Calibri"/>
          <w:bCs/>
          <w:color w:val="000000"/>
          <w:kern w:val="0"/>
          <w:sz w:val="28"/>
          <w:szCs w:val="28"/>
          <w:lang w:eastAsia="sv-SE"/>
          <w14:ligatures w14:val="none"/>
        </w:rPr>
        <w:t>barn</w:t>
      </w:r>
    </w:p>
    <w:p w:rsidR="00A9490C" w:rsidRDefault="00A9490C" w:rsidP="00A9490C">
      <w:pPr>
        <w:spacing w:after="0" w:line="276" w:lineRule="auto"/>
        <w:rPr>
          <w:rFonts w:ascii="Source Sans Pro" w:hAnsi="Source Sans Pro"/>
          <w:sz w:val="24"/>
          <w:szCs w:val="24"/>
        </w:rPr>
      </w:pP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år</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vis</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vin</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val</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tåg</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tyg</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ris</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te</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tal</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tak</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tag</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råd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par</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nät</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mål</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hår</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län</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mod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lån</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lov</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hav</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liv</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hus</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led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lag</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ben</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fel</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hot</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hål</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dop</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bruk</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bud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brev</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blod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hat</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slut</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träd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stöd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steg</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blad</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glas</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drag</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prov</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pris</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spår</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knä</w:t>
      </w:r>
      <w:r>
        <w:rPr>
          <w:rFonts w:ascii="Chalkboard" w:eastAsia="Times New Roman" w:hAnsi="Chalkboard" w:cs="Calibri"/>
          <w:bCs/>
          <w:color w:val="000000"/>
          <w:kern w:val="0"/>
          <w:sz w:val="28"/>
          <w:szCs w:val="28"/>
          <w:lang w:eastAsia="sv-SE"/>
          <w14:ligatures w14:val="none"/>
        </w:rPr>
        <w:t>t</w:t>
      </w:r>
      <w:r w:rsidRPr="00BE0449">
        <w:rPr>
          <w:rFonts w:ascii="Chalkboard" w:eastAsia="Times New Roman" w:hAnsi="Chalkboard" w:cs="Calibri"/>
          <w:bCs/>
          <w:color w:val="000000"/>
          <w:kern w:val="0"/>
          <w:sz w:val="28"/>
          <w:szCs w:val="28"/>
          <w:lang w:eastAsia="sv-SE"/>
          <w14:ligatures w14:val="none"/>
        </w:rPr>
        <w:tab/>
        <w:t>slag</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spel</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krig</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plan</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flyg</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svar</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bröd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språk</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krav</w:t>
      </w:r>
      <w:r>
        <w:rPr>
          <w:rFonts w:ascii="Chalkboard" w:eastAsia="Times New Roman" w:hAnsi="Chalkboard" w:cs="Calibri"/>
          <w:bCs/>
          <w:color w:val="000000"/>
          <w:kern w:val="0"/>
          <w:sz w:val="28"/>
          <w:szCs w:val="28"/>
          <w:lang w:eastAsia="sv-SE"/>
          <w14:ligatures w14:val="none"/>
        </w:rPr>
        <w:t>et</w:t>
      </w:r>
    </w:p>
    <w:p w:rsidR="00A9490C" w:rsidRPr="00BE0449" w:rsidRDefault="00A9490C" w:rsidP="00A9490C">
      <w:pPr>
        <w:tabs>
          <w:tab w:val="left" w:pos="1925"/>
          <w:tab w:val="left" w:pos="3737"/>
          <w:tab w:val="left" w:pos="5549"/>
          <w:tab w:val="left" w:pos="7361"/>
        </w:tabs>
        <w:spacing w:after="0" w:line="276" w:lineRule="auto"/>
        <w:ind w:left="113"/>
        <w:rPr>
          <w:rFonts w:ascii="Chalkboard" w:eastAsia="Times New Roman" w:hAnsi="Chalkboard" w:cs="Calibri"/>
          <w:bCs/>
          <w:color w:val="000000"/>
          <w:kern w:val="0"/>
          <w:sz w:val="28"/>
          <w:szCs w:val="28"/>
          <w:lang w:eastAsia="sv-SE"/>
          <w14:ligatures w14:val="none"/>
        </w:rPr>
      </w:pPr>
      <w:r w:rsidRPr="00BE0449">
        <w:rPr>
          <w:rFonts w:ascii="Chalkboard" w:eastAsia="Times New Roman" w:hAnsi="Chalkboard" w:cs="Calibri"/>
          <w:bCs/>
          <w:color w:val="000000"/>
          <w:kern w:val="0"/>
          <w:sz w:val="28"/>
          <w:szCs w:val="28"/>
          <w:lang w:eastAsia="sv-SE"/>
          <w14:ligatures w14:val="none"/>
        </w:rPr>
        <w:t>mord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t>ord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r>
      <w:r w:rsidRPr="003E736C">
        <w:rPr>
          <w:rFonts w:ascii="Chalkboard" w:eastAsia="Times New Roman" w:hAnsi="Chalkboard" w:cs="Calibri"/>
          <w:bCs/>
          <w:color w:val="000000"/>
          <w:kern w:val="0"/>
          <w:sz w:val="28"/>
          <w:szCs w:val="28"/>
          <w:lang w:eastAsia="sv-SE"/>
          <w14:ligatures w14:val="none"/>
        </w:rPr>
        <w:t>hörn</w:t>
      </w:r>
      <w:r>
        <w:rPr>
          <w:rFonts w:ascii="Chalkboard" w:eastAsia="Times New Roman" w:hAnsi="Chalkboard" w:cs="Calibri"/>
          <w:bCs/>
          <w:color w:val="000000"/>
          <w:kern w:val="0"/>
          <w:sz w:val="28"/>
          <w:szCs w:val="28"/>
          <w:lang w:eastAsia="sv-SE"/>
          <w14:ligatures w14:val="none"/>
        </w:rPr>
        <w:t>et</w:t>
      </w:r>
      <w:r w:rsidRPr="003E736C">
        <w:rPr>
          <w:rFonts w:ascii="Chalkboard" w:eastAsia="Times New Roman" w:hAnsi="Chalkboard" w:cs="Calibri"/>
          <w:bCs/>
          <w:color w:val="000000"/>
          <w:kern w:val="0"/>
          <w:sz w:val="28"/>
          <w:szCs w:val="28"/>
          <w:lang w:eastAsia="sv-SE"/>
          <w14:ligatures w14:val="none"/>
        </w:rPr>
        <w:tab/>
        <w:t>bord</w:t>
      </w:r>
      <w:r>
        <w:rPr>
          <w:rFonts w:ascii="Chalkboard" w:eastAsia="Times New Roman" w:hAnsi="Chalkboard" w:cs="Calibri"/>
          <w:bCs/>
          <w:color w:val="000000"/>
          <w:kern w:val="0"/>
          <w:sz w:val="28"/>
          <w:szCs w:val="28"/>
          <w:lang w:eastAsia="sv-SE"/>
          <w14:ligatures w14:val="none"/>
        </w:rPr>
        <w:t>et</w:t>
      </w:r>
      <w:r w:rsidRPr="00BE0449">
        <w:rPr>
          <w:rFonts w:ascii="Chalkboard" w:eastAsia="Times New Roman" w:hAnsi="Chalkboard" w:cs="Calibri"/>
          <w:bCs/>
          <w:color w:val="000000"/>
          <w:kern w:val="0"/>
          <w:sz w:val="28"/>
          <w:szCs w:val="28"/>
          <w:lang w:eastAsia="sv-SE"/>
          <w14:ligatures w14:val="none"/>
        </w:rPr>
        <w:tab/>
      </w:r>
      <w:r w:rsidRPr="003E736C">
        <w:rPr>
          <w:rFonts w:ascii="Chalkboard" w:eastAsia="Times New Roman" w:hAnsi="Chalkboard" w:cs="Calibri"/>
          <w:bCs/>
          <w:color w:val="000000"/>
          <w:kern w:val="0"/>
          <w:sz w:val="28"/>
          <w:szCs w:val="28"/>
          <w:lang w:eastAsia="sv-SE"/>
          <w14:ligatures w14:val="none"/>
        </w:rPr>
        <w:t>barn</w:t>
      </w:r>
      <w:r>
        <w:rPr>
          <w:rFonts w:ascii="Chalkboard" w:eastAsia="Times New Roman" w:hAnsi="Chalkboard" w:cs="Calibri"/>
          <w:bCs/>
          <w:color w:val="000000"/>
          <w:kern w:val="0"/>
          <w:sz w:val="28"/>
          <w:szCs w:val="28"/>
          <w:lang w:eastAsia="sv-SE"/>
          <w14:ligatures w14:val="none"/>
        </w:rPr>
        <w:t>et</w:t>
      </w:r>
    </w:p>
    <w:p w:rsidR="00A9490C" w:rsidRDefault="00A9490C" w:rsidP="00A9490C">
      <w:pPr>
        <w:spacing w:after="0" w:line="276" w:lineRule="auto"/>
        <w:rPr>
          <w:rFonts w:ascii="Source Sans Pro" w:hAnsi="Source Sans Pro"/>
          <w:sz w:val="24"/>
          <w:szCs w:val="24"/>
        </w:rPr>
      </w:pPr>
    </w:p>
    <w:p w:rsidR="00A9490C" w:rsidRDefault="00A9490C" w:rsidP="00A9490C">
      <w:pPr>
        <w:rPr>
          <w:rFonts w:asciiTheme="majorHAnsi" w:eastAsiaTheme="majorEastAsia" w:hAnsiTheme="majorHAnsi" w:cstheme="majorBidi"/>
          <w:b/>
          <w:color w:val="262626" w:themeColor="text1" w:themeTint="D9"/>
          <w:szCs w:val="28"/>
        </w:rPr>
      </w:pPr>
      <w:r>
        <w:br w:type="page"/>
      </w:r>
    </w:p>
    <w:bookmarkStart w:id="7" w:name="_Toc210842313"/>
    <w:p w:rsidR="00A83F1E" w:rsidRDefault="00187AD6" w:rsidP="00A83F1E">
      <w:pPr>
        <w:pStyle w:val="Rubrik2"/>
      </w:pPr>
      <w:r>
        <w:rPr>
          <w:rFonts w:ascii="Source Sans Pro" w:hAnsi="Source Sans Pro"/>
          <w:noProof/>
          <w:sz w:val="16"/>
          <w:szCs w:val="16"/>
        </w:rPr>
        <w:lastRenderedPageBreak/>
        <mc:AlternateContent>
          <mc:Choice Requires="wps">
            <w:drawing>
              <wp:anchor distT="0" distB="0" distL="114300" distR="114300" simplePos="0" relativeHeight="251684864" behindDoc="0" locked="0" layoutInCell="1" allowOverlap="1" wp14:anchorId="2E9DB34B" wp14:editId="72F41970">
                <wp:simplePos x="0" y="0"/>
                <wp:positionH relativeFrom="column">
                  <wp:posOffset>0</wp:posOffset>
                </wp:positionH>
                <wp:positionV relativeFrom="paragraph">
                  <wp:posOffset>-527685</wp:posOffset>
                </wp:positionV>
                <wp:extent cx="1369695" cy="355600"/>
                <wp:effectExtent l="0" t="0" r="14605" b="12700"/>
                <wp:wrapNone/>
                <wp:docPr id="2128367516"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36" style="position:absolute;margin-left:0;margin-top:-41.55pt;width:107.85pt;height: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" fillcolor="#d6eaff [351]" strokecolor="#18190f [484]" strokeweight="1pt">
                <v:stroke joinstyle="miter"/>
                <v:textbo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90450E">
        <w:t>.2.</w:t>
      </w:r>
      <w:r w:rsidR="00A83F1E">
        <w:t>2</w:t>
      </w:r>
      <w:r w:rsidR="0090450E" w:rsidRPr="000032A8">
        <w:t xml:space="preserve"> </w:t>
      </w:r>
      <w:r w:rsidR="0090450E">
        <w:t>Kort</w:t>
      </w:r>
      <w:r w:rsidR="0090450E" w:rsidRPr="000032A8">
        <w:t xml:space="preserve"> vokal, enstaviga</w:t>
      </w:r>
      <w:bookmarkEnd w:id="7"/>
    </w:p>
    <w:p w:rsidR="0090450E" w:rsidRPr="00A83F1E" w:rsidRDefault="00A83F1E" w:rsidP="00A83F1E">
      <w:pPr>
        <w:pStyle w:val="Liststycke"/>
        <w:numPr>
          <w:ilvl w:val="0"/>
          <w:numId w:val="56"/>
        </w:numPr>
        <w:spacing w:after="0" w:line="276" w:lineRule="auto"/>
        <w:rPr>
          <w:rFonts w:ascii="Source Sans Pro" w:hAnsi="Source Sans Pro"/>
          <w:sz w:val="24"/>
          <w:szCs w:val="24"/>
        </w:rPr>
      </w:pPr>
      <w:r w:rsidRPr="00A83F1E">
        <w:rPr>
          <w:rFonts w:ascii="Source Sans Pro" w:hAnsi="Source Sans Pro"/>
          <w:sz w:val="24"/>
          <w:szCs w:val="24"/>
        </w:rPr>
        <w:t>Läs orden. K</w:t>
      </w:r>
      <w:r w:rsidR="0090450E" w:rsidRPr="00A83F1E">
        <w:rPr>
          <w:rFonts w:ascii="Source Sans Pro" w:hAnsi="Source Sans Pro"/>
          <w:sz w:val="24"/>
          <w:szCs w:val="24"/>
        </w:rPr>
        <w:t xml:space="preserve">luster en bit ned och på sista raden </w:t>
      </w:r>
      <w:proofErr w:type="spellStart"/>
      <w:r w:rsidR="0090450E" w:rsidRPr="00A83F1E">
        <w:rPr>
          <w:rFonts w:ascii="Source Sans Pro" w:hAnsi="Source Sans Pro"/>
          <w:sz w:val="24"/>
          <w:szCs w:val="24"/>
        </w:rPr>
        <w:t>retroflexer</w:t>
      </w:r>
      <w:proofErr w:type="spellEnd"/>
      <w:r w:rsidR="0090450E" w:rsidRPr="00A83F1E">
        <w:rPr>
          <w:rFonts w:ascii="Source Sans Pro" w:hAnsi="Source Sans Pro"/>
          <w:sz w:val="24"/>
          <w:szCs w:val="24"/>
        </w:rPr>
        <w:t xml:space="preserve"> (regelbundet stavade). </w:t>
      </w:r>
    </w:p>
    <w:tbl>
      <w:tblPr>
        <w:tblStyle w:val="Tabellrutntljust"/>
        <w:tblW w:w="0" w:type="auto"/>
        <w:tblLook w:val="04A0" w:firstRow="1" w:lastRow="0" w:firstColumn="1" w:lastColumn="0" w:noHBand="0" w:noVBand="1"/>
      </w:tblPr>
      <w:tblGrid>
        <w:gridCol w:w="1812"/>
        <w:gridCol w:w="1812"/>
        <w:gridCol w:w="1812"/>
        <w:gridCol w:w="1812"/>
        <w:gridCol w:w="1812"/>
      </w:tblGrid>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ägg</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pass</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sätt</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hopp</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tack</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torg</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lopp</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tips</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ting</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mått</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håll</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styck</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straff</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stopp</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snitt</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gäng</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fall</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jobb</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ryck</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fack</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slott</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skott</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tryck</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grepp</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brott</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våld</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namn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verk</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varv</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land</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guld</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band</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golv</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fält</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folk</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arv</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kort</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kors</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regn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lugn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dygn</w:t>
            </w:r>
          </w:p>
        </w:tc>
      </w:tr>
    </w:tbl>
    <w:p w:rsidR="0090450E" w:rsidRDefault="0090450E" w:rsidP="0090450E">
      <w:pPr>
        <w:spacing w:after="0" w:line="276" w:lineRule="auto"/>
        <w:rPr>
          <w:rFonts w:ascii="Source Sans Pro" w:hAnsi="Source Sans Pro"/>
          <w:sz w:val="24"/>
          <w:szCs w:val="24"/>
        </w:rPr>
      </w:pPr>
    </w:p>
    <w:p w:rsidR="0090450E" w:rsidRPr="00DB5876" w:rsidRDefault="00A83F1E" w:rsidP="00A83F1E">
      <w:pPr>
        <w:pStyle w:val="Liststycke"/>
        <w:numPr>
          <w:ilvl w:val="0"/>
          <w:numId w:val="56"/>
        </w:numPr>
        <w:spacing w:after="0" w:line="276" w:lineRule="auto"/>
        <w:rPr>
          <w:rFonts w:ascii="Source Sans Pro" w:hAnsi="Source Sans Pro"/>
          <w:sz w:val="24"/>
          <w:szCs w:val="24"/>
        </w:rPr>
      </w:pPr>
      <w:r>
        <w:rPr>
          <w:rFonts w:ascii="Source Sans Pro" w:hAnsi="Source Sans Pro"/>
          <w:sz w:val="24"/>
          <w:szCs w:val="24"/>
        </w:rPr>
        <w:t xml:space="preserve">Läs de böjda ordformerna. </w:t>
      </w:r>
      <w:r w:rsidR="0090450E">
        <w:rPr>
          <w:rFonts w:ascii="Source Sans Pro" w:hAnsi="Source Sans Pro"/>
          <w:sz w:val="24"/>
          <w:szCs w:val="24"/>
        </w:rPr>
        <w:t xml:space="preserve">Kluster en bit ned och på </w:t>
      </w:r>
      <w:r w:rsidR="0090450E" w:rsidRPr="000032A8">
        <w:rPr>
          <w:rFonts w:ascii="Source Sans Pro" w:hAnsi="Source Sans Pro"/>
          <w:sz w:val="24"/>
          <w:szCs w:val="24"/>
        </w:rPr>
        <w:t xml:space="preserve">sista raden </w:t>
      </w:r>
      <w:proofErr w:type="spellStart"/>
      <w:r w:rsidR="0090450E" w:rsidRPr="000032A8">
        <w:rPr>
          <w:rFonts w:ascii="Source Sans Pro" w:hAnsi="Source Sans Pro"/>
          <w:sz w:val="24"/>
          <w:szCs w:val="24"/>
        </w:rPr>
        <w:t>retroflexer</w:t>
      </w:r>
      <w:proofErr w:type="spellEnd"/>
      <w:r w:rsidR="0090450E" w:rsidRPr="000032A8">
        <w:rPr>
          <w:rFonts w:ascii="Source Sans Pro" w:hAnsi="Source Sans Pro"/>
          <w:sz w:val="24"/>
          <w:szCs w:val="24"/>
        </w:rPr>
        <w:t xml:space="preserve"> (regelbundet stavade)</w:t>
      </w:r>
      <w:r w:rsidR="0090450E">
        <w:rPr>
          <w:rFonts w:ascii="Source Sans Pro" w:hAnsi="Source Sans Pro"/>
          <w:sz w:val="24"/>
          <w:szCs w:val="24"/>
        </w:rPr>
        <w:t xml:space="preserve">. Böjda former </w:t>
      </w:r>
      <w:r w:rsidR="0090450E" w:rsidRPr="00A83F1E">
        <w:rPr>
          <w:rFonts w:ascii="Source Sans Pro" w:hAnsi="Source Sans Pro"/>
          <w:sz w:val="24"/>
          <w:szCs w:val="24"/>
        </w:rPr>
        <w:t>bestämd form plural</w:t>
      </w:r>
      <w:r w:rsidR="0090450E">
        <w:rPr>
          <w:rFonts w:ascii="Source Sans Pro" w:hAnsi="Source Sans Pro"/>
          <w:sz w:val="24"/>
          <w:szCs w:val="24"/>
        </w:rPr>
        <w:t xml:space="preserve"> (där det är lämpligt)</w:t>
      </w:r>
    </w:p>
    <w:tbl>
      <w:tblPr>
        <w:tblStyle w:val="Tabellrutntljust"/>
        <w:tblW w:w="0" w:type="auto"/>
        <w:tblLook w:val="04A0" w:firstRow="1" w:lastRow="0" w:firstColumn="1" w:lastColumn="0" w:noHBand="0" w:noVBand="1"/>
      </w:tblPr>
      <w:tblGrid>
        <w:gridCol w:w="1812"/>
        <w:gridCol w:w="1812"/>
        <w:gridCol w:w="1812"/>
        <w:gridCol w:w="1812"/>
        <w:gridCol w:w="1812"/>
      </w:tblGrid>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ägg</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pass</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sätt</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hopp</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tack</w:t>
            </w:r>
            <w:r>
              <w:rPr>
                <w:rFonts w:ascii="Chalkboard" w:eastAsia="Times New Roman" w:hAnsi="Chalkboard" w:cs="Calibri"/>
                <w:color w:val="000000"/>
                <w:kern w:val="0"/>
                <w:sz w:val="28"/>
                <w:szCs w:val="28"/>
                <w:lang w:eastAsia="sv-SE"/>
                <w14:ligatures w14:val="none"/>
              </w:rPr>
              <w:t>en</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torg</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lopp</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tips</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ting</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mått</w:t>
            </w:r>
            <w:r>
              <w:rPr>
                <w:rFonts w:ascii="Chalkboard" w:eastAsia="Times New Roman" w:hAnsi="Chalkboard" w:cs="Calibri"/>
                <w:color w:val="000000"/>
                <w:kern w:val="0"/>
                <w:sz w:val="28"/>
                <w:szCs w:val="28"/>
                <w:lang w:eastAsia="sv-SE"/>
                <w14:ligatures w14:val="none"/>
              </w:rPr>
              <w:t>en</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håll</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Pr>
                <w:rFonts w:ascii="Chalkboard" w:eastAsia="Times New Roman" w:hAnsi="Chalkboard" w:cs="Calibri"/>
                <w:color w:val="000000"/>
                <w:kern w:val="0"/>
                <w:sz w:val="28"/>
                <w:szCs w:val="28"/>
                <w:lang w:eastAsia="sv-SE"/>
                <w14:ligatures w14:val="none"/>
              </w:rPr>
              <w:t>styck</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straff</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stopp</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snitt</w:t>
            </w:r>
            <w:r>
              <w:rPr>
                <w:rFonts w:ascii="Chalkboard" w:eastAsia="Times New Roman" w:hAnsi="Chalkboard" w:cs="Calibri"/>
                <w:color w:val="000000"/>
                <w:kern w:val="0"/>
                <w:sz w:val="28"/>
                <w:szCs w:val="28"/>
                <w:lang w:eastAsia="sv-SE"/>
                <w14:ligatures w14:val="none"/>
              </w:rPr>
              <w:t>en</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gäng</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fall</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jobb</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ryck</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fack</w:t>
            </w:r>
            <w:r>
              <w:rPr>
                <w:rFonts w:ascii="Chalkboard" w:eastAsia="Times New Roman" w:hAnsi="Chalkboard" w:cs="Calibri"/>
                <w:color w:val="000000"/>
                <w:kern w:val="0"/>
                <w:sz w:val="28"/>
                <w:szCs w:val="28"/>
                <w:lang w:eastAsia="sv-SE"/>
                <w14:ligatures w14:val="none"/>
              </w:rPr>
              <w:t>en</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slott</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skott</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tryck</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grepp</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brott</w:t>
            </w:r>
            <w:r>
              <w:rPr>
                <w:rFonts w:ascii="Chalkboard" w:eastAsia="Times New Roman" w:hAnsi="Chalkboard" w:cs="Calibri"/>
                <w:color w:val="000000"/>
                <w:kern w:val="0"/>
                <w:sz w:val="28"/>
                <w:szCs w:val="28"/>
                <w:lang w:eastAsia="sv-SE"/>
                <w14:ligatures w14:val="none"/>
              </w:rPr>
              <w:t>en</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våld</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namn</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verk</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varv</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land</w:t>
            </w:r>
            <w:r>
              <w:rPr>
                <w:rFonts w:ascii="Chalkboard" w:eastAsia="Times New Roman" w:hAnsi="Chalkboard" w:cs="Calibri"/>
                <w:color w:val="000000"/>
                <w:kern w:val="0"/>
                <w:sz w:val="28"/>
                <w:szCs w:val="28"/>
                <w:lang w:eastAsia="sv-SE"/>
                <w14:ligatures w14:val="none"/>
              </w:rPr>
              <w:t>en</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guld</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band</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golv</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fält</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folk</w:t>
            </w:r>
            <w:r>
              <w:rPr>
                <w:rFonts w:ascii="Chalkboard" w:eastAsia="Times New Roman" w:hAnsi="Chalkboard" w:cs="Calibri"/>
                <w:color w:val="000000"/>
                <w:kern w:val="0"/>
                <w:sz w:val="28"/>
                <w:szCs w:val="28"/>
                <w:lang w:eastAsia="sv-SE"/>
                <w14:ligatures w14:val="none"/>
              </w:rPr>
              <w:t>en</w:t>
            </w: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Pr>
                <w:rFonts w:ascii="Chalkboard" w:eastAsia="Times New Roman" w:hAnsi="Chalkboard" w:cs="Calibri"/>
                <w:color w:val="000000"/>
                <w:kern w:val="0"/>
                <w:sz w:val="28"/>
                <w:szCs w:val="28"/>
                <w:lang w:eastAsia="sv-SE"/>
                <w14:ligatures w14:val="none"/>
              </w:rPr>
              <w:t>arven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p>
        </w:tc>
      </w:tr>
      <w:tr w:rsidR="0090450E" w:rsidRPr="00DB5876" w:rsidTr="00985322">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kort</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kors</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regn</w:t>
            </w:r>
            <w:r>
              <w:rPr>
                <w:rFonts w:ascii="Chalkboard" w:eastAsia="Times New Roman" w:hAnsi="Chalkboard" w:cs="Calibri"/>
                <w:color w:val="000000"/>
                <w:kern w:val="0"/>
                <w:sz w:val="28"/>
                <w:szCs w:val="28"/>
                <w:lang w:eastAsia="sv-SE"/>
                <w14:ligatures w14:val="none"/>
              </w:rPr>
              <w:t>en</w:t>
            </w:r>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proofErr w:type="spellStart"/>
            <w:r w:rsidRPr="00DB5876">
              <w:rPr>
                <w:rFonts w:ascii="Chalkboard" w:eastAsia="Times New Roman" w:hAnsi="Chalkboard" w:cs="Calibri"/>
                <w:color w:val="000000"/>
                <w:kern w:val="0"/>
                <w:sz w:val="28"/>
                <w:szCs w:val="28"/>
                <w:lang w:eastAsia="sv-SE"/>
                <w14:ligatures w14:val="none"/>
              </w:rPr>
              <w:t>lugn</w:t>
            </w:r>
            <w:r>
              <w:rPr>
                <w:rFonts w:ascii="Chalkboard" w:eastAsia="Times New Roman" w:hAnsi="Chalkboard" w:cs="Calibri"/>
                <w:color w:val="000000"/>
                <w:kern w:val="0"/>
                <w:sz w:val="28"/>
                <w:szCs w:val="28"/>
                <w:lang w:eastAsia="sv-SE"/>
                <w14:ligatures w14:val="none"/>
              </w:rPr>
              <w:t>en</w:t>
            </w:r>
            <w:proofErr w:type="spellEnd"/>
          </w:p>
        </w:tc>
        <w:tc>
          <w:tcPr>
            <w:tcW w:w="1812" w:type="dxa"/>
          </w:tcPr>
          <w:p w:rsidR="0090450E" w:rsidRPr="00DB5876" w:rsidRDefault="0090450E" w:rsidP="00985322">
            <w:pPr>
              <w:spacing w:line="276" w:lineRule="auto"/>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dygn</w:t>
            </w:r>
            <w:r>
              <w:rPr>
                <w:rFonts w:ascii="Chalkboard" w:eastAsia="Times New Roman" w:hAnsi="Chalkboard" w:cs="Calibri"/>
                <w:color w:val="000000"/>
                <w:kern w:val="0"/>
                <w:sz w:val="28"/>
                <w:szCs w:val="28"/>
                <w:lang w:eastAsia="sv-SE"/>
                <w14:ligatures w14:val="none"/>
              </w:rPr>
              <w:t>en</w:t>
            </w:r>
          </w:p>
        </w:tc>
      </w:tr>
    </w:tbl>
    <w:p w:rsidR="00186AB6" w:rsidRDefault="00186AB6" w:rsidP="0090450E">
      <w:pPr>
        <w:spacing w:after="0" w:line="276" w:lineRule="auto"/>
        <w:rPr>
          <w:rFonts w:ascii="Source Sans Pro" w:hAnsi="Source Sans Pro"/>
          <w:sz w:val="24"/>
          <w:szCs w:val="24"/>
        </w:rPr>
      </w:pPr>
    </w:p>
    <w:p w:rsidR="00186AB6" w:rsidRDefault="00186AB6">
      <w:pPr>
        <w:rPr>
          <w:rFonts w:ascii="Source Sans Pro" w:hAnsi="Source Sans Pro"/>
          <w:sz w:val="24"/>
          <w:szCs w:val="24"/>
        </w:rPr>
      </w:pPr>
      <w:r>
        <w:rPr>
          <w:rFonts w:ascii="Source Sans Pro" w:hAnsi="Source Sans Pro"/>
          <w:sz w:val="24"/>
          <w:szCs w:val="24"/>
        </w:rPr>
        <w:br w:type="page"/>
      </w:r>
    </w:p>
    <w:p w:rsidR="00186AB6" w:rsidRPr="00DB5876" w:rsidRDefault="00187AD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Pr>
          <w:rFonts w:ascii="Source Sans Pro" w:hAnsi="Source Sans Pro"/>
          <w:noProof/>
          <w:sz w:val="16"/>
          <w:szCs w:val="16"/>
        </w:rPr>
        <w:lastRenderedPageBreak/>
        <mc:AlternateContent>
          <mc:Choice Requires="wps">
            <w:drawing>
              <wp:anchor distT="0" distB="0" distL="114300" distR="114300" simplePos="0" relativeHeight="251687936" behindDoc="0" locked="0" layoutInCell="1" allowOverlap="1" wp14:anchorId="7D12C4EC" wp14:editId="54199575">
                <wp:simplePos x="0" y="0"/>
                <wp:positionH relativeFrom="column">
                  <wp:posOffset>101600</wp:posOffset>
                </wp:positionH>
                <wp:positionV relativeFrom="paragraph">
                  <wp:posOffset>-476885</wp:posOffset>
                </wp:positionV>
                <wp:extent cx="1377950" cy="368300"/>
                <wp:effectExtent l="0" t="0" r="19050" b="12700"/>
                <wp:wrapNone/>
                <wp:docPr id="389191795"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37" style="position:absolute;left:0;text-align:left;margin-left:8pt;margin-top:-37.55pt;width:108.5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VAwlQIAAJ0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" fillcolor="#ffddc4 [663]" strokecolor="#18190f [484]" strokeweight="1pt">
                <v:stroke joinstyle="miter"/>
                <v:textbo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186AB6" w:rsidRPr="00DB5876">
        <w:rPr>
          <w:rFonts w:ascii="Chalkboard" w:eastAsia="Times New Roman" w:hAnsi="Chalkboard" w:cs="Calibri"/>
          <w:color w:val="000000"/>
          <w:kern w:val="0"/>
          <w:sz w:val="28"/>
          <w:szCs w:val="28"/>
          <w:lang w:eastAsia="sv-SE"/>
          <w14:ligatures w14:val="none"/>
        </w:rPr>
        <w:t>ägg</w:t>
      </w:r>
      <w:r w:rsidR="00186AB6" w:rsidRPr="00DB5876">
        <w:rPr>
          <w:rFonts w:ascii="Chalkboard" w:eastAsia="Times New Roman" w:hAnsi="Chalkboard" w:cs="Calibri"/>
          <w:color w:val="000000"/>
          <w:kern w:val="0"/>
          <w:sz w:val="28"/>
          <w:szCs w:val="28"/>
          <w:lang w:eastAsia="sv-SE"/>
          <w14:ligatures w14:val="none"/>
        </w:rPr>
        <w:tab/>
        <w:t>pass</w:t>
      </w:r>
      <w:r w:rsidR="00186AB6" w:rsidRPr="00DB5876">
        <w:rPr>
          <w:rFonts w:ascii="Chalkboard" w:eastAsia="Times New Roman" w:hAnsi="Chalkboard" w:cs="Calibri"/>
          <w:color w:val="000000"/>
          <w:kern w:val="0"/>
          <w:sz w:val="28"/>
          <w:szCs w:val="28"/>
          <w:lang w:eastAsia="sv-SE"/>
          <w14:ligatures w14:val="none"/>
        </w:rPr>
        <w:tab/>
        <w:t>sätt</w:t>
      </w:r>
      <w:r w:rsidR="00186AB6" w:rsidRPr="00DB5876">
        <w:rPr>
          <w:rFonts w:ascii="Chalkboard" w:eastAsia="Times New Roman" w:hAnsi="Chalkboard" w:cs="Calibri"/>
          <w:color w:val="000000"/>
          <w:kern w:val="0"/>
          <w:sz w:val="28"/>
          <w:szCs w:val="28"/>
          <w:lang w:eastAsia="sv-SE"/>
          <w14:ligatures w14:val="none"/>
        </w:rPr>
        <w:tab/>
        <w:t>hopp</w:t>
      </w:r>
      <w:r w:rsidR="00186AB6" w:rsidRPr="00DB5876">
        <w:rPr>
          <w:rFonts w:ascii="Chalkboard" w:eastAsia="Times New Roman" w:hAnsi="Chalkboard" w:cs="Calibri"/>
          <w:color w:val="000000"/>
          <w:kern w:val="0"/>
          <w:sz w:val="28"/>
          <w:szCs w:val="28"/>
          <w:lang w:eastAsia="sv-SE"/>
          <w14:ligatures w14:val="none"/>
        </w:rPr>
        <w:tab/>
        <w:t>tack</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DB5876">
        <w:rPr>
          <w:rFonts w:ascii="Chalkboard" w:eastAsia="Times New Roman" w:hAnsi="Chalkboard" w:cs="Calibri"/>
          <w:color w:val="000000"/>
          <w:kern w:val="0"/>
          <w:sz w:val="28"/>
          <w:szCs w:val="28"/>
          <w:lang w:eastAsia="sv-SE"/>
          <w14:ligatures w14:val="none"/>
        </w:rPr>
        <w:t>torg</w:t>
      </w:r>
      <w:r w:rsidRPr="00DB5876">
        <w:rPr>
          <w:rFonts w:ascii="Chalkboard" w:eastAsia="Times New Roman" w:hAnsi="Chalkboard" w:cs="Calibri"/>
          <w:color w:val="000000"/>
          <w:kern w:val="0"/>
          <w:sz w:val="28"/>
          <w:szCs w:val="28"/>
          <w:lang w:eastAsia="sv-SE"/>
          <w14:ligatures w14:val="none"/>
        </w:rPr>
        <w:tab/>
        <w:t>lopp</w:t>
      </w:r>
      <w:proofErr w:type="gramEnd"/>
      <w:r w:rsidRPr="00DB5876">
        <w:rPr>
          <w:rFonts w:ascii="Chalkboard" w:eastAsia="Times New Roman" w:hAnsi="Chalkboard" w:cs="Calibri"/>
          <w:color w:val="000000"/>
          <w:kern w:val="0"/>
          <w:sz w:val="28"/>
          <w:szCs w:val="28"/>
          <w:lang w:eastAsia="sv-SE"/>
          <w14:ligatures w14:val="none"/>
        </w:rPr>
        <w:tab/>
      </w:r>
      <w:proofErr w:type="gramStart"/>
      <w:r w:rsidRPr="00DB5876">
        <w:rPr>
          <w:rFonts w:ascii="Chalkboard" w:eastAsia="Times New Roman" w:hAnsi="Chalkboard" w:cs="Calibri"/>
          <w:color w:val="000000"/>
          <w:kern w:val="0"/>
          <w:sz w:val="28"/>
          <w:szCs w:val="28"/>
          <w:lang w:eastAsia="sv-SE"/>
          <w14:ligatures w14:val="none"/>
        </w:rPr>
        <w:t>tips</w:t>
      </w:r>
      <w:r w:rsidRPr="00DB5876">
        <w:rPr>
          <w:rFonts w:ascii="Chalkboard" w:eastAsia="Times New Roman" w:hAnsi="Chalkboard" w:cs="Calibri"/>
          <w:color w:val="000000"/>
          <w:kern w:val="0"/>
          <w:sz w:val="28"/>
          <w:szCs w:val="28"/>
          <w:lang w:eastAsia="sv-SE"/>
          <w14:ligatures w14:val="none"/>
        </w:rPr>
        <w:tab/>
        <w:t>ting</w:t>
      </w:r>
      <w:proofErr w:type="gramEnd"/>
      <w:r w:rsidRPr="00DB5876">
        <w:rPr>
          <w:rFonts w:ascii="Chalkboard" w:eastAsia="Times New Roman" w:hAnsi="Chalkboard" w:cs="Calibri"/>
          <w:color w:val="000000"/>
          <w:kern w:val="0"/>
          <w:sz w:val="28"/>
          <w:szCs w:val="28"/>
          <w:lang w:eastAsia="sv-SE"/>
          <w14:ligatures w14:val="none"/>
        </w:rPr>
        <w:tab/>
        <w:t>mått</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håll</w:t>
      </w:r>
      <w:r w:rsidRPr="00DB5876">
        <w:rPr>
          <w:rFonts w:ascii="Chalkboard" w:eastAsia="Times New Roman" w:hAnsi="Chalkboard" w:cs="Calibri"/>
          <w:color w:val="000000"/>
          <w:kern w:val="0"/>
          <w:sz w:val="28"/>
          <w:szCs w:val="28"/>
          <w:lang w:eastAsia="sv-SE"/>
          <w14:ligatures w14:val="none"/>
        </w:rPr>
        <w:tab/>
        <w:t>styck</w:t>
      </w:r>
      <w:r w:rsidRPr="00DB5876">
        <w:rPr>
          <w:rFonts w:ascii="Chalkboard" w:eastAsia="Times New Roman" w:hAnsi="Chalkboard" w:cs="Calibri"/>
          <w:color w:val="000000"/>
          <w:kern w:val="0"/>
          <w:sz w:val="28"/>
          <w:szCs w:val="28"/>
          <w:lang w:eastAsia="sv-SE"/>
          <w14:ligatures w14:val="none"/>
        </w:rPr>
        <w:tab/>
        <w:t>straff</w:t>
      </w:r>
      <w:r w:rsidRPr="00DB5876">
        <w:rPr>
          <w:rFonts w:ascii="Chalkboard" w:eastAsia="Times New Roman" w:hAnsi="Chalkboard" w:cs="Calibri"/>
          <w:color w:val="000000"/>
          <w:kern w:val="0"/>
          <w:sz w:val="28"/>
          <w:szCs w:val="28"/>
          <w:lang w:eastAsia="sv-SE"/>
          <w14:ligatures w14:val="none"/>
        </w:rPr>
        <w:tab/>
      </w:r>
      <w:proofErr w:type="gramStart"/>
      <w:r w:rsidRPr="00DB5876">
        <w:rPr>
          <w:rFonts w:ascii="Chalkboard" w:eastAsia="Times New Roman" w:hAnsi="Chalkboard" w:cs="Calibri"/>
          <w:color w:val="000000"/>
          <w:kern w:val="0"/>
          <w:sz w:val="28"/>
          <w:szCs w:val="28"/>
          <w:lang w:eastAsia="sv-SE"/>
          <w14:ligatures w14:val="none"/>
        </w:rPr>
        <w:t>stopp</w:t>
      </w:r>
      <w:r w:rsidRPr="00DB5876">
        <w:rPr>
          <w:rFonts w:ascii="Chalkboard" w:eastAsia="Times New Roman" w:hAnsi="Chalkboard" w:cs="Calibri"/>
          <w:color w:val="000000"/>
          <w:kern w:val="0"/>
          <w:sz w:val="28"/>
          <w:szCs w:val="28"/>
          <w:lang w:eastAsia="sv-SE"/>
          <w14:ligatures w14:val="none"/>
        </w:rPr>
        <w:tab/>
        <w:t>snitt</w:t>
      </w:r>
      <w:proofErr w:type="gramEnd"/>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gäng</w:t>
      </w:r>
      <w:r w:rsidRPr="00DB5876">
        <w:rPr>
          <w:rFonts w:ascii="Chalkboard" w:eastAsia="Times New Roman" w:hAnsi="Chalkboard" w:cs="Calibri"/>
          <w:color w:val="000000"/>
          <w:kern w:val="0"/>
          <w:sz w:val="28"/>
          <w:szCs w:val="28"/>
          <w:lang w:eastAsia="sv-SE"/>
          <w14:ligatures w14:val="none"/>
        </w:rPr>
        <w:tab/>
      </w:r>
      <w:proofErr w:type="gramStart"/>
      <w:r w:rsidRPr="00DB5876">
        <w:rPr>
          <w:rFonts w:ascii="Chalkboard" w:eastAsia="Times New Roman" w:hAnsi="Chalkboard" w:cs="Calibri"/>
          <w:color w:val="000000"/>
          <w:kern w:val="0"/>
          <w:sz w:val="28"/>
          <w:szCs w:val="28"/>
          <w:lang w:eastAsia="sv-SE"/>
          <w14:ligatures w14:val="none"/>
        </w:rPr>
        <w:t>fall</w:t>
      </w:r>
      <w:r w:rsidRPr="00DB5876">
        <w:rPr>
          <w:rFonts w:ascii="Chalkboard" w:eastAsia="Times New Roman" w:hAnsi="Chalkboard" w:cs="Calibri"/>
          <w:color w:val="000000"/>
          <w:kern w:val="0"/>
          <w:sz w:val="28"/>
          <w:szCs w:val="28"/>
          <w:lang w:eastAsia="sv-SE"/>
          <w14:ligatures w14:val="none"/>
        </w:rPr>
        <w:tab/>
        <w:t>jobb</w:t>
      </w:r>
      <w:proofErr w:type="gramEnd"/>
      <w:r w:rsidRPr="00DB5876">
        <w:rPr>
          <w:rFonts w:ascii="Chalkboard" w:eastAsia="Times New Roman" w:hAnsi="Chalkboard" w:cs="Calibri"/>
          <w:color w:val="000000"/>
          <w:kern w:val="0"/>
          <w:sz w:val="28"/>
          <w:szCs w:val="28"/>
          <w:lang w:eastAsia="sv-SE"/>
          <w14:ligatures w14:val="none"/>
        </w:rPr>
        <w:tab/>
        <w:t>ryck</w:t>
      </w:r>
      <w:r w:rsidRPr="00DB5876">
        <w:rPr>
          <w:rFonts w:ascii="Chalkboard" w:eastAsia="Times New Roman" w:hAnsi="Chalkboard" w:cs="Calibri"/>
          <w:color w:val="000000"/>
          <w:kern w:val="0"/>
          <w:sz w:val="28"/>
          <w:szCs w:val="28"/>
          <w:lang w:eastAsia="sv-SE"/>
          <w14:ligatures w14:val="none"/>
        </w:rPr>
        <w:tab/>
        <w:t>fack</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slott</w:t>
      </w:r>
      <w:r w:rsidRPr="00DB5876">
        <w:rPr>
          <w:rFonts w:ascii="Chalkboard" w:eastAsia="Times New Roman" w:hAnsi="Chalkboard" w:cs="Calibri"/>
          <w:color w:val="000000"/>
          <w:kern w:val="0"/>
          <w:sz w:val="28"/>
          <w:szCs w:val="28"/>
          <w:lang w:eastAsia="sv-SE"/>
          <w14:ligatures w14:val="none"/>
        </w:rPr>
        <w:tab/>
        <w:t>skott</w:t>
      </w:r>
      <w:r w:rsidRPr="00DB5876">
        <w:rPr>
          <w:rFonts w:ascii="Chalkboard" w:eastAsia="Times New Roman" w:hAnsi="Chalkboard" w:cs="Calibri"/>
          <w:color w:val="000000"/>
          <w:kern w:val="0"/>
          <w:sz w:val="28"/>
          <w:szCs w:val="28"/>
          <w:lang w:eastAsia="sv-SE"/>
          <w14:ligatures w14:val="none"/>
        </w:rPr>
        <w:tab/>
        <w:t>tryck</w:t>
      </w:r>
      <w:r w:rsidRPr="00DB5876">
        <w:rPr>
          <w:rFonts w:ascii="Chalkboard" w:eastAsia="Times New Roman" w:hAnsi="Chalkboard" w:cs="Calibri"/>
          <w:color w:val="000000"/>
          <w:kern w:val="0"/>
          <w:sz w:val="28"/>
          <w:szCs w:val="28"/>
          <w:lang w:eastAsia="sv-SE"/>
          <w14:ligatures w14:val="none"/>
        </w:rPr>
        <w:tab/>
      </w:r>
      <w:proofErr w:type="gramStart"/>
      <w:r w:rsidRPr="00DB5876">
        <w:rPr>
          <w:rFonts w:ascii="Chalkboard" w:eastAsia="Times New Roman" w:hAnsi="Chalkboard" w:cs="Calibri"/>
          <w:color w:val="000000"/>
          <w:kern w:val="0"/>
          <w:sz w:val="28"/>
          <w:szCs w:val="28"/>
          <w:lang w:eastAsia="sv-SE"/>
          <w14:ligatures w14:val="none"/>
        </w:rPr>
        <w:t>grepp</w:t>
      </w:r>
      <w:r w:rsidRPr="00DB5876">
        <w:rPr>
          <w:rFonts w:ascii="Chalkboard" w:eastAsia="Times New Roman" w:hAnsi="Chalkboard" w:cs="Calibri"/>
          <w:color w:val="000000"/>
          <w:kern w:val="0"/>
          <w:sz w:val="28"/>
          <w:szCs w:val="28"/>
          <w:lang w:eastAsia="sv-SE"/>
          <w14:ligatures w14:val="none"/>
        </w:rPr>
        <w:tab/>
        <w:t>brott</w:t>
      </w:r>
      <w:proofErr w:type="gramEnd"/>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DB5876">
        <w:rPr>
          <w:rFonts w:ascii="Chalkboard" w:eastAsia="Times New Roman" w:hAnsi="Chalkboard" w:cs="Calibri"/>
          <w:color w:val="000000"/>
          <w:kern w:val="0"/>
          <w:sz w:val="28"/>
          <w:szCs w:val="28"/>
          <w:lang w:eastAsia="sv-SE"/>
          <w14:ligatures w14:val="none"/>
        </w:rPr>
        <w:t>våld</w:t>
      </w:r>
      <w:r w:rsidRPr="00DB5876">
        <w:rPr>
          <w:rFonts w:ascii="Chalkboard" w:eastAsia="Times New Roman" w:hAnsi="Chalkboard" w:cs="Calibri"/>
          <w:color w:val="000000"/>
          <w:kern w:val="0"/>
          <w:sz w:val="28"/>
          <w:szCs w:val="28"/>
          <w:lang w:eastAsia="sv-SE"/>
          <w14:ligatures w14:val="none"/>
        </w:rPr>
        <w:tab/>
        <w:t>namn</w:t>
      </w:r>
      <w:proofErr w:type="gramEnd"/>
      <w:r w:rsidRPr="00DB5876">
        <w:rPr>
          <w:rFonts w:ascii="Chalkboard" w:eastAsia="Times New Roman" w:hAnsi="Chalkboard" w:cs="Calibri"/>
          <w:color w:val="000000"/>
          <w:kern w:val="0"/>
          <w:sz w:val="28"/>
          <w:szCs w:val="28"/>
          <w:lang w:eastAsia="sv-SE"/>
          <w14:ligatures w14:val="none"/>
        </w:rPr>
        <w:tab/>
        <w:t>verk</w:t>
      </w:r>
      <w:r w:rsidRPr="00DB5876">
        <w:rPr>
          <w:rFonts w:ascii="Chalkboard" w:eastAsia="Times New Roman" w:hAnsi="Chalkboard" w:cs="Calibri"/>
          <w:color w:val="000000"/>
          <w:kern w:val="0"/>
          <w:sz w:val="28"/>
          <w:szCs w:val="28"/>
          <w:lang w:eastAsia="sv-SE"/>
          <w14:ligatures w14:val="none"/>
        </w:rPr>
        <w:tab/>
      </w:r>
      <w:proofErr w:type="gramStart"/>
      <w:r w:rsidRPr="00DB5876">
        <w:rPr>
          <w:rFonts w:ascii="Chalkboard" w:eastAsia="Times New Roman" w:hAnsi="Chalkboard" w:cs="Calibri"/>
          <w:color w:val="000000"/>
          <w:kern w:val="0"/>
          <w:sz w:val="28"/>
          <w:szCs w:val="28"/>
          <w:lang w:eastAsia="sv-SE"/>
          <w14:ligatures w14:val="none"/>
        </w:rPr>
        <w:t>varv</w:t>
      </w:r>
      <w:r w:rsidRPr="00DB5876">
        <w:rPr>
          <w:rFonts w:ascii="Chalkboard" w:eastAsia="Times New Roman" w:hAnsi="Chalkboard" w:cs="Calibri"/>
          <w:color w:val="000000"/>
          <w:kern w:val="0"/>
          <w:sz w:val="28"/>
          <w:szCs w:val="28"/>
          <w:lang w:eastAsia="sv-SE"/>
          <w14:ligatures w14:val="none"/>
        </w:rPr>
        <w:tab/>
        <w:t>land</w:t>
      </w:r>
      <w:proofErr w:type="gramEnd"/>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DB5876">
        <w:rPr>
          <w:rFonts w:ascii="Chalkboard" w:eastAsia="Times New Roman" w:hAnsi="Chalkboard" w:cs="Calibri"/>
          <w:color w:val="000000"/>
          <w:kern w:val="0"/>
          <w:sz w:val="28"/>
          <w:szCs w:val="28"/>
          <w:lang w:eastAsia="sv-SE"/>
          <w14:ligatures w14:val="none"/>
        </w:rPr>
        <w:t>guld</w:t>
      </w:r>
      <w:r w:rsidRPr="00DB5876">
        <w:rPr>
          <w:rFonts w:ascii="Chalkboard" w:eastAsia="Times New Roman" w:hAnsi="Chalkboard" w:cs="Calibri"/>
          <w:color w:val="000000"/>
          <w:kern w:val="0"/>
          <w:sz w:val="28"/>
          <w:szCs w:val="28"/>
          <w:lang w:eastAsia="sv-SE"/>
          <w14:ligatures w14:val="none"/>
        </w:rPr>
        <w:tab/>
        <w:t>band</w:t>
      </w:r>
      <w:proofErr w:type="gramEnd"/>
      <w:r w:rsidRPr="00DB5876">
        <w:rPr>
          <w:rFonts w:ascii="Chalkboard" w:eastAsia="Times New Roman" w:hAnsi="Chalkboard" w:cs="Calibri"/>
          <w:color w:val="000000"/>
          <w:kern w:val="0"/>
          <w:sz w:val="28"/>
          <w:szCs w:val="28"/>
          <w:lang w:eastAsia="sv-SE"/>
          <w14:ligatures w14:val="none"/>
        </w:rPr>
        <w:tab/>
      </w:r>
      <w:proofErr w:type="gramStart"/>
      <w:r w:rsidRPr="00DB5876">
        <w:rPr>
          <w:rFonts w:ascii="Chalkboard" w:eastAsia="Times New Roman" w:hAnsi="Chalkboard" w:cs="Calibri"/>
          <w:color w:val="000000"/>
          <w:kern w:val="0"/>
          <w:sz w:val="28"/>
          <w:szCs w:val="28"/>
          <w:lang w:eastAsia="sv-SE"/>
          <w14:ligatures w14:val="none"/>
        </w:rPr>
        <w:t>golv</w:t>
      </w:r>
      <w:r w:rsidRPr="00DB5876">
        <w:rPr>
          <w:rFonts w:ascii="Chalkboard" w:eastAsia="Times New Roman" w:hAnsi="Chalkboard" w:cs="Calibri"/>
          <w:color w:val="000000"/>
          <w:kern w:val="0"/>
          <w:sz w:val="28"/>
          <w:szCs w:val="28"/>
          <w:lang w:eastAsia="sv-SE"/>
          <w14:ligatures w14:val="none"/>
        </w:rPr>
        <w:tab/>
        <w:t>fält</w:t>
      </w:r>
      <w:proofErr w:type="gramEnd"/>
      <w:r w:rsidRPr="00DB5876">
        <w:rPr>
          <w:rFonts w:ascii="Chalkboard" w:eastAsia="Times New Roman" w:hAnsi="Chalkboard" w:cs="Calibri"/>
          <w:color w:val="000000"/>
          <w:kern w:val="0"/>
          <w:sz w:val="28"/>
          <w:szCs w:val="28"/>
          <w:lang w:eastAsia="sv-SE"/>
          <w14:ligatures w14:val="none"/>
        </w:rPr>
        <w:tab/>
        <w:t>folk</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arv</w:t>
      </w:r>
      <w:r w:rsidRPr="00DB5876">
        <w:rPr>
          <w:rFonts w:ascii="Chalkboard" w:eastAsia="Times New Roman" w:hAnsi="Chalkboard" w:cs="Calibri"/>
          <w:color w:val="000000"/>
          <w:kern w:val="0"/>
          <w:sz w:val="28"/>
          <w:szCs w:val="28"/>
          <w:lang w:eastAsia="sv-SE"/>
          <w14:ligatures w14:val="none"/>
        </w:rPr>
        <w:tab/>
      </w:r>
      <w:r w:rsidRPr="00DB5876">
        <w:rPr>
          <w:rFonts w:ascii="Chalkboard" w:eastAsia="Times New Roman" w:hAnsi="Chalkboard" w:cs="Calibri"/>
          <w:color w:val="000000"/>
          <w:kern w:val="0"/>
          <w:sz w:val="28"/>
          <w:szCs w:val="28"/>
          <w:lang w:eastAsia="sv-SE"/>
          <w14:ligatures w14:val="none"/>
        </w:rPr>
        <w:tab/>
      </w:r>
      <w:r w:rsidRPr="00DB5876">
        <w:rPr>
          <w:rFonts w:ascii="Chalkboard" w:eastAsia="Times New Roman" w:hAnsi="Chalkboard" w:cs="Calibri"/>
          <w:color w:val="000000"/>
          <w:kern w:val="0"/>
          <w:sz w:val="28"/>
          <w:szCs w:val="28"/>
          <w:lang w:eastAsia="sv-SE"/>
          <w14:ligatures w14:val="none"/>
        </w:rPr>
        <w:tab/>
      </w:r>
      <w:r w:rsidRPr="00DB5876">
        <w:rPr>
          <w:rFonts w:ascii="Chalkboard" w:eastAsia="Times New Roman" w:hAnsi="Chalkboard" w:cs="Calibri"/>
          <w:color w:val="000000"/>
          <w:kern w:val="0"/>
          <w:sz w:val="28"/>
          <w:szCs w:val="28"/>
          <w:lang w:eastAsia="sv-SE"/>
          <w14:ligatures w14:val="none"/>
        </w:rPr>
        <w:tab/>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kort</w:t>
      </w:r>
      <w:r w:rsidRPr="00DB5876">
        <w:rPr>
          <w:rFonts w:ascii="Chalkboard" w:eastAsia="Times New Roman" w:hAnsi="Chalkboard" w:cs="Calibri"/>
          <w:color w:val="000000"/>
          <w:kern w:val="0"/>
          <w:sz w:val="28"/>
          <w:szCs w:val="28"/>
          <w:lang w:eastAsia="sv-SE"/>
          <w14:ligatures w14:val="none"/>
        </w:rPr>
        <w:tab/>
      </w:r>
      <w:proofErr w:type="gramStart"/>
      <w:r w:rsidRPr="00DB5876">
        <w:rPr>
          <w:rFonts w:ascii="Chalkboard" w:eastAsia="Times New Roman" w:hAnsi="Chalkboard" w:cs="Calibri"/>
          <w:color w:val="000000"/>
          <w:kern w:val="0"/>
          <w:sz w:val="28"/>
          <w:szCs w:val="28"/>
          <w:lang w:eastAsia="sv-SE"/>
          <w14:ligatures w14:val="none"/>
        </w:rPr>
        <w:t>kors</w:t>
      </w:r>
      <w:r w:rsidRPr="00DB5876">
        <w:rPr>
          <w:rFonts w:ascii="Chalkboard" w:eastAsia="Times New Roman" w:hAnsi="Chalkboard" w:cs="Calibri"/>
          <w:color w:val="000000"/>
          <w:kern w:val="0"/>
          <w:sz w:val="28"/>
          <w:szCs w:val="28"/>
          <w:lang w:eastAsia="sv-SE"/>
          <w14:ligatures w14:val="none"/>
        </w:rPr>
        <w:tab/>
        <w:t>regn</w:t>
      </w:r>
      <w:proofErr w:type="gramEnd"/>
      <w:r w:rsidRPr="00DB5876">
        <w:rPr>
          <w:rFonts w:ascii="Chalkboard" w:eastAsia="Times New Roman" w:hAnsi="Chalkboard" w:cs="Calibri"/>
          <w:color w:val="000000"/>
          <w:kern w:val="0"/>
          <w:sz w:val="28"/>
          <w:szCs w:val="28"/>
          <w:lang w:eastAsia="sv-SE"/>
          <w14:ligatures w14:val="none"/>
        </w:rPr>
        <w:tab/>
        <w:t>lugn</w:t>
      </w:r>
      <w:r w:rsidRPr="00DB5876">
        <w:rPr>
          <w:rFonts w:ascii="Chalkboard" w:eastAsia="Times New Roman" w:hAnsi="Chalkboard" w:cs="Calibri"/>
          <w:color w:val="000000"/>
          <w:kern w:val="0"/>
          <w:sz w:val="28"/>
          <w:szCs w:val="28"/>
          <w:lang w:eastAsia="sv-SE"/>
          <w14:ligatures w14:val="none"/>
        </w:rPr>
        <w:tab/>
        <w:t>dygn</w:t>
      </w:r>
    </w:p>
    <w:p w:rsidR="00186AB6" w:rsidRDefault="00186AB6" w:rsidP="00186AB6">
      <w:pPr>
        <w:spacing w:after="0" w:line="276" w:lineRule="auto"/>
        <w:rPr>
          <w:rFonts w:ascii="Source Sans Pro" w:hAnsi="Source Sans Pro"/>
          <w:sz w:val="24"/>
          <w:szCs w:val="24"/>
        </w:rPr>
      </w:pP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ägg</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pass</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sätt</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hopp</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tack</w:t>
      </w:r>
      <w:r>
        <w:rPr>
          <w:rFonts w:ascii="Chalkboard" w:eastAsia="Times New Roman" w:hAnsi="Chalkboard" w:cs="Calibri"/>
          <w:color w:val="000000"/>
          <w:kern w:val="0"/>
          <w:sz w:val="28"/>
          <w:szCs w:val="28"/>
          <w:lang w:eastAsia="sv-SE"/>
          <w14:ligatures w14:val="none"/>
        </w:rPr>
        <w:t>en</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torg</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lopp</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tips</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ting</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mått</w:t>
      </w:r>
      <w:r>
        <w:rPr>
          <w:rFonts w:ascii="Chalkboard" w:eastAsia="Times New Roman" w:hAnsi="Chalkboard" w:cs="Calibri"/>
          <w:color w:val="000000"/>
          <w:kern w:val="0"/>
          <w:sz w:val="28"/>
          <w:szCs w:val="28"/>
          <w:lang w:eastAsia="sv-SE"/>
          <w14:ligatures w14:val="none"/>
        </w:rPr>
        <w:t>en</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håll</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r>
      <w:r>
        <w:rPr>
          <w:rFonts w:ascii="Chalkboard" w:eastAsia="Times New Roman" w:hAnsi="Chalkboard" w:cs="Calibri"/>
          <w:color w:val="000000"/>
          <w:kern w:val="0"/>
          <w:sz w:val="28"/>
          <w:szCs w:val="28"/>
          <w:lang w:eastAsia="sv-SE"/>
          <w14:ligatures w14:val="none"/>
        </w:rPr>
        <w:t>styck</w:t>
      </w:r>
      <w:r w:rsidRPr="00DB5876">
        <w:rPr>
          <w:rFonts w:ascii="Chalkboard" w:eastAsia="Times New Roman" w:hAnsi="Chalkboard" w:cs="Calibri"/>
          <w:color w:val="000000"/>
          <w:kern w:val="0"/>
          <w:sz w:val="28"/>
          <w:szCs w:val="28"/>
          <w:lang w:eastAsia="sv-SE"/>
          <w14:ligatures w14:val="none"/>
        </w:rPr>
        <w:tab/>
        <w:t>straff</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stopp</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snitt</w:t>
      </w:r>
      <w:r>
        <w:rPr>
          <w:rFonts w:ascii="Chalkboard" w:eastAsia="Times New Roman" w:hAnsi="Chalkboard" w:cs="Calibri"/>
          <w:color w:val="000000"/>
          <w:kern w:val="0"/>
          <w:sz w:val="28"/>
          <w:szCs w:val="28"/>
          <w:lang w:eastAsia="sv-SE"/>
          <w14:ligatures w14:val="none"/>
        </w:rPr>
        <w:t>en</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gäng</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fall</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jobb</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ryck</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fack</w:t>
      </w:r>
      <w:r>
        <w:rPr>
          <w:rFonts w:ascii="Chalkboard" w:eastAsia="Times New Roman" w:hAnsi="Chalkboard" w:cs="Calibri"/>
          <w:color w:val="000000"/>
          <w:kern w:val="0"/>
          <w:sz w:val="28"/>
          <w:szCs w:val="28"/>
          <w:lang w:eastAsia="sv-SE"/>
          <w14:ligatures w14:val="none"/>
        </w:rPr>
        <w:t>en</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slott</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skott</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tryck</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grepp</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brott</w:t>
      </w:r>
      <w:r>
        <w:rPr>
          <w:rFonts w:ascii="Chalkboard" w:eastAsia="Times New Roman" w:hAnsi="Chalkboard" w:cs="Calibri"/>
          <w:color w:val="000000"/>
          <w:kern w:val="0"/>
          <w:sz w:val="28"/>
          <w:szCs w:val="28"/>
          <w:lang w:eastAsia="sv-SE"/>
          <w14:ligatures w14:val="none"/>
        </w:rPr>
        <w:t>en</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våld</w:t>
      </w:r>
      <w:r w:rsidRPr="00DB5876">
        <w:rPr>
          <w:rFonts w:ascii="Chalkboard" w:eastAsia="Times New Roman" w:hAnsi="Chalkboard" w:cs="Calibri"/>
          <w:color w:val="000000"/>
          <w:kern w:val="0"/>
          <w:sz w:val="28"/>
          <w:szCs w:val="28"/>
          <w:lang w:eastAsia="sv-SE"/>
          <w14:ligatures w14:val="none"/>
        </w:rPr>
        <w:tab/>
        <w:t>namn</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verk</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varv</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land</w:t>
      </w:r>
      <w:r>
        <w:rPr>
          <w:rFonts w:ascii="Chalkboard" w:eastAsia="Times New Roman" w:hAnsi="Chalkboard" w:cs="Calibri"/>
          <w:color w:val="000000"/>
          <w:kern w:val="0"/>
          <w:sz w:val="28"/>
          <w:szCs w:val="28"/>
          <w:lang w:eastAsia="sv-SE"/>
          <w14:ligatures w14:val="none"/>
        </w:rPr>
        <w:t>en</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DB5876">
        <w:rPr>
          <w:rFonts w:ascii="Chalkboard" w:eastAsia="Times New Roman" w:hAnsi="Chalkboard" w:cs="Calibri"/>
          <w:color w:val="000000"/>
          <w:kern w:val="0"/>
          <w:sz w:val="28"/>
          <w:szCs w:val="28"/>
          <w:lang w:eastAsia="sv-SE"/>
          <w14:ligatures w14:val="none"/>
        </w:rPr>
        <w:t>guld</w:t>
      </w:r>
      <w:r w:rsidRPr="00DB5876">
        <w:rPr>
          <w:rFonts w:ascii="Chalkboard" w:eastAsia="Times New Roman" w:hAnsi="Chalkboard" w:cs="Calibri"/>
          <w:color w:val="000000"/>
          <w:kern w:val="0"/>
          <w:sz w:val="28"/>
          <w:szCs w:val="28"/>
          <w:lang w:eastAsia="sv-SE"/>
          <w14:ligatures w14:val="none"/>
        </w:rPr>
        <w:tab/>
        <w:t>band</w:t>
      </w:r>
      <w:r>
        <w:rPr>
          <w:rFonts w:ascii="Chalkboard" w:eastAsia="Times New Roman" w:hAnsi="Chalkboard" w:cs="Calibri"/>
          <w:color w:val="000000"/>
          <w:kern w:val="0"/>
          <w:sz w:val="28"/>
          <w:szCs w:val="28"/>
          <w:lang w:eastAsia="sv-SE"/>
          <w14:ligatures w14:val="none"/>
        </w:rPr>
        <w:t>en</w:t>
      </w:r>
      <w:proofErr w:type="gramEnd"/>
      <w:r w:rsidRPr="00DB5876">
        <w:rPr>
          <w:rFonts w:ascii="Chalkboard" w:eastAsia="Times New Roman" w:hAnsi="Chalkboard" w:cs="Calibri"/>
          <w:color w:val="000000"/>
          <w:kern w:val="0"/>
          <w:sz w:val="28"/>
          <w:szCs w:val="28"/>
          <w:lang w:eastAsia="sv-SE"/>
          <w14:ligatures w14:val="none"/>
        </w:rPr>
        <w:tab/>
        <w:t>golv</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fält</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folk</w:t>
      </w:r>
      <w:r>
        <w:rPr>
          <w:rFonts w:ascii="Chalkboard" w:eastAsia="Times New Roman" w:hAnsi="Chalkboard" w:cs="Calibri"/>
          <w:color w:val="000000"/>
          <w:kern w:val="0"/>
          <w:sz w:val="28"/>
          <w:szCs w:val="28"/>
          <w:lang w:eastAsia="sv-SE"/>
          <w14:ligatures w14:val="none"/>
        </w:rPr>
        <w:t>en</w:t>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Pr>
          <w:rFonts w:ascii="Chalkboard" w:eastAsia="Times New Roman" w:hAnsi="Chalkboard" w:cs="Calibri"/>
          <w:color w:val="000000"/>
          <w:kern w:val="0"/>
          <w:sz w:val="28"/>
          <w:szCs w:val="28"/>
          <w:lang w:eastAsia="sv-SE"/>
          <w14:ligatures w14:val="none"/>
        </w:rPr>
        <w:t>arven</w:t>
      </w:r>
      <w:r w:rsidRPr="00DB5876">
        <w:rPr>
          <w:rFonts w:ascii="Chalkboard" w:eastAsia="Times New Roman" w:hAnsi="Chalkboard" w:cs="Calibri"/>
          <w:color w:val="000000"/>
          <w:kern w:val="0"/>
          <w:sz w:val="28"/>
          <w:szCs w:val="28"/>
          <w:lang w:eastAsia="sv-SE"/>
          <w14:ligatures w14:val="none"/>
        </w:rPr>
        <w:tab/>
      </w:r>
      <w:r w:rsidRPr="00DB5876">
        <w:rPr>
          <w:rFonts w:ascii="Chalkboard" w:eastAsia="Times New Roman" w:hAnsi="Chalkboard" w:cs="Calibri"/>
          <w:color w:val="000000"/>
          <w:kern w:val="0"/>
          <w:sz w:val="28"/>
          <w:szCs w:val="28"/>
          <w:lang w:eastAsia="sv-SE"/>
          <w14:ligatures w14:val="none"/>
        </w:rPr>
        <w:tab/>
      </w:r>
      <w:r w:rsidRPr="00DB5876">
        <w:rPr>
          <w:rFonts w:ascii="Chalkboard" w:eastAsia="Times New Roman" w:hAnsi="Chalkboard" w:cs="Calibri"/>
          <w:color w:val="000000"/>
          <w:kern w:val="0"/>
          <w:sz w:val="28"/>
          <w:szCs w:val="28"/>
          <w:lang w:eastAsia="sv-SE"/>
          <w14:ligatures w14:val="none"/>
        </w:rPr>
        <w:tab/>
      </w:r>
      <w:r w:rsidRPr="00DB5876">
        <w:rPr>
          <w:rFonts w:ascii="Chalkboard" w:eastAsia="Times New Roman" w:hAnsi="Chalkboard" w:cs="Calibri"/>
          <w:color w:val="000000"/>
          <w:kern w:val="0"/>
          <w:sz w:val="28"/>
          <w:szCs w:val="28"/>
          <w:lang w:eastAsia="sv-SE"/>
          <w14:ligatures w14:val="none"/>
        </w:rPr>
        <w:tab/>
      </w:r>
    </w:p>
    <w:p w:rsidR="00186AB6" w:rsidRPr="00DB5876"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DB5876">
        <w:rPr>
          <w:rFonts w:ascii="Chalkboard" w:eastAsia="Times New Roman" w:hAnsi="Chalkboard" w:cs="Calibri"/>
          <w:color w:val="000000"/>
          <w:kern w:val="0"/>
          <w:sz w:val="28"/>
          <w:szCs w:val="28"/>
          <w:lang w:eastAsia="sv-SE"/>
          <w14:ligatures w14:val="none"/>
        </w:rPr>
        <w:t>kort</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kors</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t>regn</w:t>
      </w:r>
      <w:r>
        <w:rPr>
          <w:rFonts w:ascii="Chalkboard" w:eastAsia="Times New Roman" w:hAnsi="Chalkboard" w:cs="Calibri"/>
          <w:color w:val="000000"/>
          <w:kern w:val="0"/>
          <w:sz w:val="28"/>
          <w:szCs w:val="28"/>
          <w:lang w:eastAsia="sv-SE"/>
          <w14:ligatures w14:val="none"/>
        </w:rPr>
        <w:t>en</w:t>
      </w:r>
      <w:r w:rsidRPr="00DB5876">
        <w:rPr>
          <w:rFonts w:ascii="Chalkboard" w:eastAsia="Times New Roman" w:hAnsi="Chalkboard" w:cs="Calibri"/>
          <w:color w:val="000000"/>
          <w:kern w:val="0"/>
          <w:sz w:val="28"/>
          <w:szCs w:val="28"/>
          <w:lang w:eastAsia="sv-SE"/>
          <w14:ligatures w14:val="none"/>
        </w:rPr>
        <w:tab/>
      </w:r>
      <w:proofErr w:type="spellStart"/>
      <w:r w:rsidRPr="00DB5876">
        <w:rPr>
          <w:rFonts w:ascii="Chalkboard" w:eastAsia="Times New Roman" w:hAnsi="Chalkboard" w:cs="Calibri"/>
          <w:color w:val="000000"/>
          <w:kern w:val="0"/>
          <w:sz w:val="28"/>
          <w:szCs w:val="28"/>
          <w:lang w:eastAsia="sv-SE"/>
          <w14:ligatures w14:val="none"/>
        </w:rPr>
        <w:t>lugn</w:t>
      </w:r>
      <w:r>
        <w:rPr>
          <w:rFonts w:ascii="Chalkboard" w:eastAsia="Times New Roman" w:hAnsi="Chalkboard" w:cs="Calibri"/>
          <w:color w:val="000000"/>
          <w:kern w:val="0"/>
          <w:sz w:val="28"/>
          <w:szCs w:val="28"/>
          <w:lang w:eastAsia="sv-SE"/>
          <w14:ligatures w14:val="none"/>
        </w:rPr>
        <w:t>en</w:t>
      </w:r>
      <w:proofErr w:type="spellEnd"/>
      <w:r w:rsidRPr="00DB5876">
        <w:rPr>
          <w:rFonts w:ascii="Chalkboard" w:eastAsia="Times New Roman" w:hAnsi="Chalkboard" w:cs="Calibri"/>
          <w:color w:val="000000"/>
          <w:kern w:val="0"/>
          <w:sz w:val="28"/>
          <w:szCs w:val="28"/>
          <w:lang w:eastAsia="sv-SE"/>
          <w14:ligatures w14:val="none"/>
        </w:rPr>
        <w:tab/>
        <w:t>dygn</w:t>
      </w:r>
      <w:r>
        <w:rPr>
          <w:rFonts w:ascii="Chalkboard" w:eastAsia="Times New Roman" w:hAnsi="Chalkboard" w:cs="Calibri"/>
          <w:color w:val="000000"/>
          <w:kern w:val="0"/>
          <w:sz w:val="28"/>
          <w:szCs w:val="28"/>
          <w:lang w:eastAsia="sv-SE"/>
          <w14:ligatures w14:val="none"/>
        </w:rPr>
        <w:t>en</w:t>
      </w:r>
    </w:p>
    <w:p w:rsidR="00186AB6" w:rsidRDefault="00186AB6" w:rsidP="00186AB6">
      <w:pPr>
        <w:spacing w:after="0" w:line="276" w:lineRule="auto"/>
        <w:rPr>
          <w:rFonts w:ascii="Source Sans Pro" w:hAnsi="Source Sans Pro"/>
          <w:sz w:val="24"/>
          <w:szCs w:val="24"/>
        </w:rPr>
      </w:pPr>
    </w:p>
    <w:p w:rsidR="00186AB6" w:rsidRDefault="00186AB6" w:rsidP="00186AB6">
      <w:pPr>
        <w:rPr>
          <w:rFonts w:asciiTheme="majorHAnsi" w:eastAsiaTheme="majorEastAsia" w:hAnsiTheme="majorHAnsi" w:cstheme="majorBidi"/>
          <w:b/>
          <w:color w:val="262626" w:themeColor="text1" w:themeTint="D9"/>
          <w:szCs w:val="28"/>
        </w:rPr>
      </w:pPr>
      <w:r>
        <w:br w:type="page"/>
      </w:r>
    </w:p>
    <w:bookmarkStart w:id="8" w:name="_Toc210842314"/>
    <w:p w:rsidR="00A83F1E" w:rsidRDefault="00187AD6" w:rsidP="00A83F1E">
      <w:pPr>
        <w:pStyle w:val="Rubrik2"/>
      </w:pPr>
      <w:r>
        <w:rPr>
          <w:rFonts w:ascii="Source Sans Pro" w:hAnsi="Source Sans Pro"/>
          <w:noProof/>
          <w:sz w:val="16"/>
          <w:szCs w:val="16"/>
        </w:rPr>
        <w:lastRenderedPageBreak/>
        <mc:AlternateContent>
          <mc:Choice Requires="wps">
            <w:drawing>
              <wp:anchor distT="0" distB="0" distL="114300" distR="114300" simplePos="0" relativeHeight="251689984" behindDoc="0" locked="0" layoutInCell="1" allowOverlap="1" wp14:anchorId="2E9DB34B" wp14:editId="72F41970">
                <wp:simplePos x="0" y="0"/>
                <wp:positionH relativeFrom="column">
                  <wp:posOffset>0</wp:posOffset>
                </wp:positionH>
                <wp:positionV relativeFrom="paragraph">
                  <wp:posOffset>-489585</wp:posOffset>
                </wp:positionV>
                <wp:extent cx="1369695" cy="355600"/>
                <wp:effectExtent l="0" t="0" r="14605" b="12700"/>
                <wp:wrapNone/>
                <wp:docPr id="633293383"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38" style="position:absolute;margin-left:0;margin-top:-38.55pt;width:107.85pt;height: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" fillcolor="#d6eaff [351]" strokecolor="#18190f [484]" strokeweight="1pt">
                <v:stroke joinstyle="miter"/>
                <v:textbo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90450E">
        <w:t>.2.</w:t>
      </w:r>
      <w:r w:rsidR="00A83F1E">
        <w:t>3</w:t>
      </w:r>
      <w:r w:rsidR="0090450E" w:rsidRPr="000032A8">
        <w:t xml:space="preserve"> </w:t>
      </w:r>
      <w:r w:rsidR="0090450E">
        <w:t>Lång</w:t>
      </w:r>
      <w:r w:rsidR="0090450E" w:rsidRPr="000032A8">
        <w:t xml:space="preserve"> vokal, </w:t>
      </w:r>
      <w:r w:rsidR="0090450E">
        <w:t>två</w:t>
      </w:r>
      <w:r w:rsidR="0090450E" w:rsidRPr="000032A8">
        <w:t>staviga</w:t>
      </w:r>
      <w:bookmarkEnd w:id="8"/>
    </w:p>
    <w:p w:rsidR="0090450E" w:rsidRPr="00A83F1E" w:rsidRDefault="00A83F1E" w:rsidP="00A83F1E">
      <w:pPr>
        <w:pStyle w:val="Liststycke"/>
        <w:numPr>
          <w:ilvl w:val="0"/>
          <w:numId w:val="58"/>
        </w:numPr>
        <w:spacing w:after="0" w:line="276" w:lineRule="auto"/>
        <w:rPr>
          <w:rFonts w:ascii="Source Sans Pro" w:hAnsi="Source Sans Pro"/>
          <w:sz w:val="24"/>
          <w:szCs w:val="24"/>
        </w:rPr>
      </w:pPr>
      <w:r w:rsidRPr="00A83F1E">
        <w:rPr>
          <w:rFonts w:ascii="Source Sans Pro" w:hAnsi="Source Sans Pro"/>
          <w:sz w:val="24"/>
          <w:szCs w:val="24"/>
        </w:rPr>
        <w:t>Läs orden</w:t>
      </w:r>
      <w:r w:rsidR="0090450E" w:rsidRPr="00A83F1E">
        <w:rPr>
          <w:rFonts w:ascii="Source Sans Pro" w:hAnsi="Source Sans Pro"/>
          <w:sz w:val="24"/>
          <w:szCs w:val="24"/>
        </w:rPr>
        <w:t xml:space="preserve"> (regelbundet stavade), </w:t>
      </w:r>
      <w:proofErr w:type="spellStart"/>
      <w:r w:rsidR="0090450E" w:rsidRPr="00A83F1E">
        <w:rPr>
          <w:rFonts w:ascii="Source Sans Pro" w:hAnsi="Source Sans Pro"/>
          <w:sz w:val="24"/>
          <w:szCs w:val="24"/>
        </w:rPr>
        <w:t>retroflektering</w:t>
      </w:r>
      <w:proofErr w:type="spellEnd"/>
      <w:r w:rsidR="0090450E" w:rsidRPr="00A83F1E">
        <w:rPr>
          <w:rFonts w:ascii="Source Sans Pro" w:hAnsi="Source Sans Pro"/>
          <w:sz w:val="24"/>
          <w:szCs w:val="24"/>
        </w:rPr>
        <w:t xml:space="preserve"> sist (två ord)</w:t>
      </w:r>
    </w:p>
    <w:tbl>
      <w:tblPr>
        <w:tblStyle w:val="Tabellrutntljust"/>
        <w:tblW w:w="0" w:type="auto"/>
        <w:tblLook w:val="04A0" w:firstRow="1" w:lastRow="0" w:firstColumn="1" w:lastColumn="0" w:noHBand="0" w:noVBand="1"/>
      </w:tblPr>
      <w:tblGrid>
        <w:gridCol w:w="1812"/>
        <w:gridCol w:w="1812"/>
        <w:gridCol w:w="1812"/>
        <w:gridCol w:w="1812"/>
        <w:gridCol w:w="1812"/>
      </w:tblGrid>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öra</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öga</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öde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väder</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vapen</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tvivel</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vete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tema</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medel</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kläder</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huvud</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möte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skede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byte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budskap</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läger</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läge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rike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forum</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bolag</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datum</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fokus</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data</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värde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fordon</w:t>
            </w:r>
          </w:p>
        </w:tc>
      </w:tr>
    </w:tbl>
    <w:p w:rsidR="00187AD6" w:rsidRDefault="00187AD6" w:rsidP="0090450E"/>
    <w:p w:rsidR="00187AD6" w:rsidRDefault="00187AD6" w:rsidP="0090450E">
      <w:r>
        <w:rPr>
          <w:rFonts w:ascii="Source Sans Pro" w:hAnsi="Source Sans Pro"/>
          <w:noProof/>
          <w:sz w:val="16"/>
          <w:szCs w:val="16"/>
        </w:rPr>
        <mc:AlternateContent>
          <mc:Choice Requires="wps">
            <w:drawing>
              <wp:anchor distT="0" distB="0" distL="114300" distR="114300" simplePos="0" relativeHeight="251693056" behindDoc="0" locked="0" layoutInCell="1" allowOverlap="1" wp14:anchorId="7D12C4EC" wp14:editId="54199575">
                <wp:simplePos x="0" y="0"/>
                <wp:positionH relativeFrom="column">
                  <wp:posOffset>50800</wp:posOffset>
                </wp:positionH>
                <wp:positionV relativeFrom="paragraph">
                  <wp:posOffset>209550</wp:posOffset>
                </wp:positionV>
                <wp:extent cx="1377950" cy="368300"/>
                <wp:effectExtent l="0" t="0" r="19050" b="12700"/>
                <wp:wrapNone/>
                <wp:docPr id="1424011505"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39" style="position:absolute;margin-left:4pt;margin-top:16.5pt;width:108.5pt;height: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rHwlQIAAJ0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" fillcolor="#ffddc4 [663]" strokecolor="#18190f [484]" strokeweight="1pt">
                <v:stroke joinstyle="miter"/>
                <v:textbo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90450E" w:rsidRDefault="0090450E" w:rsidP="0090450E"/>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öra</w:t>
      </w:r>
      <w:r w:rsidRPr="00203927">
        <w:rPr>
          <w:rFonts w:ascii="Chalkboard" w:eastAsia="Times New Roman" w:hAnsi="Chalkboard" w:cs="Calibri"/>
          <w:color w:val="000000"/>
          <w:kern w:val="0"/>
          <w:sz w:val="28"/>
          <w:szCs w:val="28"/>
          <w:lang w:eastAsia="sv-SE"/>
          <w14:ligatures w14:val="none"/>
        </w:rPr>
        <w:tab/>
        <w:t>öga</w:t>
      </w:r>
      <w:r w:rsidRPr="00203927">
        <w:rPr>
          <w:rFonts w:ascii="Chalkboard" w:eastAsia="Times New Roman" w:hAnsi="Chalkboard" w:cs="Calibri"/>
          <w:color w:val="000000"/>
          <w:kern w:val="0"/>
          <w:sz w:val="28"/>
          <w:szCs w:val="28"/>
          <w:lang w:eastAsia="sv-SE"/>
          <w14:ligatures w14:val="none"/>
        </w:rPr>
        <w:tab/>
        <w:t>öde</w:t>
      </w:r>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väder</w:t>
      </w:r>
      <w:r w:rsidRPr="00203927">
        <w:rPr>
          <w:rFonts w:ascii="Chalkboard" w:eastAsia="Times New Roman" w:hAnsi="Chalkboard" w:cs="Calibri"/>
          <w:color w:val="000000"/>
          <w:kern w:val="0"/>
          <w:sz w:val="28"/>
          <w:szCs w:val="28"/>
          <w:lang w:eastAsia="sv-SE"/>
          <w14:ligatures w14:val="none"/>
        </w:rPr>
        <w:tab/>
        <w:t>vapen</w:t>
      </w:r>
      <w:proofErr w:type="gramEnd"/>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tvivel</w:t>
      </w:r>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vete</w:t>
      </w:r>
      <w:r w:rsidRPr="00203927">
        <w:rPr>
          <w:rFonts w:ascii="Chalkboard" w:eastAsia="Times New Roman" w:hAnsi="Chalkboard" w:cs="Calibri"/>
          <w:color w:val="000000"/>
          <w:kern w:val="0"/>
          <w:sz w:val="28"/>
          <w:szCs w:val="28"/>
          <w:lang w:eastAsia="sv-SE"/>
          <w14:ligatures w14:val="none"/>
        </w:rPr>
        <w:tab/>
        <w:t>tema</w:t>
      </w:r>
      <w:proofErr w:type="gramEnd"/>
      <w:r w:rsidRPr="00203927">
        <w:rPr>
          <w:rFonts w:ascii="Chalkboard" w:eastAsia="Times New Roman" w:hAnsi="Chalkboard" w:cs="Calibri"/>
          <w:color w:val="000000"/>
          <w:kern w:val="0"/>
          <w:sz w:val="28"/>
          <w:szCs w:val="28"/>
          <w:lang w:eastAsia="sv-SE"/>
          <w14:ligatures w14:val="none"/>
        </w:rPr>
        <w:tab/>
        <w:t>medel</w:t>
      </w:r>
      <w:r w:rsidRPr="00203927">
        <w:rPr>
          <w:rFonts w:ascii="Chalkboard" w:eastAsia="Times New Roman" w:hAnsi="Chalkboard" w:cs="Calibri"/>
          <w:color w:val="000000"/>
          <w:kern w:val="0"/>
          <w:sz w:val="28"/>
          <w:szCs w:val="28"/>
          <w:lang w:eastAsia="sv-SE"/>
          <w14:ligatures w14:val="none"/>
        </w:rPr>
        <w:tab/>
        <w:t>kläder</w:t>
      </w:r>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203927">
        <w:rPr>
          <w:rFonts w:ascii="Chalkboard" w:eastAsia="Times New Roman" w:hAnsi="Chalkboard" w:cs="Calibri"/>
          <w:color w:val="000000"/>
          <w:kern w:val="0"/>
          <w:sz w:val="28"/>
          <w:szCs w:val="28"/>
          <w:lang w:eastAsia="sv-SE"/>
          <w14:ligatures w14:val="none"/>
        </w:rPr>
        <w:t>huvud</w:t>
      </w:r>
      <w:r w:rsidRPr="00203927">
        <w:rPr>
          <w:rFonts w:ascii="Chalkboard" w:eastAsia="Times New Roman" w:hAnsi="Chalkboard" w:cs="Calibri"/>
          <w:color w:val="000000"/>
          <w:kern w:val="0"/>
          <w:sz w:val="28"/>
          <w:szCs w:val="28"/>
          <w:lang w:eastAsia="sv-SE"/>
          <w14:ligatures w14:val="none"/>
        </w:rPr>
        <w:tab/>
        <w:t>möte</w:t>
      </w:r>
      <w:proofErr w:type="gramEnd"/>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skede</w:t>
      </w:r>
      <w:r w:rsidRPr="00203927">
        <w:rPr>
          <w:rFonts w:ascii="Chalkboard" w:eastAsia="Times New Roman" w:hAnsi="Chalkboard" w:cs="Calibri"/>
          <w:color w:val="000000"/>
          <w:kern w:val="0"/>
          <w:sz w:val="28"/>
          <w:szCs w:val="28"/>
          <w:lang w:eastAsia="sv-SE"/>
          <w14:ligatures w14:val="none"/>
        </w:rPr>
        <w:tab/>
        <w:t>byte</w:t>
      </w:r>
      <w:proofErr w:type="gramEnd"/>
      <w:r w:rsidRPr="00203927">
        <w:rPr>
          <w:rFonts w:ascii="Chalkboard" w:eastAsia="Times New Roman" w:hAnsi="Chalkboard" w:cs="Calibri"/>
          <w:color w:val="000000"/>
          <w:kern w:val="0"/>
          <w:sz w:val="28"/>
          <w:szCs w:val="28"/>
          <w:lang w:eastAsia="sv-SE"/>
          <w14:ligatures w14:val="none"/>
        </w:rPr>
        <w:tab/>
        <w:t>budskap</w:t>
      </w:r>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läger</w:t>
      </w:r>
      <w:r w:rsidRPr="00203927">
        <w:rPr>
          <w:rFonts w:ascii="Chalkboard" w:eastAsia="Times New Roman" w:hAnsi="Chalkboard" w:cs="Calibri"/>
          <w:color w:val="000000"/>
          <w:kern w:val="0"/>
          <w:sz w:val="28"/>
          <w:szCs w:val="28"/>
          <w:lang w:eastAsia="sv-SE"/>
          <w14:ligatures w14:val="none"/>
        </w:rPr>
        <w:tab/>
        <w:t>läge</w:t>
      </w:r>
      <w:r w:rsidRPr="00203927">
        <w:rPr>
          <w:rFonts w:ascii="Chalkboard" w:eastAsia="Times New Roman" w:hAnsi="Chalkboard" w:cs="Calibri"/>
          <w:color w:val="000000"/>
          <w:kern w:val="0"/>
          <w:sz w:val="28"/>
          <w:szCs w:val="28"/>
          <w:lang w:eastAsia="sv-SE"/>
          <w14:ligatures w14:val="none"/>
        </w:rPr>
        <w:tab/>
        <w:t>rike</w:t>
      </w:r>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forum</w:t>
      </w:r>
      <w:r w:rsidRPr="00203927">
        <w:rPr>
          <w:rFonts w:ascii="Chalkboard" w:eastAsia="Times New Roman" w:hAnsi="Chalkboard" w:cs="Calibri"/>
          <w:color w:val="000000"/>
          <w:kern w:val="0"/>
          <w:sz w:val="28"/>
          <w:szCs w:val="28"/>
          <w:lang w:eastAsia="sv-SE"/>
          <w14:ligatures w14:val="none"/>
        </w:rPr>
        <w:tab/>
        <w:t>bolag</w:t>
      </w:r>
      <w:proofErr w:type="gramEnd"/>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203927">
        <w:rPr>
          <w:rFonts w:ascii="Chalkboard" w:eastAsia="Times New Roman" w:hAnsi="Chalkboard" w:cs="Calibri"/>
          <w:color w:val="000000"/>
          <w:kern w:val="0"/>
          <w:sz w:val="28"/>
          <w:szCs w:val="28"/>
          <w:lang w:eastAsia="sv-SE"/>
          <w14:ligatures w14:val="none"/>
        </w:rPr>
        <w:t>datum</w:t>
      </w:r>
      <w:r w:rsidRPr="00203927">
        <w:rPr>
          <w:rFonts w:ascii="Chalkboard" w:eastAsia="Times New Roman" w:hAnsi="Chalkboard" w:cs="Calibri"/>
          <w:color w:val="000000"/>
          <w:kern w:val="0"/>
          <w:sz w:val="28"/>
          <w:szCs w:val="28"/>
          <w:lang w:eastAsia="sv-SE"/>
          <w14:ligatures w14:val="none"/>
        </w:rPr>
        <w:tab/>
        <w:t>fokus</w:t>
      </w:r>
      <w:proofErr w:type="gramEnd"/>
      <w:r w:rsidRPr="00203927">
        <w:rPr>
          <w:rFonts w:ascii="Chalkboard" w:eastAsia="Times New Roman" w:hAnsi="Chalkboard" w:cs="Calibri"/>
          <w:color w:val="000000"/>
          <w:kern w:val="0"/>
          <w:sz w:val="28"/>
          <w:szCs w:val="28"/>
          <w:lang w:eastAsia="sv-SE"/>
          <w14:ligatures w14:val="none"/>
        </w:rPr>
        <w:tab/>
        <w:t>data</w:t>
      </w:r>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värde</w:t>
      </w:r>
      <w:r w:rsidRPr="00203927">
        <w:rPr>
          <w:rFonts w:ascii="Chalkboard" w:eastAsia="Times New Roman" w:hAnsi="Chalkboard" w:cs="Calibri"/>
          <w:color w:val="000000"/>
          <w:kern w:val="0"/>
          <w:sz w:val="28"/>
          <w:szCs w:val="28"/>
          <w:lang w:eastAsia="sv-SE"/>
          <w14:ligatures w14:val="none"/>
        </w:rPr>
        <w:tab/>
        <w:t>fordon</w:t>
      </w:r>
      <w:proofErr w:type="gramEnd"/>
    </w:p>
    <w:p w:rsidR="00186AB6" w:rsidRDefault="00186AB6" w:rsidP="00186AB6"/>
    <w:p w:rsidR="00187AD6" w:rsidRDefault="00187AD6">
      <w:pPr>
        <w:rPr>
          <w:rFonts w:asciiTheme="majorHAnsi" w:eastAsiaTheme="majorEastAsia" w:hAnsiTheme="majorHAnsi" w:cstheme="majorBidi"/>
          <w:b/>
          <w:color w:val="262626" w:themeColor="text1" w:themeTint="D9"/>
          <w:szCs w:val="28"/>
        </w:rPr>
      </w:pPr>
      <w:r>
        <w:br w:type="page"/>
      </w:r>
    </w:p>
    <w:bookmarkStart w:id="9" w:name="_Toc210842315"/>
    <w:p w:rsidR="006815F2" w:rsidRDefault="00187AD6" w:rsidP="006815F2">
      <w:pPr>
        <w:pStyle w:val="Rubrik2"/>
      </w:pPr>
      <w:r>
        <w:rPr>
          <w:rFonts w:ascii="Source Sans Pro" w:hAnsi="Source Sans Pro"/>
          <w:noProof/>
          <w:sz w:val="16"/>
          <w:szCs w:val="16"/>
        </w:rPr>
        <w:lastRenderedPageBreak/>
        <mc:AlternateContent>
          <mc:Choice Requires="wps">
            <w:drawing>
              <wp:anchor distT="0" distB="0" distL="114300" distR="114300" simplePos="0" relativeHeight="251695104" behindDoc="0" locked="0" layoutInCell="1" allowOverlap="1" wp14:anchorId="2E9DB34B" wp14:editId="72F41970">
                <wp:simplePos x="0" y="0"/>
                <wp:positionH relativeFrom="column">
                  <wp:posOffset>1270</wp:posOffset>
                </wp:positionH>
                <wp:positionV relativeFrom="paragraph">
                  <wp:posOffset>-538480</wp:posOffset>
                </wp:positionV>
                <wp:extent cx="1369695" cy="355600"/>
                <wp:effectExtent l="0" t="0" r="14605" b="12700"/>
                <wp:wrapNone/>
                <wp:docPr id="23148250"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40" style="position:absolute;margin-left:.1pt;margin-top:-42.4pt;width:107.85pt;height: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" fillcolor="#d6eaff [351]" strokecolor="#18190f [484]" strokeweight="1pt">
                <v:stroke joinstyle="miter"/>
                <v:textbo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90450E">
        <w:t>.2.</w:t>
      </w:r>
      <w:r w:rsidR="0038749D">
        <w:t>4</w:t>
      </w:r>
      <w:r w:rsidR="0090450E" w:rsidRPr="000032A8">
        <w:t xml:space="preserve"> </w:t>
      </w:r>
      <w:r w:rsidR="0090450E">
        <w:t>Kort</w:t>
      </w:r>
      <w:r w:rsidR="0090450E" w:rsidRPr="000032A8">
        <w:t xml:space="preserve"> vokal, </w:t>
      </w:r>
      <w:r w:rsidR="0090450E">
        <w:t>två</w:t>
      </w:r>
      <w:r w:rsidR="0090450E" w:rsidRPr="000032A8">
        <w:t>staviga</w:t>
      </w:r>
      <w:bookmarkEnd w:id="9"/>
      <w:r w:rsidR="0090450E">
        <w:t xml:space="preserve"> </w:t>
      </w:r>
    </w:p>
    <w:p w:rsidR="0090450E" w:rsidRPr="006815F2" w:rsidRDefault="006815F2" w:rsidP="006815F2">
      <w:pPr>
        <w:pStyle w:val="Liststycke"/>
        <w:numPr>
          <w:ilvl w:val="0"/>
          <w:numId w:val="59"/>
        </w:numPr>
        <w:spacing w:after="0" w:line="276" w:lineRule="auto"/>
        <w:rPr>
          <w:rFonts w:ascii="Source Sans Pro" w:hAnsi="Source Sans Pro"/>
          <w:sz w:val="24"/>
          <w:szCs w:val="24"/>
        </w:rPr>
      </w:pPr>
      <w:r>
        <w:rPr>
          <w:rFonts w:ascii="Source Sans Pro" w:hAnsi="Source Sans Pro"/>
          <w:sz w:val="24"/>
          <w:szCs w:val="24"/>
        </w:rPr>
        <w:t xml:space="preserve">Läs orden </w:t>
      </w:r>
      <w:r w:rsidR="0090450E" w:rsidRPr="006815F2">
        <w:rPr>
          <w:rFonts w:ascii="Source Sans Pro" w:hAnsi="Source Sans Pro"/>
          <w:sz w:val="24"/>
          <w:szCs w:val="24"/>
        </w:rPr>
        <w:t xml:space="preserve">(regelbundet stavade), </w:t>
      </w:r>
      <w:proofErr w:type="spellStart"/>
      <w:r w:rsidR="0090450E" w:rsidRPr="006815F2">
        <w:rPr>
          <w:rFonts w:ascii="Source Sans Pro" w:hAnsi="Source Sans Pro"/>
          <w:sz w:val="24"/>
          <w:szCs w:val="24"/>
        </w:rPr>
        <w:t>retroflektering</w:t>
      </w:r>
      <w:proofErr w:type="spellEnd"/>
      <w:r w:rsidR="0090450E" w:rsidRPr="006815F2">
        <w:rPr>
          <w:rFonts w:ascii="Source Sans Pro" w:hAnsi="Source Sans Pro"/>
          <w:sz w:val="24"/>
          <w:szCs w:val="24"/>
        </w:rPr>
        <w:t xml:space="preserve"> sist (ett ord)</w:t>
      </w:r>
    </w:p>
    <w:tbl>
      <w:tblPr>
        <w:tblStyle w:val="Tabellrutntljust"/>
        <w:tblW w:w="0" w:type="auto"/>
        <w:tblLook w:val="04A0" w:firstRow="1" w:lastRow="0" w:firstColumn="1" w:lastColumn="0" w:noHBand="0" w:noVBand="1"/>
      </w:tblPr>
      <w:tblGrid>
        <w:gridCol w:w="1812"/>
        <w:gridCol w:w="1812"/>
        <w:gridCol w:w="1812"/>
        <w:gridCol w:w="1812"/>
        <w:gridCol w:w="1812"/>
      </w:tblGrid>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kaffe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offer</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vatten</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sinne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tecken</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finger</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papper</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ställe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minne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nummer</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allvar</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syfte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löfte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faktum</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vittne</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konto</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rykte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hekto</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hinder</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mörker</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yrke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fönster</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ämne</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tempel</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sikte</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centrum</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mönster</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antal</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album</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märke</w:t>
            </w:r>
          </w:p>
        </w:tc>
      </w:tr>
      <w:tr w:rsidR="0090450E" w:rsidRPr="00203927" w:rsidTr="00985322">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verktyg</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samtal</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fartyg</w:t>
            </w: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p>
        </w:tc>
        <w:tc>
          <w:tcPr>
            <w:tcW w:w="1812" w:type="dxa"/>
          </w:tcPr>
          <w:p w:rsidR="0090450E" w:rsidRPr="00203927" w:rsidRDefault="0090450E" w:rsidP="00985322">
            <w:pPr>
              <w:spacing w:line="276" w:lineRule="auto"/>
              <w:rPr>
                <w:rFonts w:ascii="Chalkboard" w:eastAsia="Times New Roman" w:hAnsi="Chalkboard" w:cs="Calibri"/>
                <w:color w:val="000000"/>
                <w:kern w:val="0"/>
                <w:sz w:val="28"/>
                <w:szCs w:val="28"/>
                <w:lang w:eastAsia="sv-SE"/>
                <w14:ligatures w14:val="none"/>
              </w:rPr>
            </w:pPr>
          </w:p>
        </w:tc>
      </w:tr>
    </w:tbl>
    <w:p w:rsidR="00487904" w:rsidRDefault="00487904" w:rsidP="0090450E">
      <w:pPr>
        <w:spacing w:after="0" w:line="276" w:lineRule="auto"/>
        <w:rPr>
          <w:rFonts w:ascii="Source Sans Pro" w:hAnsi="Source Sans Pro"/>
          <w:sz w:val="24"/>
          <w:szCs w:val="24"/>
        </w:rPr>
      </w:pPr>
    </w:p>
    <w:p w:rsidR="00187AD6" w:rsidRDefault="00187AD6" w:rsidP="0090450E">
      <w:pPr>
        <w:spacing w:after="0" w:line="276" w:lineRule="auto"/>
        <w:rPr>
          <w:rFonts w:ascii="Source Sans Pro" w:hAnsi="Source Sans Pro"/>
          <w:sz w:val="24"/>
          <w:szCs w:val="24"/>
        </w:rPr>
      </w:pPr>
    </w:p>
    <w:p w:rsidR="00187AD6" w:rsidRDefault="00187AD6" w:rsidP="0090450E">
      <w:pPr>
        <w:spacing w:after="0" w:line="276" w:lineRule="auto"/>
        <w:rPr>
          <w:rFonts w:ascii="Source Sans Pro" w:hAnsi="Source Sans Pro"/>
          <w:sz w:val="24"/>
          <w:szCs w:val="24"/>
        </w:rPr>
      </w:pPr>
      <w:r>
        <w:rPr>
          <w:rFonts w:ascii="Source Sans Pro" w:hAnsi="Source Sans Pro"/>
          <w:noProof/>
          <w:sz w:val="16"/>
          <w:szCs w:val="16"/>
        </w:rPr>
        <mc:AlternateContent>
          <mc:Choice Requires="wps">
            <w:drawing>
              <wp:anchor distT="0" distB="0" distL="114300" distR="114300" simplePos="0" relativeHeight="251698176" behindDoc="0" locked="0" layoutInCell="1" allowOverlap="1" wp14:anchorId="7D12C4EC" wp14:editId="54199575">
                <wp:simplePos x="0" y="0"/>
                <wp:positionH relativeFrom="column">
                  <wp:posOffset>50800</wp:posOffset>
                </wp:positionH>
                <wp:positionV relativeFrom="paragraph">
                  <wp:posOffset>205105</wp:posOffset>
                </wp:positionV>
                <wp:extent cx="1377950" cy="368300"/>
                <wp:effectExtent l="0" t="0" r="19050" b="12700"/>
                <wp:wrapNone/>
                <wp:docPr id="1322075589"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41" style="position:absolute;margin-left:4pt;margin-top:16.15pt;width:108.5pt;height: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" fillcolor="#ffddc4 [663]" strokecolor="#18190f [484]" strokeweight="1pt">
                <v:stroke joinstyle="miter"/>
                <v:textbo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187AD6" w:rsidRDefault="00187AD6" w:rsidP="0090450E">
      <w:pPr>
        <w:spacing w:after="0" w:line="276" w:lineRule="auto"/>
        <w:rPr>
          <w:rFonts w:ascii="Source Sans Pro" w:hAnsi="Source Sans Pro"/>
          <w:sz w:val="24"/>
          <w:szCs w:val="24"/>
        </w:rPr>
      </w:pPr>
    </w:p>
    <w:p w:rsidR="00187AD6" w:rsidRDefault="00187AD6" w:rsidP="0090450E">
      <w:pPr>
        <w:spacing w:after="0" w:line="276" w:lineRule="auto"/>
        <w:rPr>
          <w:rFonts w:ascii="Source Sans Pro" w:hAnsi="Source Sans Pro"/>
          <w:sz w:val="24"/>
          <w:szCs w:val="24"/>
        </w:rPr>
      </w:pPr>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203927">
        <w:rPr>
          <w:rFonts w:ascii="Chalkboard" w:eastAsia="Times New Roman" w:hAnsi="Chalkboard" w:cs="Calibri"/>
          <w:color w:val="000000"/>
          <w:kern w:val="0"/>
          <w:sz w:val="28"/>
          <w:szCs w:val="28"/>
          <w:lang w:eastAsia="sv-SE"/>
          <w14:ligatures w14:val="none"/>
        </w:rPr>
        <w:t>kaffe</w:t>
      </w:r>
      <w:r w:rsidRPr="00203927">
        <w:rPr>
          <w:rFonts w:ascii="Chalkboard" w:eastAsia="Times New Roman" w:hAnsi="Chalkboard" w:cs="Calibri"/>
          <w:color w:val="000000"/>
          <w:kern w:val="0"/>
          <w:sz w:val="28"/>
          <w:szCs w:val="28"/>
          <w:lang w:eastAsia="sv-SE"/>
          <w14:ligatures w14:val="none"/>
        </w:rPr>
        <w:tab/>
        <w:t>offer</w:t>
      </w:r>
      <w:proofErr w:type="gramEnd"/>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vatten</w:t>
      </w:r>
      <w:r w:rsidRPr="00203927">
        <w:rPr>
          <w:rFonts w:ascii="Chalkboard" w:eastAsia="Times New Roman" w:hAnsi="Chalkboard" w:cs="Calibri"/>
          <w:color w:val="000000"/>
          <w:kern w:val="0"/>
          <w:sz w:val="28"/>
          <w:szCs w:val="28"/>
          <w:lang w:eastAsia="sv-SE"/>
          <w14:ligatures w14:val="none"/>
        </w:rPr>
        <w:tab/>
        <w:t>sinne</w:t>
      </w:r>
      <w:proofErr w:type="gramEnd"/>
      <w:r w:rsidRPr="00203927">
        <w:rPr>
          <w:rFonts w:ascii="Chalkboard" w:eastAsia="Times New Roman" w:hAnsi="Chalkboard" w:cs="Calibri"/>
          <w:color w:val="000000"/>
          <w:kern w:val="0"/>
          <w:sz w:val="28"/>
          <w:szCs w:val="28"/>
          <w:lang w:eastAsia="sv-SE"/>
          <w14:ligatures w14:val="none"/>
        </w:rPr>
        <w:tab/>
        <w:t>tecken</w:t>
      </w:r>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finger</w:t>
      </w:r>
      <w:r w:rsidRPr="00203927">
        <w:rPr>
          <w:rFonts w:ascii="Chalkboard" w:eastAsia="Times New Roman" w:hAnsi="Chalkboard" w:cs="Calibri"/>
          <w:color w:val="000000"/>
          <w:kern w:val="0"/>
          <w:sz w:val="28"/>
          <w:szCs w:val="28"/>
          <w:lang w:eastAsia="sv-SE"/>
          <w14:ligatures w14:val="none"/>
        </w:rPr>
        <w:tab/>
        <w:t>papper</w:t>
      </w:r>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ställe</w:t>
      </w:r>
      <w:r w:rsidRPr="00203927">
        <w:rPr>
          <w:rFonts w:ascii="Chalkboard" w:eastAsia="Times New Roman" w:hAnsi="Chalkboard" w:cs="Calibri"/>
          <w:color w:val="000000"/>
          <w:kern w:val="0"/>
          <w:sz w:val="28"/>
          <w:szCs w:val="28"/>
          <w:lang w:eastAsia="sv-SE"/>
          <w14:ligatures w14:val="none"/>
        </w:rPr>
        <w:tab/>
        <w:t>minne</w:t>
      </w:r>
      <w:proofErr w:type="gramEnd"/>
      <w:r w:rsidRPr="00203927">
        <w:rPr>
          <w:rFonts w:ascii="Chalkboard" w:eastAsia="Times New Roman" w:hAnsi="Chalkboard" w:cs="Calibri"/>
          <w:color w:val="000000"/>
          <w:kern w:val="0"/>
          <w:sz w:val="28"/>
          <w:szCs w:val="28"/>
          <w:lang w:eastAsia="sv-SE"/>
          <w14:ligatures w14:val="none"/>
        </w:rPr>
        <w:tab/>
        <w:t>nummer</w:t>
      </w:r>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allvar</w:t>
      </w:r>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syfte</w:t>
      </w:r>
      <w:r w:rsidRPr="00203927">
        <w:rPr>
          <w:rFonts w:ascii="Chalkboard" w:eastAsia="Times New Roman" w:hAnsi="Chalkboard" w:cs="Calibri"/>
          <w:color w:val="000000"/>
          <w:kern w:val="0"/>
          <w:sz w:val="28"/>
          <w:szCs w:val="28"/>
          <w:lang w:eastAsia="sv-SE"/>
          <w14:ligatures w14:val="none"/>
        </w:rPr>
        <w:tab/>
        <w:t>löfte</w:t>
      </w:r>
      <w:proofErr w:type="gramEnd"/>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faktum</w:t>
      </w:r>
      <w:r w:rsidRPr="00203927">
        <w:rPr>
          <w:rFonts w:ascii="Chalkboard" w:eastAsia="Times New Roman" w:hAnsi="Chalkboard" w:cs="Calibri"/>
          <w:color w:val="000000"/>
          <w:kern w:val="0"/>
          <w:sz w:val="28"/>
          <w:szCs w:val="28"/>
          <w:lang w:eastAsia="sv-SE"/>
          <w14:ligatures w14:val="none"/>
        </w:rPr>
        <w:tab/>
        <w:t>vittne</w:t>
      </w:r>
      <w:proofErr w:type="gramEnd"/>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203927">
        <w:rPr>
          <w:rFonts w:ascii="Chalkboard" w:eastAsia="Times New Roman" w:hAnsi="Chalkboard" w:cs="Calibri"/>
          <w:color w:val="000000"/>
          <w:kern w:val="0"/>
          <w:sz w:val="28"/>
          <w:szCs w:val="28"/>
          <w:lang w:eastAsia="sv-SE"/>
          <w14:ligatures w14:val="none"/>
        </w:rPr>
        <w:t>konto</w:t>
      </w:r>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rykte</w:t>
      </w:r>
      <w:r w:rsidRPr="00203927">
        <w:rPr>
          <w:rFonts w:ascii="Chalkboard" w:eastAsia="Times New Roman" w:hAnsi="Chalkboard" w:cs="Calibri"/>
          <w:color w:val="000000"/>
          <w:kern w:val="0"/>
          <w:sz w:val="28"/>
          <w:szCs w:val="28"/>
          <w:lang w:eastAsia="sv-SE"/>
          <w14:ligatures w14:val="none"/>
        </w:rPr>
        <w:tab/>
        <w:t>hekto</w:t>
      </w:r>
      <w:proofErr w:type="gramEnd"/>
      <w:r w:rsidRPr="00203927">
        <w:rPr>
          <w:rFonts w:ascii="Chalkboard" w:eastAsia="Times New Roman" w:hAnsi="Chalkboard" w:cs="Calibri"/>
          <w:color w:val="000000"/>
          <w:kern w:val="0"/>
          <w:sz w:val="28"/>
          <w:szCs w:val="28"/>
          <w:lang w:eastAsia="sv-SE"/>
          <w14:ligatures w14:val="none"/>
        </w:rPr>
        <w:tab/>
        <w:t>hinder</w:t>
      </w:r>
      <w:r w:rsidRPr="00203927">
        <w:rPr>
          <w:rFonts w:ascii="Chalkboard" w:eastAsia="Times New Roman" w:hAnsi="Chalkboard" w:cs="Calibri"/>
          <w:color w:val="000000"/>
          <w:kern w:val="0"/>
          <w:sz w:val="28"/>
          <w:szCs w:val="28"/>
          <w:lang w:eastAsia="sv-SE"/>
          <w14:ligatures w14:val="none"/>
        </w:rPr>
        <w:tab/>
        <w:t>mörker</w:t>
      </w:r>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203927">
        <w:rPr>
          <w:rFonts w:ascii="Chalkboard" w:eastAsia="Times New Roman" w:hAnsi="Chalkboard" w:cs="Calibri"/>
          <w:color w:val="000000"/>
          <w:kern w:val="0"/>
          <w:sz w:val="28"/>
          <w:szCs w:val="28"/>
          <w:lang w:eastAsia="sv-SE"/>
          <w14:ligatures w14:val="none"/>
        </w:rPr>
        <w:t>yrke</w:t>
      </w:r>
      <w:r w:rsidRPr="00203927">
        <w:rPr>
          <w:rFonts w:ascii="Chalkboard" w:eastAsia="Times New Roman" w:hAnsi="Chalkboard" w:cs="Calibri"/>
          <w:color w:val="000000"/>
          <w:kern w:val="0"/>
          <w:sz w:val="28"/>
          <w:szCs w:val="28"/>
          <w:lang w:eastAsia="sv-SE"/>
          <w14:ligatures w14:val="none"/>
        </w:rPr>
        <w:tab/>
        <w:t>fönster</w:t>
      </w:r>
      <w:proofErr w:type="gramEnd"/>
      <w:r w:rsidRPr="00203927">
        <w:rPr>
          <w:rFonts w:ascii="Chalkboard" w:eastAsia="Times New Roman" w:hAnsi="Chalkboard" w:cs="Calibri"/>
          <w:color w:val="000000"/>
          <w:kern w:val="0"/>
          <w:sz w:val="28"/>
          <w:szCs w:val="28"/>
          <w:lang w:eastAsia="sv-SE"/>
          <w14:ligatures w14:val="none"/>
        </w:rPr>
        <w:tab/>
        <w:t>ämne</w:t>
      </w:r>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tempel</w:t>
      </w:r>
      <w:r w:rsidRPr="00203927">
        <w:rPr>
          <w:rFonts w:ascii="Chalkboard" w:eastAsia="Times New Roman" w:hAnsi="Chalkboard" w:cs="Calibri"/>
          <w:color w:val="000000"/>
          <w:kern w:val="0"/>
          <w:sz w:val="28"/>
          <w:szCs w:val="28"/>
          <w:lang w:eastAsia="sv-SE"/>
          <w14:ligatures w14:val="none"/>
        </w:rPr>
        <w:tab/>
        <w:t>sikte</w:t>
      </w:r>
      <w:proofErr w:type="gramEnd"/>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203927">
        <w:rPr>
          <w:rFonts w:ascii="Chalkboard" w:eastAsia="Times New Roman" w:hAnsi="Chalkboard" w:cs="Calibri"/>
          <w:color w:val="000000"/>
          <w:kern w:val="0"/>
          <w:sz w:val="28"/>
          <w:szCs w:val="28"/>
          <w:lang w:eastAsia="sv-SE"/>
          <w14:ligatures w14:val="none"/>
        </w:rPr>
        <w:t>centrum</w:t>
      </w:r>
      <w:r w:rsidRPr="00203927">
        <w:rPr>
          <w:rFonts w:ascii="Chalkboard" w:eastAsia="Times New Roman" w:hAnsi="Chalkboard" w:cs="Calibri"/>
          <w:color w:val="000000"/>
          <w:kern w:val="0"/>
          <w:sz w:val="28"/>
          <w:szCs w:val="28"/>
          <w:lang w:eastAsia="sv-SE"/>
          <w14:ligatures w14:val="none"/>
        </w:rPr>
        <w:tab/>
        <w:t>mönster</w:t>
      </w:r>
      <w:proofErr w:type="gramEnd"/>
      <w:r w:rsidRPr="00203927">
        <w:rPr>
          <w:rFonts w:ascii="Chalkboard" w:eastAsia="Times New Roman" w:hAnsi="Chalkboard" w:cs="Calibri"/>
          <w:color w:val="000000"/>
          <w:kern w:val="0"/>
          <w:sz w:val="28"/>
          <w:szCs w:val="28"/>
          <w:lang w:eastAsia="sv-SE"/>
          <w14:ligatures w14:val="none"/>
        </w:rPr>
        <w:tab/>
        <w:t>antal</w:t>
      </w:r>
      <w:r w:rsidRPr="00203927">
        <w:rPr>
          <w:rFonts w:ascii="Chalkboard" w:eastAsia="Times New Roman" w:hAnsi="Chalkboard" w:cs="Calibri"/>
          <w:color w:val="000000"/>
          <w:kern w:val="0"/>
          <w:sz w:val="28"/>
          <w:szCs w:val="28"/>
          <w:lang w:eastAsia="sv-SE"/>
          <w14:ligatures w14:val="none"/>
        </w:rPr>
        <w:tab/>
      </w:r>
      <w:proofErr w:type="gramStart"/>
      <w:r w:rsidRPr="00203927">
        <w:rPr>
          <w:rFonts w:ascii="Chalkboard" w:eastAsia="Times New Roman" w:hAnsi="Chalkboard" w:cs="Calibri"/>
          <w:color w:val="000000"/>
          <w:kern w:val="0"/>
          <w:sz w:val="28"/>
          <w:szCs w:val="28"/>
          <w:lang w:eastAsia="sv-SE"/>
          <w14:ligatures w14:val="none"/>
        </w:rPr>
        <w:t>album</w:t>
      </w:r>
      <w:r w:rsidRPr="00203927">
        <w:rPr>
          <w:rFonts w:ascii="Chalkboard" w:eastAsia="Times New Roman" w:hAnsi="Chalkboard" w:cs="Calibri"/>
          <w:color w:val="000000"/>
          <w:kern w:val="0"/>
          <w:sz w:val="28"/>
          <w:szCs w:val="28"/>
          <w:lang w:eastAsia="sv-SE"/>
          <w14:ligatures w14:val="none"/>
        </w:rPr>
        <w:tab/>
        <w:t>märke</w:t>
      </w:r>
      <w:proofErr w:type="gramEnd"/>
    </w:p>
    <w:p w:rsidR="00186AB6" w:rsidRPr="00203927" w:rsidRDefault="00186AB6" w:rsidP="00186AB6">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proofErr w:type="gramStart"/>
      <w:r w:rsidRPr="00203927">
        <w:rPr>
          <w:rFonts w:ascii="Chalkboard" w:eastAsia="Times New Roman" w:hAnsi="Chalkboard" w:cs="Calibri"/>
          <w:color w:val="000000"/>
          <w:kern w:val="0"/>
          <w:sz w:val="28"/>
          <w:szCs w:val="28"/>
          <w:lang w:eastAsia="sv-SE"/>
          <w14:ligatures w14:val="none"/>
        </w:rPr>
        <w:t>verktyg</w:t>
      </w:r>
      <w:r w:rsidRPr="00203927">
        <w:rPr>
          <w:rFonts w:ascii="Chalkboard" w:eastAsia="Times New Roman" w:hAnsi="Chalkboard" w:cs="Calibri"/>
          <w:color w:val="000000"/>
          <w:kern w:val="0"/>
          <w:sz w:val="28"/>
          <w:szCs w:val="28"/>
          <w:lang w:eastAsia="sv-SE"/>
          <w14:ligatures w14:val="none"/>
        </w:rPr>
        <w:tab/>
        <w:t>samtal</w:t>
      </w:r>
      <w:proofErr w:type="gramEnd"/>
      <w:r w:rsidRPr="00203927">
        <w:rPr>
          <w:rFonts w:ascii="Chalkboard" w:eastAsia="Times New Roman" w:hAnsi="Chalkboard" w:cs="Calibri"/>
          <w:color w:val="000000"/>
          <w:kern w:val="0"/>
          <w:sz w:val="28"/>
          <w:szCs w:val="28"/>
          <w:lang w:eastAsia="sv-SE"/>
          <w14:ligatures w14:val="none"/>
        </w:rPr>
        <w:tab/>
        <w:t>fartyg</w:t>
      </w:r>
      <w:r w:rsidRPr="00203927">
        <w:rPr>
          <w:rFonts w:ascii="Chalkboard" w:eastAsia="Times New Roman" w:hAnsi="Chalkboard" w:cs="Calibri"/>
          <w:color w:val="000000"/>
          <w:kern w:val="0"/>
          <w:sz w:val="28"/>
          <w:szCs w:val="28"/>
          <w:lang w:eastAsia="sv-SE"/>
          <w14:ligatures w14:val="none"/>
        </w:rPr>
        <w:tab/>
      </w:r>
      <w:r w:rsidRPr="00203927">
        <w:rPr>
          <w:rFonts w:ascii="Chalkboard" w:eastAsia="Times New Roman" w:hAnsi="Chalkboard" w:cs="Calibri"/>
          <w:color w:val="000000"/>
          <w:kern w:val="0"/>
          <w:sz w:val="28"/>
          <w:szCs w:val="28"/>
          <w:lang w:eastAsia="sv-SE"/>
          <w14:ligatures w14:val="none"/>
        </w:rPr>
        <w:tab/>
      </w:r>
    </w:p>
    <w:p w:rsidR="00186AB6" w:rsidRDefault="00186AB6" w:rsidP="00186AB6">
      <w:pPr>
        <w:spacing w:after="0" w:line="276" w:lineRule="auto"/>
        <w:rPr>
          <w:rFonts w:ascii="Source Sans Pro" w:hAnsi="Source Sans Pro"/>
          <w:sz w:val="24"/>
          <w:szCs w:val="24"/>
        </w:rPr>
      </w:pPr>
    </w:p>
    <w:p w:rsidR="00186AB6" w:rsidRDefault="00186AB6" w:rsidP="00186AB6">
      <w:pPr>
        <w:rPr>
          <w:rFonts w:ascii="Source Sans Pro" w:hAnsi="Source Sans Pro"/>
          <w:sz w:val="24"/>
          <w:szCs w:val="24"/>
        </w:rPr>
      </w:pPr>
      <w:r>
        <w:rPr>
          <w:rFonts w:ascii="Source Sans Pro" w:hAnsi="Source Sans Pro"/>
          <w:sz w:val="24"/>
          <w:szCs w:val="24"/>
        </w:rPr>
        <w:br w:type="page"/>
      </w:r>
    </w:p>
    <w:bookmarkStart w:id="10" w:name="_Toc210842316"/>
    <w:p w:rsidR="0090450E" w:rsidRDefault="00187AD6" w:rsidP="00E410C5">
      <w:pPr>
        <w:pStyle w:val="Rubrik1"/>
      </w:pPr>
      <w:r>
        <w:rPr>
          <w:rFonts w:ascii="Source Sans Pro" w:hAnsi="Source Sans Pro"/>
          <w:noProof/>
          <w:sz w:val="16"/>
          <w:szCs w:val="16"/>
        </w:rPr>
        <w:lastRenderedPageBreak/>
        <mc:AlternateContent>
          <mc:Choice Requires="wps">
            <w:drawing>
              <wp:anchor distT="0" distB="0" distL="114300" distR="114300" simplePos="0" relativeHeight="251700224" behindDoc="0" locked="0" layoutInCell="1" allowOverlap="1" wp14:anchorId="2E9DB34B" wp14:editId="72F41970">
                <wp:simplePos x="0" y="0"/>
                <wp:positionH relativeFrom="column">
                  <wp:posOffset>0</wp:posOffset>
                </wp:positionH>
                <wp:positionV relativeFrom="paragraph">
                  <wp:posOffset>-483235</wp:posOffset>
                </wp:positionV>
                <wp:extent cx="1369695" cy="355600"/>
                <wp:effectExtent l="0" t="0" r="14605" b="12700"/>
                <wp:wrapNone/>
                <wp:docPr id="1731784956"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42" style="position:absolute;margin-left:0;margin-top:-38.05pt;width:107.85pt;height: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" fillcolor="#d6eaff [351]" strokecolor="#18190f [484]" strokeweight="1pt">
                <v:stroke joinstyle="miter"/>
                <v:textbo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E410C5">
        <w:t>.3 Adjektiv</w:t>
      </w:r>
      <w:bookmarkEnd w:id="10"/>
    </w:p>
    <w:p w:rsidR="00E410C5" w:rsidRDefault="006B4F9D" w:rsidP="00E410C5">
      <w:pPr>
        <w:pStyle w:val="Rubrik2"/>
      </w:pPr>
      <w:bookmarkStart w:id="11" w:name="_Toc210842317"/>
      <w:r>
        <w:t>4</w:t>
      </w:r>
      <w:r w:rsidR="00E410C5">
        <w:t>.3.1 Enstaviga adjektiv, lång vokal (ibland + kort konsonant)</w:t>
      </w:r>
      <w:bookmarkEnd w:id="11"/>
      <w:r w:rsidR="00E410C5">
        <w:t xml:space="preserve"> </w:t>
      </w:r>
    </w:p>
    <w:p w:rsidR="00E410C5" w:rsidRPr="00E410C5" w:rsidRDefault="00E410C5" w:rsidP="00E410C5">
      <w:pPr>
        <w:pStyle w:val="Liststycke"/>
        <w:numPr>
          <w:ilvl w:val="0"/>
          <w:numId w:val="64"/>
        </w:numPr>
        <w:spacing w:after="0" w:line="276" w:lineRule="auto"/>
        <w:rPr>
          <w:rFonts w:ascii="Source Sans Pro" w:hAnsi="Source Sans Pro"/>
          <w:sz w:val="24"/>
          <w:szCs w:val="24"/>
        </w:rPr>
      </w:pPr>
      <w:r w:rsidRPr="00E410C5">
        <w:rPr>
          <w:rFonts w:ascii="Source Sans Pro" w:hAnsi="Source Sans Pro"/>
          <w:sz w:val="24"/>
          <w:szCs w:val="24"/>
        </w:rPr>
        <w:t>Läs adjektiven vertikalt</w:t>
      </w:r>
    </w:p>
    <w:tbl>
      <w:tblPr>
        <w:tblStyle w:val="Tabellrutntljust"/>
        <w:tblW w:w="5000" w:type="pct"/>
        <w:tblLook w:val="04A0" w:firstRow="1" w:lastRow="0" w:firstColumn="1" w:lastColumn="0" w:noHBand="0" w:noVBand="1"/>
      </w:tblPr>
      <w:tblGrid>
        <w:gridCol w:w="1510"/>
        <w:gridCol w:w="1510"/>
        <w:gridCol w:w="1510"/>
        <w:gridCol w:w="1510"/>
        <w:gridCol w:w="1510"/>
        <w:gridCol w:w="1510"/>
      </w:tblGrid>
      <w:tr w:rsidR="00E410C5" w:rsidRPr="00E410C5" w:rsidTr="00E410C5">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 xml:space="preserve">få </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 xml:space="preserve">ny </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fel</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ren</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hög</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fin</w:t>
            </w:r>
          </w:p>
        </w:tc>
      </w:tr>
      <w:tr w:rsidR="00E410C5" w:rsidRPr="00E410C5" w:rsidTr="00E410C5">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vit</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röd</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sen</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hel</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låg</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kul</w:t>
            </w:r>
          </w:p>
        </w:tc>
      </w:tr>
      <w:tr w:rsidR="00E410C5" w:rsidRPr="00E410C5" w:rsidTr="00E410C5">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lik</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god</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bra</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fri</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svår</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stor</w:t>
            </w:r>
          </w:p>
        </w:tc>
      </w:tr>
      <w:tr w:rsidR="00E410C5" w:rsidRPr="00E410C5" w:rsidTr="00E410C5">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klar</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glad</w:t>
            </w:r>
          </w:p>
        </w:tc>
        <w:tc>
          <w:tcPr>
            <w:tcW w:w="833" w:type="pct"/>
          </w:tcPr>
          <w:p w:rsidR="00E410C5" w:rsidRPr="00E410C5" w:rsidRDefault="00E410C5" w:rsidP="00985322">
            <w:pPr>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vag</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rik</w:t>
            </w:r>
          </w:p>
        </w:tc>
        <w:tc>
          <w:tcPr>
            <w:tcW w:w="833" w:type="pct"/>
          </w:tcPr>
          <w:p w:rsidR="00E410C5" w:rsidRPr="00E410C5" w:rsidRDefault="00E410C5" w:rsidP="00985322">
            <w:pPr>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lös</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bar</w:t>
            </w:r>
          </w:p>
        </w:tc>
      </w:tr>
      <w:tr w:rsidR="00E410C5" w:rsidRPr="00E410C5" w:rsidTr="00E410C5">
        <w:tc>
          <w:tcPr>
            <w:tcW w:w="833" w:type="pct"/>
          </w:tcPr>
          <w:p w:rsidR="00E410C5" w:rsidRPr="00E410C5" w:rsidRDefault="00E410C5" w:rsidP="00985322">
            <w:pPr>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klok</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grön</w:t>
            </w:r>
          </w:p>
        </w:tc>
        <w:tc>
          <w:tcPr>
            <w:tcW w:w="833" w:type="pct"/>
          </w:tcPr>
          <w:p w:rsidR="00E410C5" w:rsidRPr="00E410C5" w:rsidRDefault="00E410C5" w:rsidP="00985322">
            <w:pPr>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grov</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svag</w:t>
            </w:r>
          </w:p>
        </w:tc>
        <w:tc>
          <w:tcPr>
            <w:tcW w:w="833" w:type="pct"/>
          </w:tcPr>
          <w:p w:rsidR="00E410C5" w:rsidRPr="00E410C5" w:rsidRDefault="00E410C5" w:rsidP="00985322">
            <w:pPr>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död</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dyr</w:t>
            </w:r>
          </w:p>
        </w:tc>
      </w:tr>
      <w:tr w:rsidR="00E410C5" w:rsidRPr="00E410C5" w:rsidTr="00E410C5">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blå</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bred</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gul</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våt</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brun</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blöt</w:t>
            </w:r>
          </w:p>
        </w:tc>
      </w:tr>
    </w:tbl>
    <w:p w:rsidR="00E410C5" w:rsidRDefault="00E410C5" w:rsidP="00E410C5"/>
    <w:p w:rsidR="00E410C5" w:rsidRPr="00E410C5" w:rsidRDefault="00E410C5" w:rsidP="00E410C5">
      <w:pPr>
        <w:pStyle w:val="Liststycke"/>
        <w:numPr>
          <w:ilvl w:val="0"/>
          <w:numId w:val="64"/>
        </w:numPr>
        <w:spacing w:after="0" w:line="276" w:lineRule="auto"/>
        <w:rPr>
          <w:rFonts w:ascii="Source Sans Pro" w:hAnsi="Source Sans Pro"/>
          <w:sz w:val="24"/>
          <w:szCs w:val="24"/>
        </w:rPr>
      </w:pPr>
      <w:r w:rsidRPr="00E410C5">
        <w:rPr>
          <w:rFonts w:ascii="Source Sans Pro" w:hAnsi="Source Sans Pro"/>
          <w:sz w:val="24"/>
          <w:szCs w:val="24"/>
        </w:rPr>
        <w:t xml:space="preserve">Läs adjektiven </w:t>
      </w:r>
      <w:r>
        <w:rPr>
          <w:rFonts w:ascii="Source Sans Pro" w:hAnsi="Source Sans Pro"/>
          <w:sz w:val="24"/>
          <w:szCs w:val="24"/>
        </w:rPr>
        <w:t>horisontellt</w:t>
      </w:r>
    </w:p>
    <w:tbl>
      <w:tblPr>
        <w:tblStyle w:val="Tabellrutntljust"/>
        <w:tblW w:w="5000" w:type="pct"/>
        <w:shd w:val="clear" w:color="auto" w:fill="FFDDC4" w:themeFill="accent4" w:themeFillTint="33"/>
        <w:tblLook w:val="04A0" w:firstRow="1" w:lastRow="0" w:firstColumn="1" w:lastColumn="0" w:noHBand="0" w:noVBand="1"/>
      </w:tblPr>
      <w:tblGrid>
        <w:gridCol w:w="1510"/>
        <w:gridCol w:w="1510"/>
        <w:gridCol w:w="1510"/>
        <w:gridCol w:w="1510"/>
        <w:gridCol w:w="1510"/>
        <w:gridCol w:w="1510"/>
      </w:tblGrid>
      <w:tr w:rsidR="00E410C5" w:rsidRPr="00E410C5" w:rsidTr="00E410C5">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 xml:space="preserve">få </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 xml:space="preserve">ny </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fel</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ren</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hög</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fin</w:t>
            </w:r>
          </w:p>
        </w:tc>
      </w:tr>
      <w:tr w:rsidR="00E410C5" w:rsidRPr="00E410C5" w:rsidTr="00E410C5">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vit</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röd</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sen</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hel</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låg</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kul</w:t>
            </w:r>
          </w:p>
        </w:tc>
      </w:tr>
      <w:tr w:rsidR="00E410C5" w:rsidRPr="00E410C5" w:rsidTr="00E410C5">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lik</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god</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bra</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fri</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svår</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stor</w:t>
            </w:r>
          </w:p>
        </w:tc>
      </w:tr>
      <w:tr w:rsidR="00E410C5" w:rsidRPr="00E410C5" w:rsidTr="00E410C5">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klar</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glad</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vag</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rik</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lös</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bar</w:t>
            </w:r>
          </w:p>
        </w:tc>
      </w:tr>
      <w:tr w:rsidR="00E410C5" w:rsidRPr="00E410C5" w:rsidTr="00E410C5">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klok</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grön</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grov</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svag</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död</w:t>
            </w:r>
          </w:p>
        </w:tc>
        <w:tc>
          <w:tcPr>
            <w:tcW w:w="833" w:type="pct"/>
            <w:shd w:val="clear" w:color="auto" w:fill="FFDDC4" w:themeFill="accent4" w:themeFillTint="33"/>
          </w:tcPr>
          <w:p w:rsidR="00E410C5" w:rsidRPr="00E410C5" w:rsidRDefault="00E410C5" w:rsidP="00985322">
            <w:pPr>
              <w:rPr>
                <w:rFonts w:ascii="Chalkboard" w:hAnsi="Chalkboard"/>
                <w:sz w:val="28"/>
                <w:szCs w:val="28"/>
              </w:rPr>
            </w:pPr>
            <w:r w:rsidRPr="00E410C5">
              <w:rPr>
                <w:rFonts w:ascii="Chalkboard" w:hAnsi="Chalkboard"/>
                <w:sz w:val="28"/>
                <w:szCs w:val="28"/>
              </w:rPr>
              <w:t>dyr</w:t>
            </w:r>
          </w:p>
        </w:tc>
      </w:tr>
      <w:tr w:rsidR="00E410C5" w:rsidRPr="00E410C5" w:rsidTr="00E410C5">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blå</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bred</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gul</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våt</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brun</w:t>
            </w:r>
          </w:p>
        </w:tc>
        <w:tc>
          <w:tcPr>
            <w:tcW w:w="833" w:type="pct"/>
          </w:tcPr>
          <w:p w:rsidR="00E410C5" w:rsidRPr="00E410C5" w:rsidRDefault="00E410C5" w:rsidP="00985322">
            <w:pPr>
              <w:rPr>
                <w:rFonts w:ascii="Chalkboard" w:hAnsi="Chalkboard"/>
                <w:sz w:val="28"/>
                <w:szCs w:val="28"/>
              </w:rPr>
            </w:pPr>
            <w:r w:rsidRPr="00E410C5">
              <w:rPr>
                <w:rFonts w:ascii="Chalkboard" w:hAnsi="Chalkboard"/>
                <w:sz w:val="28"/>
                <w:szCs w:val="28"/>
              </w:rPr>
              <w:t>blöt</w:t>
            </w:r>
          </w:p>
        </w:tc>
      </w:tr>
    </w:tbl>
    <w:p w:rsidR="00187AD6" w:rsidRDefault="00187AD6" w:rsidP="00E410C5"/>
    <w:p w:rsidR="00187AD6" w:rsidRDefault="00187AD6">
      <w:r>
        <w:br w:type="page"/>
      </w:r>
    </w:p>
    <w:p w:rsidR="00187AD6" w:rsidRDefault="00187AD6" w:rsidP="00E410C5">
      <w:r>
        <w:rPr>
          <w:rFonts w:ascii="Source Sans Pro" w:hAnsi="Source Sans Pro"/>
          <w:noProof/>
          <w:sz w:val="16"/>
          <w:szCs w:val="16"/>
        </w:rPr>
        <w:lastRenderedPageBreak/>
        <mc:AlternateContent>
          <mc:Choice Requires="wps">
            <w:drawing>
              <wp:anchor distT="0" distB="0" distL="114300" distR="114300" simplePos="0" relativeHeight="251703296" behindDoc="0" locked="0" layoutInCell="1" allowOverlap="1" wp14:anchorId="7D12C4EC" wp14:editId="54199575">
                <wp:simplePos x="0" y="0"/>
                <wp:positionH relativeFrom="column">
                  <wp:posOffset>12700</wp:posOffset>
                </wp:positionH>
                <wp:positionV relativeFrom="paragraph">
                  <wp:posOffset>-414020</wp:posOffset>
                </wp:positionV>
                <wp:extent cx="1377950" cy="368300"/>
                <wp:effectExtent l="0" t="0" r="19050" b="12700"/>
                <wp:wrapNone/>
                <wp:docPr id="690273607"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43" style="position:absolute;margin-left:1pt;margin-top:-32.6pt;width:108.5pt;height:2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" fillcolor="#ffddc4 [663]" strokecolor="#18190f [484]" strokeweight="1pt">
                <v:stroke joinstyle="miter"/>
                <v:textbo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186AB6" w:rsidRPr="00E410C5" w:rsidTr="005C034A">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 xml:space="preserve">få </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 xml:space="preserve">ny </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fel</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ren</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hög</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fin</w:t>
            </w:r>
          </w:p>
        </w:tc>
      </w:tr>
      <w:tr w:rsidR="00186AB6" w:rsidRPr="00E410C5" w:rsidTr="005C034A">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vit</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röd</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sen</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hel</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låg</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kul</w:t>
            </w:r>
          </w:p>
        </w:tc>
      </w:tr>
      <w:tr w:rsidR="00186AB6" w:rsidRPr="00E410C5" w:rsidTr="005C034A">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lik</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god</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bra</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fri</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svår</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stor</w:t>
            </w:r>
          </w:p>
        </w:tc>
      </w:tr>
      <w:tr w:rsidR="00186AB6" w:rsidRPr="00E410C5" w:rsidTr="005C034A">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klar</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glad</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vag</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rik</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lös</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bar</w:t>
            </w:r>
          </w:p>
        </w:tc>
      </w:tr>
      <w:tr w:rsidR="00186AB6" w:rsidRPr="00E410C5" w:rsidTr="005C034A">
        <w:tc>
          <w:tcPr>
            <w:tcW w:w="833" w:type="pct"/>
          </w:tcPr>
          <w:p w:rsidR="00186AB6" w:rsidRPr="00E410C5" w:rsidRDefault="00186AB6"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klok</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grön</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grov</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svag</w:t>
            </w:r>
          </w:p>
        </w:tc>
        <w:tc>
          <w:tcPr>
            <w:tcW w:w="833" w:type="pct"/>
          </w:tcPr>
          <w:p w:rsidR="00186AB6" w:rsidRPr="00E410C5" w:rsidRDefault="00186AB6"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död</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dyr</w:t>
            </w:r>
          </w:p>
        </w:tc>
      </w:tr>
      <w:tr w:rsidR="00186AB6" w:rsidRPr="00E410C5" w:rsidTr="005C034A">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blå</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bred</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gul</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våt</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brun</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blöt</w:t>
            </w:r>
          </w:p>
        </w:tc>
      </w:tr>
    </w:tbl>
    <w:p w:rsidR="00186AB6" w:rsidRDefault="00186AB6" w:rsidP="00186AB6">
      <w:pPr>
        <w:spacing w:after="0" w:line="276" w:lineRule="auto"/>
        <w:rPr>
          <w:rFonts w:ascii="Source Sans Pro" w:hAnsi="Source Sans Pro"/>
          <w:sz w:val="24"/>
          <w:szCs w:val="24"/>
        </w:rPr>
      </w:pPr>
    </w:p>
    <w:p w:rsidR="00187AD6" w:rsidRPr="005B74DF" w:rsidRDefault="00187AD6" w:rsidP="00186AB6">
      <w:pPr>
        <w:spacing w:after="0" w:line="276" w:lineRule="auto"/>
        <w:rPr>
          <w:rFonts w:ascii="Source Sans Pro" w:hAnsi="Source Sans Pro"/>
          <w:sz w:val="24"/>
          <w:szCs w:val="24"/>
        </w:rPr>
      </w:pPr>
    </w:p>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C4" w:themeFill="accent4" w:themeFillTint="33"/>
        <w:tblLook w:val="04A0" w:firstRow="1" w:lastRow="0" w:firstColumn="1" w:lastColumn="0" w:noHBand="0" w:noVBand="1"/>
      </w:tblPr>
      <w:tblGrid>
        <w:gridCol w:w="1512"/>
        <w:gridCol w:w="1512"/>
        <w:gridCol w:w="1512"/>
        <w:gridCol w:w="1512"/>
        <w:gridCol w:w="1511"/>
        <w:gridCol w:w="1511"/>
      </w:tblGrid>
      <w:tr w:rsidR="00186AB6" w:rsidRPr="00E410C5" w:rsidTr="005C034A">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 xml:space="preserve">få </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 xml:space="preserve">ny </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fel</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ren</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hög</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fin</w:t>
            </w:r>
          </w:p>
        </w:tc>
      </w:tr>
      <w:tr w:rsidR="00186AB6" w:rsidRPr="00E410C5" w:rsidTr="005C034A">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vit</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röd</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sen</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hel</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låg</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kul</w:t>
            </w:r>
          </w:p>
        </w:tc>
      </w:tr>
      <w:tr w:rsidR="00186AB6" w:rsidRPr="00E410C5" w:rsidTr="005C034A">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lik</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god</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bra</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fri</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svår</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stor</w:t>
            </w:r>
          </w:p>
        </w:tc>
      </w:tr>
      <w:tr w:rsidR="00186AB6" w:rsidRPr="00E410C5" w:rsidTr="005C034A">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klar</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glad</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vag</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rik</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lös</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bar</w:t>
            </w:r>
          </w:p>
        </w:tc>
      </w:tr>
      <w:tr w:rsidR="00186AB6" w:rsidRPr="00E410C5" w:rsidTr="005C034A">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klok</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grön</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grov</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svag</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död</w:t>
            </w:r>
          </w:p>
        </w:tc>
        <w:tc>
          <w:tcPr>
            <w:tcW w:w="833" w:type="pct"/>
            <w:shd w:val="clear" w:color="auto" w:fill="FFDDC4" w:themeFill="accent4" w:themeFillTint="33"/>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dyr</w:t>
            </w:r>
          </w:p>
        </w:tc>
      </w:tr>
      <w:tr w:rsidR="00186AB6" w:rsidRPr="00E410C5" w:rsidTr="005C034A">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blå</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bred</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gul</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våt</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brun</w:t>
            </w:r>
          </w:p>
        </w:tc>
        <w:tc>
          <w:tcPr>
            <w:tcW w:w="833" w:type="pct"/>
          </w:tcPr>
          <w:p w:rsidR="00186AB6" w:rsidRPr="00E410C5" w:rsidRDefault="00186AB6" w:rsidP="005C034A">
            <w:pPr>
              <w:spacing w:line="276" w:lineRule="auto"/>
              <w:rPr>
                <w:rFonts w:ascii="Chalkboard" w:hAnsi="Chalkboard"/>
                <w:sz w:val="28"/>
                <w:szCs w:val="28"/>
              </w:rPr>
            </w:pPr>
            <w:r w:rsidRPr="00E410C5">
              <w:rPr>
                <w:rFonts w:ascii="Chalkboard" w:hAnsi="Chalkboard"/>
                <w:sz w:val="28"/>
                <w:szCs w:val="28"/>
              </w:rPr>
              <w:t>blöt</w:t>
            </w:r>
          </w:p>
        </w:tc>
      </w:tr>
    </w:tbl>
    <w:p w:rsidR="00186AB6" w:rsidRDefault="00186AB6" w:rsidP="00186AB6"/>
    <w:p w:rsidR="00374611" w:rsidRDefault="00374611">
      <w:pPr>
        <w:rPr>
          <w:rFonts w:asciiTheme="majorHAnsi" w:eastAsiaTheme="majorEastAsia" w:hAnsiTheme="majorHAnsi" w:cstheme="majorBidi"/>
          <w:b/>
          <w:color w:val="262626" w:themeColor="text1" w:themeTint="D9"/>
          <w:szCs w:val="28"/>
        </w:rPr>
      </w:pPr>
      <w:r>
        <w:br w:type="page"/>
      </w:r>
    </w:p>
    <w:bookmarkStart w:id="12" w:name="_Toc210842318"/>
    <w:p w:rsidR="00E410C5" w:rsidRDefault="00187AD6" w:rsidP="00E410C5">
      <w:pPr>
        <w:pStyle w:val="Rubrik2"/>
      </w:pPr>
      <w:r>
        <w:rPr>
          <w:rFonts w:ascii="Source Sans Pro" w:hAnsi="Source Sans Pro"/>
          <w:noProof/>
          <w:sz w:val="16"/>
          <w:szCs w:val="16"/>
        </w:rPr>
        <w:lastRenderedPageBreak/>
        <mc:AlternateContent>
          <mc:Choice Requires="wps">
            <w:drawing>
              <wp:anchor distT="0" distB="0" distL="114300" distR="114300" simplePos="0" relativeHeight="251705344" behindDoc="0" locked="0" layoutInCell="1" allowOverlap="1" wp14:anchorId="2E9DB34B" wp14:editId="72F41970">
                <wp:simplePos x="0" y="0"/>
                <wp:positionH relativeFrom="column">
                  <wp:posOffset>0</wp:posOffset>
                </wp:positionH>
                <wp:positionV relativeFrom="paragraph">
                  <wp:posOffset>-540385</wp:posOffset>
                </wp:positionV>
                <wp:extent cx="1369695" cy="355600"/>
                <wp:effectExtent l="0" t="0" r="14605" b="12700"/>
                <wp:wrapNone/>
                <wp:docPr id="978395250"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44" style="position:absolute;margin-left:0;margin-top:-42.55pt;width:107.85pt;height: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" fillcolor="#d6eaff [351]" strokecolor="#18190f [484]" strokeweight="1pt">
                <v:stroke joinstyle="miter"/>
                <v:textbo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E410C5">
        <w:t xml:space="preserve">.3.2 Enstaviga adjektiv, kort </w:t>
      </w:r>
      <w:proofErr w:type="spellStart"/>
      <w:r w:rsidR="00E410C5">
        <w:t>vokal+lång</w:t>
      </w:r>
      <w:proofErr w:type="spellEnd"/>
      <w:r w:rsidR="00E410C5">
        <w:t xml:space="preserve"> konsonant</w:t>
      </w:r>
      <w:bookmarkEnd w:id="12"/>
    </w:p>
    <w:p w:rsidR="00E410C5" w:rsidRPr="00E410C5" w:rsidRDefault="00E410C5" w:rsidP="00E410C5">
      <w:pPr>
        <w:pStyle w:val="Liststycke"/>
        <w:numPr>
          <w:ilvl w:val="0"/>
          <w:numId w:val="65"/>
        </w:numPr>
        <w:spacing w:after="0" w:line="276" w:lineRule="auto"/>
        <w:rPr>
          <w:rFonts w:ascii="Source Sans Pro" w:hAnsi="Source Sans Pro"/>
          <w:sz w:val="24"/>
          <w:szCs w:val="24"/>
        </w:rPr>
      </w:pPr>
      <w:r w:rsidRPr="00E410C5">
        <w:rPr>
          <w:rFonts w:ascii="Source Sans Pro" w:hAnsi="Source Sans Pro"/>
          <w:sz w:val="24"/>
          <w:szCs w:val="24"/>
        </w:rPr>
        <w:t>Läs adjektiven vertikalt</w:t>
      </w:r>
      <w:r>
        <w:rPr>
          <w:rFonts w:ascii="Source Sans Pro" w:hAnsi="Source Sans Pro"/>
          <w:sz w:val="24"/>
          <w:szCs w:val="24"/>
        </w:rPr>
        <w:t xml:space="preserve">, </w:t>
      </w:r>
      <w:r w:rsidRPr="00E410C5">
        <w:rPr>
          <w:rFonts w:ascii="Source Sans Pro" w:hAnsi="Source Sans Pro"/>
          <w:sz w:val="24"/>
          <w:szCs w:val="24"/>
        </w:rPr>
        <w:t>de sista tre med ng-ljud</w:t>
      </w:r>
    </w:p>
    <w:tbl>
      <w:tblPr>
        <w:tblStyle w:val="Tabellrutntljust"/>
        <w:tblW w:w="5000" w:type="pct"/>
        <w:tblLook w:val="04A0" w:firstRow="1" w:lastRow="0" w:firstColumn="1" w:lastColumn="0" w:noHBand="0" w:noVBand="1"/>
      </w:tblPr>
      <w:tblGrid>
        <w:gridCol w:w="1510"/>
        <w:gridCol w:w="1510"/>
        <w:gridCol w:w="1510"/>
        <w:gridCol w:w="1510"/>
        <w:gridCol w:w="1510"/>
        <w:gridCol w:w="1510"/>
      </w:tblGrid>
      <w:tr w:rsidR="00E410C5" w:rsidRPr="00E410C5" w:rsidTr="00E410C5">
        <w:trPr>
          <w:trHeight w:val="109"/>
        </w:trPr>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tuff</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rätt</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sann</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full</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kall</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lätt</w:t>
            </w:r>
          </w:p>
        </w:tc>
      </w:tr>
      <w:tr w:rsidR="00E410C5" w:rsidRPr="00E410C5" w:rsidTr="00E410C5">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rädd</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snygg</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trött</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snabb</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snäll</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tunn</w:t>
            </w:r>
          </w:p>
        </w:tc>
      </w:tr>
      <w:tr w:rsidR="00E410C5" w:rsidRPr="00E410C5" w:rsidTr="00E410C5">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varm</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mörk</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halv</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fast</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ond</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stark</w:t>
            </w:r>
          </w:p>
        </w:tc>
      </w:tr>
      <w:tr w:rsidR="00E410C5" w:rsidRPr="00E410C5" w:rsidTr="00E410C5">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frisk</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fransk</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rysk</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finsk</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svensk</w:t>
            </w:r>
            <w:r w:rsidRPr="00E410C5">
              <w:rPr>
                <w:rFonts w:ascii="Chalkboard" w:eastAsia="Times New Roman" w:hAnsi="Chalkboard" w:cs="Calibri"/>
                <w:color w:val="000000"/>
                <w:kern w:val="0"/>
                <w:sz w:val="28"/>
                <w:szCs w:val="28"/>
                <w:lang w:eastAsia="sv-SE"/>
                <w14:ligatures w14:val="none"/>
              </w:rPr>
              <w:t xml:space="preserve"> </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falsk</w:t>
            </w:r>
          </w:p>
        </w:tc>
      </w:tr>
      <w:tr w:rsidR="00E410C5" w:rsidRPr="00E410C5" w:rsidTr="00E410C5">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dansk</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tysk</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skånsk</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lång</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ung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tung</w:t>
            </w:r>
          </w:p>
        </w:tc>
      </w:tr>
    </w:tbl>
    <w:p w:rsidR="00E410C5" w:rsidRDefault="00E410C5" w:rsidP="00E410C5"/>
    <w:p w:rsidR="00E410C5" w:rsidRPr="00E410C5" w:rsidRDefault="00E410C5" w:rsidP="00E410C5">
      <w:pPr>
        <w:pStyle w:val="Liststycke"/>
        <w:numPr>
          <w:ilvl w:val="0"/>
          <w:numId w:val="65"/>
        </w:numPr>
        <w:spacing w:after="0" w:line="276" w:lineRule="auto"/>
        <w:rPr>
          <w:rFonts w:ascii="Source Sans Pro" w:hAnsi="Source Sans Pro"/>
          <w:sz w:val="24"/>
          <w:szCs w:val="24"/>
        </w:rPr>
      </w:pPr>
      <w:r w:rsidRPr="00E410C5">
        <w:rPr>
          <w:rFonts w:ascii="Source Sans Pro" w:hAnsi="Source Sans Pro"/>
          <w:sz w:val="24"/>
          <w:szCs w:val="24"/>
        </w:rPr>
        <w:t xml:space="preserve">Läs adjektiven </w:t>
      </w:r>
      <w:r>
        <w:rPr>
          <w:rFonts w:ascii="Source Sans Pro" w:hAnsi="Source Sans Pro"/>
          <w:sz w:val="24"/>
          <w:szCs w:val="24"/>
        </w:rPr>
        <w:t xml:space="preserve">horisontellt, </w:t>
      </w:r>
      <w:r w:rsidRPr="00E410C5">
        <w:rPr>
          <w:rFonts w:ascii="Source Sans Pro" w:hAnsi="Source Sans Pro"/>
          <w:sz w:val="24"/>
          <w:szCs w:val="24"/>
        </w:rPr>
        <w:t>de sista tre med ng-ljud</w:t>
      </w:r>
    </w:p>
    <w:tbl>
      <w:tblPr>
        <w:tblStyle w:val="Tabellrutntljust"/>
        <w:tblW w:w="5000" w:type="pct"/>
        <w:shd w:val="clear" w:color="auto" w:fill="EAEFF5" w:themeFill="accent3" w:themeFillTint="33"/>
        <w:tblLook w:val="04A0" w:firstRow="1" w:lastRow="0" w:firstColumn="1" w:lastColumn="0" w:noHBand="0" w:noVBand="1"/>
      </w:tblPr>
      <w:tblGrid>
        <w:gridCol w:w="1510"/>
        <w:gridCol w:w="1510"/>
        <w:gridCol w:w="1510"/>
        <w:gridCol w:w="1510"/>
        <w:gridCol w:w="1510"/>
        <w:gridCol w:w="1510"/>
      </w:tblGrid>
      <w:tr w:rsidR="00E410C5" w:rsidRPr="00E410C5" w:rsidTr="00E410C5">
        <w:trPr>
          <w:trHeight w:val="109"/>
        </w:trPr>
        <w:tc>
          <w:tcPr>
            <w:tcW w:w="833" w:type="pct"/>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tuff</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rätt</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sann</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full</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kall</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lätt</w:t>
            </w:r>
          </w:p>
        </w:tc>
      </w:tr>
      <w:tr w:rsidR="00E410C5" w:rsidRPr="00E410C5" w:rsidTr="00E410C5">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rädd</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snygg</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trött</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snabb</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snäll</w:t>
            </w:r>
          </w:p>
        </w:tc>
        <w:tc>
          <w:tcPr>
            <w:tcW w:w="833" w:type="pct"/>
            <w:shd w:val="clear" w:color="auto" w:fill="EAEFF5" w:themeFill="accent3"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tunn</w:t>
            </w:r>
          </w:p>
        </w:tc>
      </w:tr>
      <w:tr w:rsidR="00E410C5" w:rsidRPr="00E410C5" w:rsidTr="00E410C5">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varm</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mörk</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halv</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fast</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ond</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stark</w:t>
            </w:r>
          </w:p>
        </w:tc>
      </w:tr>
      <w:tr w:rsidR="00E410C5" w:rsidRPr="00E410C5" w:rsidTr="00E410C5">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frisk</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fransk</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rysk</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finsk</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svensk</w:t>
            </w:r>
            <w:r w:rsidRPr="00E410C5">
              <w:rPr>
                <w:rFonts w:ascii="Chalkboard" w:eastAsia="Times New Roman" w:hAnsi="Chalkboard" w:cs="Calibri"/>
                <w:color w:val="000000"/>
                <w:kern w:val="0"/>
                <w:sz w:val="28"/>
                <w:szCs w:val="28"/>
                <w:lang w:eastAsia="sv-SE"/>
                <w14:ligatures w14:val="none"/>
              </w:rPr>
              <w:t xml:space="preserve"> </w:t>
            </w:r>
          </w:p>
        </w:tc>
        <w:tc>
          <w:tcPr>
            <w:tcW w:w="833" w:type="pct"/>
            <w:shd w:val="clear" w:color="auto" w:fill="EAEFF5" w:themeFill="accent3"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falsk</w:t>
            </w:r>
          </w:p>
        </w:tc>
      </w:tr>
      <w:tr w:rsidR="00E410C5" w:rsidRPr="00E410C5" w:rsidTr="00E410C5">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dansk</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tysk</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skånsk</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lång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ung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tung</w:t>
            </w:r>
          </w:p>
        </w:tc>
      </w:tr>
    </w:tbl>
    <w:p w:rsidR="00187AD6" w:rsidRDefault="00187AD6" w:rsidP="00E410C5"/>
    <w:p w:rsidR="00187AD6" w:rsidRDefault="00187AD6" w:rsidP="00E410C5">
      <w:r>
        <w:rPr>
          <w:rFonts w:ascii="Source Sans Pro" w:hAnsi="Source Sans Pro"/>
          <w:noProof/>
          <w:sz w:val="16"/>
          <w:szCs w:val="16"/>
        </w:rPr>
        <mc:AlternateContent>
          <mc:Choice Requires="wps">
            <w:drawing>
              <wp:anchor distT="0" distB="0" distL="114300" distR="114300" simplePos="0" relativeHeight="251708416" behindDoc="0" locked="0" layoutInCell="1" allowOverlap="1" wp14:anchorId="7D12C4EC" wp14:editId="54199575">
                <wp:simplePos x="0" y="0"/>
                <wp:positionH relativeFrom="column">
                  <wp:posOffset>0</wp:posOffset>
                </wp:positionH>
                <wp:positionV relativeFrom="paragraph">
                  <wp:posOffset>189865</wp:posOffset>
                </wp:positionV>
                <wp:extent cx="1377950" cy="368300"/>
                <wp:effectExtent l="0" t="0" r="19050" b="12700"/>
                <wp:wrapNone/>
                <wp:docPr id="1362638119"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45" style="position:absolute;margin-left:0;margin-top:14.95pt;width:108.5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" fillcolor="#ffddc4 [663]" strokecolor="#18190f [484]" strokeweight="1pt">
                <v:stroke joinstyle="miter"/>
                <v:textbo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E410C5" w:rsidRDefault="00E410C5" w:rsidP="00E410C5"/>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374611" w:rsidRPr="00E410C5" w:rsidTr="005C034A">
        <w:trPr>
          <w:trHeight w:val="109"/>
        </w:trPr>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tuff</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rätt</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sann</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full</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kall</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lätt</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rädd</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snygg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trött</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snabb</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snäll</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tunn</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varm</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mörk</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halv</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fast</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ond</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stark</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frisk</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fransk</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rysk</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finsk</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svensk</w:t>
            </w:r>
            <w:r w:rsidRPr="00E410C5">
              <w:rPr>
                <w:rFonts w:ascii="Chalkboard" w:eastAsia="Times New Roman" w:hAnsi="Chalkboard" w:cs="Calibri"/>
                <w:color w:val="000000"/>
                <w:kern w:val="0"/>
                <w:sz w:val="28"/>
                <w:szCs w:val="28"/>
                <w:lang w:eastAsia="sv-SE"/>
                <w14:ligatures w14:val="none"/>
              </w:rPr>
              <w:t xml:space="preserve"> </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falsk</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dansk</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tysk</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skånsk</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lång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ung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tung</w:t>
            </w:r>
          </w:p>
        </w:tc>
      </w:tr>
    </w:tbl>
    <w:p w:rsidR="00374611" w:rsidRPr="005B74DF" w:rsidRDefault="00374611" w:rsidP="00374611">
      <w:pPr>
        <w:spacing w:after="0" w:line="276" w:lineRule="auto"/>
        <w:rPr>
          <w:rFonts w:ascii="Source Sans Pro" w:hAnsi="Source Sans Pro"/>
          <w:sz w:val="24"/>
          <w:szCs w:val="24"/>
        </w:rPr>
      </w:pPr>
    </w:p>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FF5" w:themeFill="accent3" w:themeFillTint="33"/>
        <w:tblLook w:val="04A0" w:firstRow="1" w:lastRow="0" w:firstColumn="1" w:lastColumn="0" w:noHBand="0" w:noVBand="1"/>
      </w:tblPr>
      <w:tblGrid>
        <w:gridCol w:w="1512"/>
        <w:gridCol w:w="1512"/>
        <w:gridCol w:w="1512"/>
        <w:gridCol w:w="1512"/>
        <w:gridCol w:w="1511"/>
        <w:gridCol w:w="1511"/>
      </w:tblGrid>
      <w:tr w:rsidR="00374611" w:rsidRPr="00E410C5" w:rsidTr="005C034A">
        <w:trPr>
          <w:trHeight w:val="109"/>
        </w:trPr>
        <w:tc>
          <w:tcPr>
            <w:tcW w:w="833" w:type="pct"/>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tuff</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rätt</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sann</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full</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kall</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lätt</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rädd</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snygg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trött</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snabb</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snäll</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tunn</w:t>
            </w:r>
          </w:p>
        </w:tc>
      </w:tr>
      <w:tr w:rsidR="00374611" w:rsidRPr="00E410C5" w:rsidTr="005C034A">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varm</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mörk</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halv</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fast</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ond</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stark</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frisk</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fransk</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rysk</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finsk</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svensk</w:t>
            </w:r>
            <w:r w:rsidRPr="00E410C5">
              <w:rPr>
                <w:rFonts w:ascii="Chalkboard" w:eastAsia="Times New Roman" w:hAnsi="Chalkboard" w:cs="Calibri"/>
                <w:color w:val="000000"/>
                <w:kern w:val="0"/>
                <w:sz w:val="28"/>
                <w:szCs w:val="28"/>
                <w:lang w:eastAsia="sv-SE"/>
                <w14:ligatures w14:val="none"/>
              </w:rPr>
              <w:t xml:space="preserve"> </w:t>
            </w:r>
          </w:p>
        </w:tc>
        <w:tc>
          <w:tcPr>
            <w:tcW w:w="833" w:type="pct"/>
            <w:shd w:val="clear" w:color="auto" w:fill="EAEFF5" w:themeFill="accent3"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falsk</w:t>
            </w:r>
          </w:p>
        </w:tc>
      </w:tr>
      <w:tr w:rsidR="00374611" w:rsidRPr="00E410C5" w:rsidTr="005C034A">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dansk</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tysk</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skånsk</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lång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ung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tung</w:t>
            </w:r>
          </w:p>
        </w:tc>
      </w:tr>
    </w:tbl>
    <w:p w:rsidR="00374611" w:rsidRDefault="00374611" w:rsidP="00374611">
      <w:pPr>
        <w:rPr>
          <w:rFonts w:asciiTheme="majorHAnsi" w:eastAsiaTheme="majorEastAsia" w:hAnsiTheme="majorHAnsi" w:cstheme="majorBidi"/>
          <w:b/>
          <w:color w:val="262626" w:themeColor="text1" w:themeTint="D9"/>
          <w:szCs w:val="28"/>
        </w:rPr>
      </w:pPr>
      <w:r>
        <w:br w:type="page"/>
      </w:r>
    </w:p>
    <w:bookmarkStart w:id="13" w:name="_Toc210842319"/>
    <w:p w:rsidR="00E410C5" w:rsidRDefault="00187AD6" w:rsidP="00E410C5">
      <w:pPr>
        <w:pStyle w:val="Rubrik2"/>
      </w:pPr>
      <w:r>
        <w:rPr>
          <w:rFonts w:ascii="Source Sans Pro" w:hAnsi="Source Sans Pro"/>
          <w:noProof/>
          <w:sz w:val="16"/>
          <w:szCs w:val="16"/>
        </w:rPr>
        <w:lastRenderedPageBreak/>
        <mc:AlternateContent>
          <mc:Choice Requires="wps">
            <w:drawing>
              <wp:anchor distT="0" distB="0" distL="114300" distR="114300" simplePos="0" relativeHeight="251710464" behindDoc="0" locked="0" layoutInCell="1" allowOverlap="1" wp14:anchorId="2E9DB34B" wp14:editId="72F41970">
                <wp:simplePos x="0" y="0"/>
                <wp:positionH relativeFrom="column">
                  <wp:posOffset>33020</wp:posOffset>
                </wp:positionH>
                <wp:positionV relativeFrom="paragraph">
                  <wp:posOffset>-525780</wp:posOffset>
                </wp:positionV>
                <wp:extent cx="1369695" cy="355600"/>
                <wp:effectExtent l="0" t="0" r="14605" b="12700"/>
                <wp:wrapNone/>
                <wp:docPr id="172805611"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46" style="position:absolute;margin-left:2.6pt;margin-top:-41.4pt;width:107.85pt;height: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" fillcolor="#d6eaff [351]" strokecolor="#18190f [484]" strokeweight="1pt">
                <v:stroke joinstyle="miter"/>
                <v:textbo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E410C5">
        <w:t>.3.3 Tvåstaviga adjektiv, lång vokal, betoning på första stavelsen</w:t>
      </w:r>
      <w:bookmarkEnd w:id="13"/>
    </w:p>
    <w:p w:rsidR="00E410C5" w:rsidRPr="00E410C5" w:rsidRDefault="00E410C5" w:rsidP="00E410C5">
      <w:pPr>
        <w:pStyle w:val="Liststycke"/>
        <w:numPr>
          <w:ilvl w:val="0"/>
          <w:numId w:val="66"/>
        </w:numPr>
        <w:spacing w:after="0" w:line="276" w:lineRule="auto"/>
        <w:rPr>
          <w:rFonts w:ascii="Source Sans Pro" w:hAnsi="Source Sans Pro"/>
          <w:sz w:val="24"/>
          <w:szCs w:val="24"/>
        </w:rPr>
      </w:pPr>
      <w:r w:rsidRPr="00E410C5">
        <w:rPr>
          <w:rFonts w:ascii="Source Sans Pro" w:hAnsi="Source Sans Pro"/>
          <w:sz w:val="24"/>
          <w:szCs w:val="24"/>
        </w:rPr>
        <w:t xml:space="preserve">Läs adjektiven </w:t>
      </w:r>
      <w:r>
        <w:rPr>
          <w:rFonts w:ascii="Source Sans Pro" w:hAnsi="Source Sans Pro"/>
          <w:sz w:val="24"/>
          <w:szCs w:val="24"/>
        </w:rPr>
        <w:t xml:space="preserve">vertikalt, </w:t>
      </w:r>
      <w:r w:rsidRPr="00E410C5">
        <w:rPr>
          <w:rFonts w:ascii="Source Sans Pro" w:hAnsi="Source Sans Pro"/>
          <w:sz w:val="24"/>
          <w:szCs w:val="24"/>
        </w:rPr>
        <w:t xml:space="preserve">de sista fyra med </w:t>
      </w:r>
      <w:proofErr w:type="spellStart"/>
      <w:r w:rsidRPr="00E410C5">
        <w:rPr>
          <w:rFonts w:ascii="Source Sans Pro" w:hAnsi="Source Sans Pro"/>
          <w:sz w:val="24"/>
          <w:szCs w:val="24"/>
        </w:rPr>
        <w:t>retroflektering</w:t>
      </w:r>
      <w:proofErr w:type="spellEnd"/>
    </w:p>
    <w:tbl>
      <w:tblPr>
        <w:tblStyle w:val="Tabellrutntljust"/>
        <w:tblW w:w="5000" w:type="pct"/>
        <w:tblLook w:val="04A0" w:firstRow="1" w:lastRow="0" w:firstColumn="1" w:lastColumn="0" w:noHBand="0" w:noVBand="1"/>
      </w:tblPr>
      <w:tblGrid>
        <w:gridCol w:w="1510"/>
        <w:gridCol w:w="1510"/>
        <w:gridCol w:w="1510"/>
        <w:gridCol w:w="1510"/>
        <w:gridCol w:w="1510"/>
        <w:gridCol w:w="1510"/>
      </w:tblGrid>
      <w:tr w:rsidR="00E410C5" w:rsidRPr="00E410C5" w:rsidTr="00E410C5">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dålig</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liten</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eget</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tydlig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tidig</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egen</w:t>
            </w:r>
          </w:p>
        </w:tc>
      </w:tr>
      <w:tr w:rsidR="00E410C5" w:rsidRPr="00E410C5" w:rsidTr="00E410C5">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olik</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fysisk</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vanlig</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trevlig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säker</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rolig</w:t>
            </w:r>
            <w:r w:rsidRPr="00E410C5">
              <w:rPr>
                <w:rFonts w:ascii="Chalkboard" w:eastAsia="Times New Roman" w:hAnsi="Chalkboard" w:cs="Calibri"/>
                <w:color w:val="000000"/>
                <w:kern w:val="0"/>
                <w:sz w:val="28"/>
                <w:szCs w:val="28"/>
                <w:lang w:eastAsia="sv-SE"/>
                <w14:ligatures w14:val="none"/>
              </w:rPr>
              <w:t xml:space="preserve"> </w:t>
            </w:r>
          </w:p>
        </w:tc>
      </w:tr>
      <w:tr w:rsidR="00E410C5" w:rsidRPr="00E410C5" w:rsidTr="00E410C5">
        <w:tc>
          <w:tcPr>
            <w:tcW w:w="833" w:type="pct"/>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södra</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logisk</w:t>
            </w:r>
          </w:p>
        </w:tc>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kritisk</w:t>
            </w:r>
          </w:p>
        </w:tc>
        <w:tc>
          <w:tcPr>
            <w:tcW w:w="833" w:type="pct"/>
            <w:shd w:val="clear" w:color="auto" w:fill="FFDDC4" w:themeFill="accent4"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nära</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evig</w:t>
            </w:r>
          </w:p>
        </w:tc>
        <w:tc>
          <w:tcPr>
            <w:tcW w:w="833" w:type="pct"/>
            <w:shd w:val="clear" w:color="auto" w:fill="FFDDC4" w:themeFill="accent4"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höger</w:t>
            </w:r>
          </w:p>
        </w:tc>
      </w:tr>
      <w:tr w:rsidR="00E410C5" w:rsidRPr="00E410C5" w:rsidTr="00E410C5">
        <w:tc>
          <w:tcPr>
            <w:tcW w:w="833" w:type="pct"/>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helig</w:t>
            </w:r>
          </w:p>
        </w:tc>
        <w:tc>
          <w:tcPr>
            <w:tcW w:w="833" w:type="pct"/>
            <w:shd w:val="clear" w:color="auto" w:fill="FFDDC4" w:themeFill="accent4" w:themeFillTint="33"/>
          </w:tcPr>
          <w:p w:rsidR="00E410C5" w:rsidRPr="00E410C5" w:rsidRDefault="00E410C5" w:rsidP="00985322">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tråkig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färdig</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farlig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härlig</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ärlig</w:t>
            </w:r>
          </w:p>
        </w:tc>
      </w:tr>
    </w:tbl>
    <w:p w:rsidR="00E410C5" w:rsidRDefault="00E410C5" w:rsidP="00E410C5"/>
    <w:p w:rsidR="00E410C5" w:rsidRPr="00E410C5" w:rsidRDefault="00E410C5" w:rsidP="00E410C5">
      <w:pPr>
        <w:pStyle w:val="Liststycke"/>
        <w:numPr>
          <w:ilvl w:val="0"/>
          <w:numId w:val="66"/>
        </w:numPr>
        <w:spacing w:after="0" w:line="276" w:lineRule="auto"/>
        <w:rPr>
          <w:rFonts w:ascii="Source Sans Pro" w:hAnsi="Source Sans Pro"/>
          <w:sz w:val="24"/>
          <w:szCs w:val="24"/>
        </w:rPr>
      </w:pPr>
      <w:r w:rsidRPr="00E410C5">
        <w:rPr>
          <w:rFonts w:ascii="Source Sans Pro" w:hAnsi="Source Sans Pro"/>
          <w:sz w:val="24"/>
          <w:szCs w:val="24"/>
        </w:rPr>
        <w:t xml:space="preserve">Läs adjektiven </w:t>
      </w:r>
      <w:r>
        <w:rPr>
          <w:rFonts w:ascii="Source Sans Pro" w:hAnsi="Source Sans Pro"/>
          <w:sz w:val="24"/>
          <w:szCs w:val="24"/>
        </w:rPr>
        <w:t xml:space="preserve">horisontellt, </w:t>
      </w:r>
      <w:r w:rsidRPr="00E410C5">
        <w:rPr>
          <w:rFonts w:ascii="Source Sans Pro" w:hAnsi="Source Sans Pro"/>
          <w:sz w:val="24"/>
          <w:szCs w:val="24"/>
        </w:rPr>
        <w:t xml:space="preserve">de sista fyra med </w:t>
      </w:r>
      <w:proofErr w:type="spellStart"/>
      <w:r w:rsidRPr="00E410C5">
        <w:rPr>
          <w:rFonts w:ascii="Source Sans Pro" w:hAnsi="Source Sans Pro"/>
          <w:sz w:val="24"/>
          <w:szCs w:val="24"/>
        </w:rPr>
        <w:t>retroflektering</w:t>
      </w:r>
      <w:proofErr w:type="spellEnd"/>
    </w:p>
    <w:tbl>
      <w:tblPr>
        <w:tblStyle w:val="Tabellrutntljust"/>
        <w:tblW w:w="5000" w:type="pct"/>
        <w:shd w:val="clear" w:color="auto" w:fill="FFDDC4" w:themeFill="accent4" w:themeFillTint="33"/>
        <w:tblLook w:val="04A0" w:firstRow="1" w:lastRow="0" w:firstColumn="1" w:lastColumn="0" w:noHBand="0" w:noVBand="1"/>
      </w:tblPr>
      <w:tblGrid>
        <w:gridCol w:w="1510"/>
        <w:gridCol w:w="1510"/>
        <w:gridCol w:w="1510"/>
        <w:gridCol w:w="1510"/>
        <w:gridCol w:w="1510"/>
        <w:gridCol w:w="1510"/>
      </w:tblGrid>
      <w:tr w:rsidR="00E410C5" w:rsidRPr="00E410C5" w:rsidTr="00E410C5">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dålig</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liten</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eget</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tydlig</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tidig</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egen</w:t>
            </w:r>
          </w:p>
        </w:tc>
      </w:tr>
      <w:tr w:rsidR="00E410C5" w:rsidRPr="00E410C5" w:rsidTr="00E410C5">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olik</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fysisk</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vanlig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trevlig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säker</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 xml:space="preserve">rolig </w:t>
            </w:r>
          </w:p>
        </w:tc>
      </w:tr>
      <w:tr w:rsidR="00E410C5" w:rsidRPr="00E410C5" w:rsidTr="00E410C5">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södra</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logisk</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kritisk</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nära</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evig</w:t>
            </w:r>
          </w:p>
        </w:tc>
        <w:tc>
          <w:tcPr>
            <w:tcW w:w="833" w:type="pct"/>
            <w:shd w:val="clear" w:color="auto" w:fill="FFDDC4" w:themeFill="accent4" w:themeFillTint="33"/>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höger</w:t>
            </w:r>
          </w:p>
        </w:tc>
      </w:tr>
      <w:tr w:rsidR="00E410C5" w:rsidRPr="00E410C5" w:rsidTr="00E410C5">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helig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tråkig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färdig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farlig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härlig</w:t>
            </w:r>
          </w:p>
        </w:tc>
        <w:tc>
          <w:tcPr>
            <w:tcW w:w="833" w:type="pct"/>
          </w:tcPr>
          <w:p w:rsidR="00E410C5" w:rsidRPr="00E410C5" w:rsidRDefault="00E410C5" w:rsidP="00985322">
            <w:pPr>
              <w:spacing w:line="276" w:lineRule="auto"/>
              <w:rPr>
                <w:rFonts w:ascii="Chalkboard" w:hAnsi="Chalkboard"/>
                <w:sz w:val="28"/>
                <w:szCs w:val="28"/>
              </w:rPr>
            </w:pPr>
            <w:r w:rsidRPr="00E410C5">
              <w:rPr>
                <w:rFonts w:ascii="Chalkboard" w:hAnsi="Chalkboard"/>
                <w:sz w:val="28"/>
                <w:szCs w:val="28"/>
              </w:rPr>
              <w:t>ärlig</w:t>
            </w:r>
          </w:p>
        </w:tc>
      </w:tr>
    </w:tbl>
    <w:p w:rsidR="00E410C5" w:rsidRDefault="00E410C5" w:rsidP="00E410C5"/>
    <w:p w:rsidR="00187AD6" w:rsidRDefault="00187AD6" w:rsidP="00E410C5"/>
    <w:p w:rsidR="00187AD6" w:rsidRDefault="00187AD6" w:rsidP="00E410C5">
      <w:r>
        <w:rPr>
          <w:rFonts w:ascii="Source Sans Pro" w:hAnsi="Source Sans Pro"/>
          <w:noProof/>
          <w:sz w:val="16"/>
          <w:szCs w:val="16"/>
        </w:rPr>
        <mc:AlternateContent>
          <mc:Choice Requires="wps">
            <w:drawing>
              <wp:anchor distT="0" distB="0" distL="114300" distR="114300" simplePos="0" relativeHeight="251713536" behindDoc="0" locked="0" layoutInCell="1" allowOverlap="1" wp14:anchorId="7D12C4EC" wp14:editId="54199575">
                <wp:simplePos x="0" y="0"/>
                <wp:positionH relativeFrom="column">
                  <wp:posOffset>23495</wp:posOffset>
                </wp:positionH>
                <wp:positionV relativeFrom="paragraph">
                  <wp:posOffset>56515</wp:posOffset>
                </wp:positionV>
                <wp:extent cx="1377950" cy="368300"/>
                <wp:effectExtent l="0" t="0" r="19050" b="12700"/>
                <wp:wrapNone/>
                <wp:docPr id="2021121359"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2C4EC" id="_x0000_s1047" style="position:absolute;margin-left:1.85pt;margin-top:4.45pt;width:108.5pt;height: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RaBlQIAAJ0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" fillcolor="#ffddc4 [663]" strokecolor="#18190f [484]" strokeweight="1pt">
                <v:stroke joinstyle="miter"/>
                <v:textbox>
                  <w:txbxContent>
                    <w:p w:rsidR="00187AD6" w:rsidRPr="00AD34FF" w:rsidRDefault="00187AD6" w:rsidP="00187AD6">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187AD6" w:rsidRDefault="00187AD6" w:rsidP="00E410C5"/>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374611" w:rsidRPr="00E410C5" w:rsidTr="005C034A">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dålig</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liten</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eget</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tydlig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tidig</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egen</w:t>
            </w:r>
          </w:p>
        </w:tc>
      </w:tr>
      <w:tr w:rsidR="00374611" w:rsidRPr="00E410C5" w:rsidTr="005C034A">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olik</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fysisk</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vanlig</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trevlig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säker</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rolig</w:t>
            </w:r>
            <w:r w:rsidRPr="00E410C5">
              <w:rPr>
                <w:rFonts w:ascii="Chalkboard" w:eastAsia="Times New Roman" w:hAnsi="Chalkboard" w:cs="Calibri"/>
                <w:color w:val="000000"/>
                <w:kern w:val="0"/>
                <w:sz w:val="28"/>
                <w:szCs w:val="28"/>
                <w:lang w:eastAsia="sv-SE"/>
                <w14:ligatures w14:val="none"/>
              </w:rPr>
              <w:t xml:space="preserve"> </w:t>
            </w:r>
          </w:p>
        </w:tc>
      </w:tr>
      <w:tr w:rsidR="00374611" w:rsidRPr="00E410C5" w:rsidTr="005C034A">
        <w:tc>
          <w:tcPr>
            <w:tcW w:w="833" w:type="pct"/>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södra</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logisk</w:t>
            </w:r>
          </w:p>
        </w:tc>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kritisk</w:t>
            </w:r>
          </w:p>
        </w:tc>
        <w:tc>
          <w:tcPr>
            <w:tcW w:w="833" w:type="pct"/>
            <w:shd w:val="clear" w:color="auto" w:fill="FFDDC4" w:themeFill="accent4"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hAnsi="Chalkboard"/>
                <w:sz w:val="28"/>
                <w:szCs w:val="28"/>
              </w:rPr>
              <w:t>nära</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evig</w:t>
            </w:r>
          </w:p>
        </w:tc>
        <w:tc>
          <w:tcPr>
            <w:tcW w:w="833" w:type="pct"/>
            <w:shd w:val="clear" w:color="auto" w:fill="FFDDC4" w:themeFill="accent4"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höger</w:t>
            </w:r>
          </w:p>
        </w:tc>
      </w:tr>
      <w:tr w:rsidR="00374611" w:rsidRPr="00E410C5" w:rsidTr="005C034A">
        <w:tc>
          <w:tcPr>
            <w:tcW w:w="833" w:type="pct"/>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helig</w:t>
            </w:r>
          </w:p>
        </w:tc>
        <w:tc>
          <w:tcPr>
            <w:tcW w:w="833" w:type="pct"/>
            <w:shd w:val="clear" w:color="auto" w:fill="FFDDC4" w:themeFill="accent4" w:themeFillTint="33"/>
          </w:tcPr>
          <w:p w:rsidR="00374611" w:rsidRPr="00E410C5" w:rsidRDefault="00374611" w:rsidP="005C034A">
            <w:pPr>
              <w:spacing w:line="276" w:lineRule="auto"/>
              <w:rPr>
                <w:rFonts w:ascii="Chalkboard" w:eastAsia="Times New Roman" w:hAnsi="Chalkboard" w:cs="Calibri"/>
                <w:color w:val="000000"/>
                <w:kern w:val="0"/>
                <w:sz w:val="28"/>
                <w:szCs w:val="28"/>
                <w:lang w:eastAsia="sv-SE"/>
                <w14:ligatures w14:val="none"/>
              </w:rPr>
            </w:pPr>
            <w:r w:rsidRPr="00E410C5">
              <w:rPr>
                <w:rFonts w:ascii="Chalkboard" w:eastAsia="Times New Roman" w:hAnsi="Chalkboard" w:cs="Calibri"/>
                <w:color w:val="000000"/>
                <w:kern w:val="0"/>
                <w:sz w:val="28"/>
                <w:szCs w:val="28"/>
                <w:lang w:eastAsia="sv-SE"/>
                <w14:ligatures w14:val="none"/>
              </w:rPr>
              <w:t>tråkig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färdig</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farlig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härlig</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eastAsia="Times New Roman" w:hAnsi="Chalkboard" w:cs="Calibri"/>
                <w:color w:val="000000"/>
                <w:kern w:val="0"/>
                <w:sz w:val="28"/>
                <w:szCs w:val="28"/>
                <w:lang w:eastAsia="sv-SE"/>
                <w14:ligatures w14:val="none"/>
              </w:rPr>
              <w:t>ärlig</w:t>
            </w:r>
          </w:p>
        </w:tc>
      </w:tr>
    </w:tbl>
    <w:p w:rsidR="00374611" w:rsidRPr="005B74DF" w:rsidRDefault="00374611" w:rsidP="00374611">
      <w:pPr>
        <w:spacing w:after="0" w:line="276" w:lineRule="auto"/>
        <w:rPr>
          <w:rFonts w:ascii="Source Sans Pro" w:hAnsi="Source Sans Pro"/>
          <w:sz w:val="24"/>
          <w:szCs w:val="24"/>
        </w:rPr>
      </w:pPr>
    </w:p>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C4" w:themeFill="accent4" w:themeFillTint="33"/>
        <w:tblLook w:val="04A0" w:firstRow="1" w:lastRow="0" w:firstColumn="1" w:lastColumn="0" w:noHBand="0" w:noVBand="1"/>
      </w:tblPr>
      <w:tblGrid>
        <w:gridCol w:w="1512"/>
        <w:gridCol w:w="1512"/>
        <w:gridCol w:w="1512"/>
        <w:gridCol w:w="1512"/>
        <w:gridCol w:w="1511"/>
        <w:gridCol w:w="1511"/>
      </w:tblGrid>
      <w:tr w:rsidR="00374611" w:rsidRPr="00E410C5" w:rsidTr="005C034A">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dålig</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liten</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eget</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tydlig</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tidig</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egen</w:t>
            </w:r>
          </w:p>
        </w:tc>
      </w:tr>
      <w:tr w:rsidR="00374611" w:rsidRPr="00E410C5" w:rsidTr="005C034A">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olik</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fysisk</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vanlig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trevlig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säker</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 xml:space="preserve">rolig </w:t>
            </w:r>
          </w:p>
        </w:tc>
      </w:tr>
      <w:tr w:rsidR="00374611" w:rsidRPr="00E410C5" w:rsidTr="005C034A">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södra</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logisk</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kritisk</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nära</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evig</w:t>
            </w:r>
          </w:p>
        </w:tc>
        <w:tc>
          <w:tcPr>
            <w:tcW w:w="833" w:type="pct"/>
            <w:shd w:val="clear" w:color="auto" w:fill="FFDDC4" w:themeFill="accent4"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höger</w:t>
            </w:r>
          </w:p>
        </w:tc>
      </w:tr>
      <w:tr w:rsidR="00374611" w:rsidRPr="00E410C5" w:rsidTr="005C034A">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helig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tråkig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färdig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farlig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härlig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ärlig</w:t>
            </w:r>
          </w:p>
        </w:tc>
      </w:tr>
    </w:tbl>
    <w:p w:rsidR="00187AD6" w:rsidRDefault="00187AD6" w:rsidP="00E410C5"/>
    <w:p w:rsidR="00187AD6" w:rsidRDefault="00187AD6">
      <w:r>
        <w:br w:type="page"/>
      </w:r>
    </w:p>
    <w:p w:rsidR="00374611" w:rsidRDefault="00187AD6" w:rsidP="00E410C5">
      <w:r>
        <w:rPr>
          <w:rFonts w:ascii="Source Sans Pro" w:hAnsi="Source Sans Pro"/>
          <w:noProof/>
          <w:sz w:val="16"/>
          <w:szCs w:val="16"/>
        </w:rPr>
        <w:lastRenderedPageBreak/>
        <mc:AlternateContent>
          <mc:Choice Requires="wps">
            <w:drawing>
              <wp:anchor distT="0" distB="0" distL="114300" distR="114300" simplePos="0" relativeHeight="251715584" behindDoc="0" locked="0" layoutInCell="1" allowOverlap="1" wp14:anchorId="2E9DB34B" wp14:editId="72F41970">
                <wp:simplePos x="0" y="0"/>
                <wp:positionH relativeFrom="column">
                  <wp:posOffset>1270</wp:posOffset>
                </wp:positionH>
                <wp:positionV relativeFrom="paragraph">
                  <wp:posOffset>-400050</wp:posOffset>
                </wp:positionV>
                <wp:extent cx="1369695" cy="355600"/>
                <wp:effectExtent l="0" t="0" r="14605" b="12700"/>
                <wp:wrapNone/>
                <wp:docPr id="1021397252"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DB34B" id="_x0000_s1048" style="position:absolute;margin-left:.1pt;margin-top:-31.5pt;width:107.85pt;height: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" fillcolor="#d6eaff [351]" strokecolor="#18190f [484]" strokeweight="1pt">
                <v:stroke joinstyle="miter"/>
                <v:textbox>
                  <w:txbxContent>
                    <w:p w:rsidR="00187AD6" w:rsidRPr="00DB54ED" w:rsidRDefault="00187AD6" w:rsidP="00187AD6">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p>
    <w:p w:rsidR="00E410C5" w:rsidRDefault="006B4F9D" w:rsidP="00E410C5">
      <w:pPr>
        <w:pStyle w:val="Rubrik2"/>
      </w:pPr>
      <w:bookmarkStart w:id="14" w:name="_Toc210842320"/>
      <w:r>
        <w:t>4</w:t>
      </w:r>
      <w:r w:rsidR="00E410C5">
        <w:t>.3.4 Tvåstaviga adjektiv, kort vokal, betoning på första stavelsen</w:t>
      </w:r>
      <w:bookmarkEnd w:id="14"/>
    </w:p>
    <w:p w:rsidR="00E410C5" w:rsidRPr="00E410C5" w:rsidRDefault="00E410C5" w:rsidP="00E410C5">
      <w:pPr>
        <w:pStyle w:val="Liststycke"/>
        <w:numPr>
          <w:ilvl w:val="0"/>
          <w:numId w:val="67"/>
        </w:numPr>
        <w:spacing w:after="0" w:line="276" w:lineRule="auto"/>
        <w:rPr>
          <w:rFonts w:ascii="Source Sans Pro" w:hAnsi="Source Sans Pro"/>
          <w:sz w:val="24"/>
          <w:szCs w:val="24"/>
        </w:rPr>
      </w:pPr>
      <w:r w:rsidRPr="00E410C5">
        <w:rPr>
          <w:rFonts w:ascii="Source Sans Pro" w:hAnsi="Source Sans Pro"/>
          <w:sz w:val="24"/>
          <w:szCs w:val="24"/>
        </w:rPr>
        <w:t xml:space="preserve">Läs adjektiven </w:t>
      </w:r>
      <w:r>
        <w:rPr>
          <w:rFonts w:ascii="Source Sans Pro" w:hAnsi="Source Sans Pro"/>
          <w:sz w:val="24"/>
          <w:szCs w:val="24"/>
        </w:rPr>
        <w:t>vertikalt</w:t>
      </w:r>
    </w:p>
    <w:tbl>
      <w:tblPr>
        <w:tblStyle w:val="Tabellrutntljust"/>
        <w:tblW w:w="5000" w:type="pct"/>
        <w:tblLook w:val="04A0" w:firstRow="1" w:lastRow="0" w:firstColumn="1" w:lastColumn="0" w:noHBand="0" w:noVBand="1"/>
      </w:tblPr>
      <w:tblGrid>
        <w:gridCol w:w="1510"/>
        <w:gridCol w:w="1510"/>
        <w:gridCol w:w="1510"/>
        <w:gridCol w:w="1510"/>
        <w:gridCol w:w="1510"/>
        <w:gridCol w:w="1510"/>
      </w:tblGrid>
      <w:tr w:rsidR="00E410C5" w:rsidRPr="00E410C5" w:rsidTr="00E410C5">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öppen</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vacker</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viktig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billig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jobbig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fattig</w:t>
            </w:r>
          </w:p>
        </w:tc>
      </w:tr>
      <w:tr w:rsidR="00E410C5" w:rsidRPr="00E410C5" w:rsidTr="00E410C5">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gammal</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norra</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enkel</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enda</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sista</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nästa</w:t>
            </w:r>
          </w:p>
        </w:tc>
      </w:tr>
      <w:tr w:rsidR="00E410C5" w:rsidRPr="00E410C5" w:rsidTr="00E410C5">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riktig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ensam</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möjlig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mycket</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lycklig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manlig</w:t>
            </w:r>
          </w:p>
        </w:tc>
      </w:tr>
      <w:tr w:rsidR="00E410C5" w:rsidRPr="00E410C5" w:rsidTr="00E410C5">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inre</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verklig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kvinnlig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rimlig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andlig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hemlig</w:t>
            </w:r>
          </w:p>
        </w:tc>
      </w:tr>
      <w:tr w:rsidR="00E410C5" w:rsidRPr="00E410C5" w:rsidTr="00E410C5">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yttre</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lämplig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konstig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duktig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äcklig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märklig</w:t>
            </w:r>
          </w:p>
        </w:tc>
      </w:tr>
      <w:tr w:rsidR="00E410C5" w:rsidRPr="00E410C5" w:rsidTr="00E410C5">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ständig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kraftig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klassisk</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teknisk</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praktisk</w:t>
            </w:r>
          </w:p>
        </w:tc>
        <w:tc>
          <w:tcPr>
            <w:tcW w:w="833" w:type="pct"/>
          </w:tcPr>
          <w:p w:rsidR="00E410C5" w:rsidRPr="00E410C5" w:rsidRDefault="00E410C5" w:rsidP="00E410C5">
            <w:pPr>
              <w:spacing w:line="276" w:lineRule="auto"/>
              <w:rPr>
                <w:rFonts w:ascii="Chalkboard" w:hAnsi="Chalkboard"/>
                <w:sz w:val="28"/>
                <w:szCs w:val="28"/>
              </w:rPr>
            </w:pPr>
          </w:p>
        </w:tc>
      </w:tr>
    </w:tbl>
    <w:p w:rsidR="00E410C5" w:rsidRDefault="00E410C5" w:rsidP="00E410C5"/>
    <w:p w:rsidR="00E410C5" w:rsidRPr="00E410C5" w:rsidRDefault="00E410C5" w:rsidP="00E410C5">
      <w:pPr>
        <w:pStyle w:val="Liststycke"/>
        <w:numPr>
          <w:ilvl w:val="0"/>
          <w:numId w:val="67"/>
        </w:numPr>
        <w:spacing w:after="0" w:line="276" w:lineRule="auto"/>
        <w:rPr>
          <w:rFonts w:ascii="Source Sans Pro" w:hAnsi="Source Sans Pro"/>
          <w:sz w:val="24"/>
          <w:szCs w:val="24"/>
        </w:rPr>
      </w:pPr>
      <w:r w:rsidRPr="00E410C5">
        <w:rPr>
          <w:rFonts w:ascii="Source Sans Pro" w:hAnsi="Source Sans Pro"/>
          <w:sz w:val="24"/>
          <w:szCs w:val="24"/>
        </w:rPr>
        <w:t xml:space="preserve">Läs adjektiven </w:t>
      </w:r>
      <w:r>
        <w:rPr>
          <w:rFonts w:ascii="Source Sans Pro" w:hAnsi="Source Sans Pro"/>
          <w:sz w:val="24"/>
          <w:szCs w:val="24"/>
        </w:rPr>
        <w:t>horisontellt</w:t>
      </w:r>
    </w:p>
    <w:tbl>
      <w:tblPr>
        <w:tblStyle w:val="Tabellrutntljust"/>
        <w:tblW w:w="5000" w:type="pct"/>
        <w:shd w:val="clear" w:color="auto" w:fill="EAEFF5" w:themeFill="accent3" w:themeFillTint="33"/>
        <w:tblLook w:val="04A0" w:firstRow="1" w:lastRow="0" w:firstColumn="1" w:lastColumn="0" w:noHBand="0" w:noVBand="1"/>
      </w:tblPr>
      <w:tblGrid>
        <w:gridCol w:w="1510"/>
        <w:gridCol w:w="1510"/>
        <w:gridCol w:w="1510"/>
        <w:gridCol w:w="1510"/>
        <w:gridCol w:w="1510"/>
        <w:gridCol w:w="1510"/>
      </w:tblGrid>
      <w:tr w:rsidR="00E410C5" w:rsidRPr="00E410C5" w:rsidTr="00E410C5">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öppen</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vacker</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viktig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billig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jobbig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fattig</w:t>
            </w:r>
          </w:p>
        </w:tc>
      </w:tr>
      <w:tr w:rsidR="00E410C5" w:rsidRPr="00E410C5" w:rsidTr="00E410C5">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gammal</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norra</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enkel</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enda</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sista</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nästa</w:t>
            </w:r>
          </w:p>
        </w:tc>
      </w:tr>
      <w:tr w:rsidR="00E410C5" w:rsidRPr="00E410C5" w:rsidTr="00E410C5">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riktig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ensam</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möjlig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mycket</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lycklig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manlig</w:t>
            </w:r>
          </w:p>
        </w:tc>
      </w:tr>
      <w:tr w:rsidR="00E410C5" w:rsidRPr="00E410C5" w:rsidTr="00E410C5">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inre</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verklig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kvinnlig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rimlig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andlig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hemlig</w:t>
            </w:r>
          </w:p>
        </w:tc>
      </w:tr>
      <w:tr w:rsidR="00E410C5" w:rsidRPr="00E410C5" w:rsidTr="00E410C5">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yttre</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lämplig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konstig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duktig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äcklig</w:t>
            </w:r>
          </w:p>
        </w:tc>
        <w:tc>
          <w:tcPr>
            <w:tcW w:w="833" w:type="pct"/>
            <w:shd w:val="clear" w:color="auto" w:fill="EAEFF5" w:themeFill="accent3" w:themeFillTint="33"/>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märklig</w:t>
            </w:r>
          </w:p>
        </w:tc>
      </w:tr>
      <w:tr w:rsidR="00E410C5" w:rsidRPr="00E410C5" w:rsidTr="00E410C5">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ständig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kraftig</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klassisk</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teknisk</w:t>
            </w:r>
          </w:p>
        </w:tc>
        <w:tc>
          <w:tcPr>
            <w:tcW w:w="833" w:type="pct"/>
          </w:tcPr>
          <w:p w:rsidR="00E410C5" w:rsidRPr="00E410C5" w:rsidRDefault="00E410C5" w:rsidP="00E410C5">
            <w:pPr>
              <w:spacing w:line="276" w:lineRule="auto"/>
              <w:rPr>
                <w:rFonts w:ascii="Chalkboard" w:hAnsi="Chalkboard"/>
                <w:sz w:val="28"/>
                <w:szCs w:val="28"/>
              </w:rPr>
            </w:pPr>
            <w:r w:rsidRPr="00E410C5">
              <w:rPr>
                <w:rFonts w:ascii="Chalkboard" w:hAnsi="Chalkboard"/>
                <w:sz w:val="28"/>
                <w:szCs w:val="28"/>
              </w:rPr>
              <w:t>praktisk</w:t>
            </w:r>
          </w:p>
        </w:tc>
        <w:tc>
          <w:tcPr>
            <w:tcW w:w="833" w:type="pct"/>
          </w:tcPr>
          <w:p w:rsidR="00E410C5" w:rsidRPr="00E410C5" w:rsidRDefault="00E410C5" w:rsidP="00E410C5">
            <w:pPr>
              <w:spacing w:line="276" w:lineRule="auto"/>
              <w:rPr>
                <w:rFonts w:ascii="Chalkboard" w:hAnsi="Chalkboard"/>
                <w:sz w:val="28"/>
                <w:szCs w:val="28"/>
              </w:rPr>
            </w:pPr>
          </w:p>
        </w:tc>
      </w:tr>
    </w:tbl>
    <w:p w:rsidR="00BB6EB2" w:rsidRDefault="00BB6EB2" w:rsidP="00E410C5">
      <w:pPr>
        <w:spacing w:before="240"/>
      </w:pPr>
    </w:p>
    <w:p w:rsidR="00BB6EB2" w:rsidRDefault="00BB6EB2">
      <w:r>
        <w:br w:type="page"/>
      </w:r>
    </w:p>
    <w:p w:rsidR="00BB6EB2" w:rsidRDefault="00BB6EB2" w:rsidP="00BB6EB2">
      <w:r>
        <w:rPr>
          <w:rFonts w:ascii="Source Sans Pro" w:hAnsi="Source Sans Pro"/>
          <w:noProof/>
          <w:sz w:val="16"/>
          <w:szCs w:val="16"/>
        </w:rPr>
        <w:lastRenderedPageBreak/>
        <mc:AlternateContent>
          <mc:Choice Requires="wps">
            <w:drawing>
              <wp:anchor distT="0" distB="0" distL="114300" distR="114300" simplePos="0" relativeHeight="251718656" behindDoc="0" locked="0" layoutInCell="1" allowOverlap="1" wp14:anchorId="16824122" wp14:editId="1E097A37">
                <wp:simplePos x="0" y="0"/>
                <wp:positionH relativeFrom="column">
                  <wp:posOffset>13970</wp:posOffset>
                </wp:positionH>
                <wp:positionV relativeFrom="paragraph">
                  <wp:posOffset>-394970</wp:posOffset>
                </wp:positionV>
                <wp:extent cx="1377950" cy="368300"/>
                <wp:effectExtent l="0" t="0" r="19050" b="12700"/>
                <wp:wrapNone/>
                <wp:docPr id="1074384761"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BB6EB2" w:rsidRPr="00AD34FF" w:rsidRDefault="00BB6EB2" w:rsidP="00BB6EB2">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24122" id="_x0000_s1049" style="position:absolute;margin-left:1.1pt;margin-top:-31.1pt;width:108.5pt;height: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" fillcolor="#ffddc4 [663]" strokecolor="#18190f [484]" strokeweight="1pt">
                <v:stroke joinstyle="miter"/>
                <v:textbox>
                  <w:txbxContent>
                    <w:p w:rsidR="00BB6EB2" w:rsidRPr="00AD34FF" w:rsidRDefault="00BB6EB2" w:rsidP="00BB6EB2">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1"/>
        <w:gridCol w:w="1511"/>
      </w:tblGrid>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öppen</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vacker</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viktig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billig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jobbig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fattig</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gammal</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norra</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enkel</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enda</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sista</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nästa</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riktig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ensam</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möjlig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mycket</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lycklig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manlig</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inre</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verklig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kvinnlig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rimlig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andlig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hemlig</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yttre</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lämplig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konstig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duktig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äcklig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märklig</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ständig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kraftig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klassisk</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teknisk</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praktisk</w:t>
            </w:r>
          </w:p>
        </w:tc>
        <w:tc>
          <w:tcPr>
            <w:tcW w:w="833" w:type="pct"/>
          </w:tcPr>
          <w:p w:rsidR="00374611" w:rsidRPr="00E410C5" w:rsidRDefault="00374611" w:rsidP="005C034A">
            <w:pPr>
              <w:spacing w:line="276" w:lineRule="auto"/>
              <w:rPr>
                <w:rFonts w:ascii="Chalkboard" w:hAnsi="Chalkboard"/>
                <w:sz w:val="28"/>
                <w:szCs w:val="28"/>
              </w:rPr>
            </w:pPr>
          </w:p>
        </w:tc>
      </w:tr>
    </w:tbl>
    <w:p w:rsidR="00374611" w:rsidRDefault="00374611" w:rsidP="00374611">
      <w:pPr>
        <w:spacing w:after="0" w:line="276" w:lineRule="auto"/>
        <w:rPr>
          <w:rFonts w:ascii="Source Sans Pro" w:hAnsi="Source Sans Pro"/>
          <w:sz w:val="24"/>
          <w:szCs w:val="24"/>
        </w:rPr>
      </w:pPr>
    </w:p>
    <w:p w:rsidR="00BB6EB2" w:rsidRPr="005B74DF" w:rsidRDefault="00BB6EB2" w:rsidP="00374611">
      <w:pPr>
        <w:spacing w:after="0" w:line="276" w:lineRule="auto"/>
        <w:rPr>
          <w:rFonts w:ascii="Source Sans Pro" w:hAnsi="Source Sans Pro"/>
          <w:sz w:val="24"/>
          <w:szCs w:val="24"/>
        </w:rPr>
      </w:pPr>
    </w:p>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FF5" w:themeFill="accent3" w:themeFillTint="33"/>
        <w:tblLook w:val="04A0" w:firstRow="1" w:lastRow="0" w:firstColumn="1" w:lastColumn="0" w:noHBand="0" w:noVBand="1"/>
      </w:tblPr>
      <w:tblGrid>
        <w:gridCol w:w="1512"/>
        <w:gridCol w:w="1512"/>
        <w:gridCol w:w="1512"/>
        <w:gridCol w:w="1512"/>
        <w:gridCol w:w="1511"/>
        <w:gridCol w:w="1511"/>
      </w:tblGrid>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öppen</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vacker</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viktig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billig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jobbig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fattig</w:t>
            </w:r>
          </w:p>
        </w:tc>
      </w:tr>
      <w:tr w:rsidR="00374611" w:rsidRPr="00E410C5" w:rsidTr="005C034A">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gammal</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norra</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enkel</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enda</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sista</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nästa</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riktig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ensam</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möjlig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mycket</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lycklig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manlig</w:t>
            </w:r>
          </w:p>
        </w:tc>
      </w:tr>
      <w:tr w:rsidR="00374611" w:rsidRPr="00E410C5" w:rsidTr="005C034A">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inre</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verklig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kvinnlig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rimlig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andlig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hemlig</w:t>
            </w:r>
          </w:p>
        </w:tc>
      </w:tr>
      <w:tr w:rsidR="00374611" w:rsidRPr="00E410C5" w:rsidTr="005C034A">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yttre</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lämplig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konstig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duktig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äcklig</w:t>
            </w:r>
          </w:p>
        </w:tc>
        <w:tc>
          <w:tcPr>
            <w:tcW w:w="833" w:type="pct"/>
            <w:shd w:val="clear" w:color="auto" w:fill="EAEFF5" w:themeFill="accent3" w:themeFillTint="33"/>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märklig</w:t>
            </w:r>
          </w:p>
        </w:tc>
      </w:tr>
      <w:tr w:rsidR="00374611" w:rsidRPr="00E410C5" w:rsidTr="005C034A">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ständig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kraftig</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klassisk</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teknisk</w:t>
            </w:r>
          </w:p>
        </w:tc>
        <w:tc>
          <w:tcPr>
            <w:tcW w:w="833" w:type="pct"/>
          </w:tcPr>
          <w:p w:rsidR="00374611" w:rsidRPr="00E410C5" w:rsidRDefault="00374611" w:rsidP="005C034A">
            <w:pPr>
              <w:spacing w:line="276" w:lineRule="auto"/>
              <w:rPr>
                <w:rFonts w:ascii="Chalkboard" w:hAnsi="Chalkboard"/>
                <w:sz w:val="28"/>
                <w:szCs w:val="28"/>
              </w:rPr>
            </w:pPr>
            <w:r w:rsidRPr="00E410C5">
              <w:rPr>
                <w:rFonts w:ascii="Chalkboard" w:hAnsi="Chalkboard"/>
                <w:sz w:val="28"/>
                <w:szCs w:val="28"/>
              </w:rPr>
              <w:t>praktisk</w:t>
            </w:r>
          </w:p>
        </w:tc>
        <w:tc>
          <w:tcPr>
            <w:tcW w:w="833" w:type="pct"/>
          </w:tcPr>
          <w:p w:rsidR="00374611" w:rsidRPr="00E410C5" w:rsidRDefault="00374611" w:rsidP="005C034A">
            <w:pPr>
              <w:spacing w:line="276" w:lineRule="auto"/>
              <w:rPr>
                <w:rFonts w:ascii="Chalkboard" w:hAnsi="Chalkboard"/>
                <w:sz w:val="28"/>
                <w:szCs w:val="28"/>
              </w:rPr>
            </w:pPr>
          </w:p>
        </w:tc>
      </w:tr>
    </w:tbl>
    <w:p w:rsidR="00374611" w:rsidRDefault="00374611" w:rsidP="00374611"/>
    <w:p w:rsidR="00374611" w:rsidRDefault="00374611" w:rsidP="00374611">
      <w:pPr>
        <w:rPr>
          <w:rFonts w:asciiTheme="majorHAnsi" w:eastAsiaTheme="majorEastAsia" w:hAnsiTheme="majorHAnsi" w:cstheme="majorBidi"/>
          <w:b/>
          <w:color w:val="262626" w:themeColor="text1" w:themeTint="D9"/>
          <w:szCs w:val="28"/>
        </w:rPr>
      </w:pPr>
      <w:r>
        <w:br w:type="page"/>
      </w:r>
    </w:p>
    <w:bookmarkStart w:id="15" w:name="_Toc210842321"/>
    <w:p w:rsidR="00E410C5" w:rsidRDefault="00BB6EB2" w:rsidP="00F956C6">
      <w:pPr>
        <w:pStyle w:val="Rubrik2"/>
      </w:pPr>
      <w:r>
        <w:rPr>
          <w:rFonts w:ascii="Source Sans Pro" w:hAnsi="Source Sans Pro"/>
          <w:noProof/>
          <w:sz w:val="16"/>
          <w:szCs w:val="16"/>
        </w:rPr>
        <w:lastRenderedPageBreak/>
        <mc:AlternateContent>
          <mc:Choice Requires="wps">
            <w:drawing>
              <wp:anchor distT="0" distB="0" distL="114300" distR="114300" simplePos="0" relativeHeight="251720704" behindDoc="0" locked="0" layoutInCell="1" allowOverlap="1" wp14:anchorId="6CA240AE" wp14:editId="279855F6">
                <wp:simplePos x="0" y="0"/>
                <wp:positionH relativeFrom="column">
                  <wp:posOffset>1270</wp:posOffset>
                </wp:positionH>
                <wp:positionV relativeFrom="paragraph">
                  <wp:posOffset>-497205</wp:posOffset>
                </wp:positionV>
                <wp:extent cx="1369695" cy="355600"/>
                <wp:effectExtent l="0" t="0" r="14605" b="12700"/>
                <wp:wrapNone/>
                <wp:docPr id="1720041156"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BB6EB2" w:rsidRPr="00DB54ED" w:rsidRDefault="00BB6EB2" w:rsidP="00BB6EB2">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240AE" id="_x0000_s1050" style="position:absolute;margin-left:.1pt;margin-top:-39.15pt;width:107.85pt;height: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" fillcolor="#d6eaff [351]" strokecolor="#18190f [484]" strokeweight="1pt">
                <v:stroke joinstyle="miter"/>
                <v:textbox>
                  <w:txbxContent>
                    <w:p w:rsidR="00BB6EB2" w:rsidRPr="00DB54ED" w:rsidRDefault="00BB6EB2" w:rsidP="00BB6EB2">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F956C6">
        <w:t xml:space="preserve">.3.5 </w:t>
      </w:r>
      <w:r w:rsidR="00E410C5">
        <w:t>Bland</w:t>
      </w:r>
      <w:r w:rsidR="00F956C6">
        <w:t>a</w:t>
      </w:r>
      <w:r w:rsidR="00E410C5">
        <w:t xml:space="preserve"> enstaviga </w:t>
      </w:r>
      <w:r w:rsidR="00F956C6">
        <w:t xml:space="preserve">med </w:t>
      </w:r>
      <w:r w:rsidR="00E410C5">
        <w:t xml:space="preserve">lång vokal och </w:t>
      </w:r>
      <w:r w:rsidR="00F956C6">
        <w:t xml:space="preserve">med </w:t>
      </w:r>
      <w:r w:rsidR="00E410C5">
        <w:t>kort vokal</w:t>
      </w:r>
      <w:bookmarkEnd w:id="15"/>
    </w:p>
    <w:p w:rsidR="00F956C6" w:rsidRPr="00F956C6" w:rsidRDefault="00F956C6" w:rsidP="00F956C6">
      <w:pPr>
        <w:pStyle w:val="Liststycke"/>
        <w:numPr>
          <w:ilvl w:val="0"/>
          <w:numId w:val="68"/>
        </w:numPr>
        <w:spacing w:after="0" w:line="276" w:lineRule="auto"/>
        <w:rPr>
          <w:rFonts w:ascii="Source Sans Pro" w:hAnsi="Source Sans Pro"/>
          <w:sz w:val="24"/>
          <w:szCs w:val="24"/>
        </w:rPr>
      </w:pPr>
      <w:r w:rsidRPr="00E410C5">
        <w:rPr>
          <w:rFonts w:ascii="Source Sans Pro" w:hAnsi="Source Sans Pro"/>
          <w:sz w:val="24"/>
          <w:szCs w:val="24"/>
        </w:rPr>
        <w:t xml:space="preserve">Läs adjektiven </w:t>
      </w:r>
      <w:r>
        <w:rPr>
          <w:rFonts w:ascii="Source Sans Pro" w:hAnsi="Source Sans Pro"/>
          <w:sz w:val="24"/>
          <w:szCs w:val="24"/>
        </w:rPr>
        <w:t>i olika riktningar</w:t>
      </w:r>
    </w:p>
    <w:tbl>
      <w:tblPr>
        <w:tblStyle w:val="Tabellrutnt"/>
        <w:tblW w:w="5000" w:type="pct"/>
        <w:shd w:val="clear" w:color="auto" w:fill="FFEADB" w:themeFill="accent6" w:themeFillTint="33"/>
        <w:tblLook w:val="04A0" w:firstRow="1" w:lastRow="0" w:firstColumn="1" w:lastColumn="0" w:noHBand="0" w:noVBand="1"/>
      </w:tblPr>
      <w:tblGrid>
        <w:gridCol w:w="1510"/>
        <w:gridCol w:w="1510"/>
        <w:gridCol w:w="1510"/>
        <w:gridCol w:w="1510"/>
        <w:gridCol w:w="1509"/>
        <w:gridCol w:w="1511"/>
      </w:tblGrid>
      <w:tr w:rsidR="00E410C5" w:rsidRPr="00F956C6" w:rsidTr="00985322">
        <w:trPr>
          <w:cnfStyle w:val="100000000000" w:firstRow="1" w:lastRow="0" w:firstColumn="0" w:lastColumn="0" w:oddVBand="0" w:evenVBand="0" w:oddHBand="0" w:evenHBand="0" w:firstRowFirstColumn="0" w:firstRowLastColumn="0" w:lastRowFirstColumn="0" w:lastRowLastColumn="0"/>
        </w:trPr>
        <w:tc>
          <w:tcPr>
            <w:tcW w:w="833" w:type="pct"/>
            <w:shd w:val="clear" w:color="auto" w:fill="FFEADB" w:themeFill="accent6" w:themeFillTint="33"/>
          </w:tcPr>
          <w:p w:rsidR="00E410C5" w:rsidRPr="00F956C6" w:rsidRDefault="00E410C5" w:rsidP="00F956C6">
            <w:pPr>
              <w:spacing w:line="276" w:lineRule="auto"/>
              <w:rPr>
                <w:rFonts w:ascii="Chalkboard" w:hAnsi="Chalkboard"/>
                <w:b w:val="0"/>
                <w:sz w:val="28"/>
                <w:szCs w:val="28"/>
              </w:rPr>
            </w:pPr>
            <w:r w:rsidRPr="00F956C6">
              <w:rPr>
                <w:rFonts w:ascii="Chalkboard" w:hAnsi="Chalkboard"/>
                <w:b w:val="0"/>
                <w:sz w:val="28"/>
                <w:szCs w:val="28"/>
              </w:rPr>
              <w:t xml:space="preserve">få </w:t>
            </w:r>
          </w:p>
        </w:tc>
        <w:tc>
          <w:tcPr>
            <w:tcW w:w="833" w:type="pct"/>
            <w:shd w:val="clear" w:color="auto" w:fill="FFEADB" w:themeFill="accent6" w:themeFillTint="33"/>
          </w:tcPr>
          <w:p w:rsidR="00E410C5" w:rsidRPr="00F956C6" w:rsidRDefault="00E410C5" w:rsidP="00F956C6">
            <w:pPr>
              <w:spacing w:line="276" w:lineRule="auto"/>
              <w:rPr>
                <w:rFonts w:ascii="Chalkboard" w:hAnsi="Chalkboard"/>
                <w:b w:val="0"/>
                <w:sz w:val="28"/>
                <w:szCs w:val="28"/>
              </w:rPr>
            </w:pPr>
            <w:r w:rsidRPr="00F956C6">
              <w:rPr>
                <w:rFonts w:ascii="Chalkboard" w:hAnsi="Chalkboard"/>
                <w:b w:val="0"/>
                <w:sz w:val="28"/>
                <w:szCs w:val="28"/>
              </w:rPr>
              <w:t xml:space="preserve">ny </w:t>
            </w:r>
          </w:p>
        </w:tc>
        <w:tc>
          <w:tcPr>
            <w:tcW w:w="833" w:type="pct"/>
            <w:shd w:val="clear" w:color="auto" w:fill="FFEADB" w:themeFill="accent6" w:themeFillTint="33"/>
          </w:tcPr>
          <w:p w:rsidR="00E410C5" w:rsidRPr="00F956C6" w:rsidRDefault="00E410C5" w:rsidP="00F956C6">
            <w:pPr>
              <w:spacing w:line="276" w:lineRule="auto"/>
              <w:rPr>
                <w:rFonts w:ascii="Chalkboard" w:hAnsi="Chalkboard"/>
                <w:b w:val="0"/>
                <w:sz w:val="28"/>
                <w:szCs w:val="28"/>
              </w:rPr>
            </w:pPr>
            <w:r w:rsidRPr="00F956C6">
              <w:rPr>
                <w:rFonts w:ascii="Chalkboard" w:hAnsi="Chalkboard"/>
                <w:b w:val="0"/>
                <w:sz w:val="28"/>
                <w:szCs w:val="28"/>
              </w:rPr>
              <w:t>ren</w:t>
            </w:r>
          </w:p>
        </w:tc>
        <w:tc>
          <w:tcPr>
            <w:tcW w:w="833" w:type="pct"/>
            <w:shd w:val="clear" w:color="auto" w:fill="FFEADB" w:themeFill="accent6" w:themeFillTint="33"/>
          </w:tcPr>
          <w:p w:rsidR="00E410C5" w:rsidRPr="00F956C6" w:rsidRDefault="00E410C5" w:rsidP="00F956C6">
            <w:pPr>
              <w:spacing w:line="276" w:lineRule="auto"/>
              <w:rPr>
                <w:rFonts w:ascii="Chalkboard" w:hAnsi="Chalkboard"/>
                <w:b w:val="0"/>
                <w:sz w:val="28"/>
                <w:szCs w:val="28"/>
              </w:rPr>
            </w:pPr>
            <w:r w:rsidRPr="00F956C6">
              <w:rPr>
                <w:rFonts w:ascii="Chalkboard" w:hAnsi="Chalkboard"/>
                <w:b w:val="0"/>
                <w:sz w:val="28"/>
                <w:szCs w:val="28"/>
              </w:rPr>
              <w:t>fel</w:t>
            </w:r>
          </w:p>
        </w:tc>
        <w:tc>
          <w:tcPr>
            <w:tcW w:w="833" w:type="pct"/>
            <w:shd w:val="clear" w:color="auto" w:fill="FFEADB" w:themeFill="accent6" w:themeFillTint="33"/>
          </w:tcPr>
          <w:p w:rsidR="00E410C5" w:rsidRPr="00F956C6" w:rsidRDefault="00E410C5" w:rsidP="00F956C6">
            <w:pPr>
              <w:spacing w:line="276" w:lineRule="auto"/>
              <w:rPr>
                <w:rFonts w:ascii="Chalkboard" w:hAnsi="Chalkboard"/>
                <w:b w:val="0"/>
                <w:sz w:val="28"/>
                <w:szCs w:val="28"/>
              </w:rPr>
            </w:pPr>
            <w:r w:rsidRPr="00F956C6">
              <w:rPr>
                <w:rFonts w:ascii="Chalkboard" w:hAnsi="Chalkboard"/>
                <w:b w:val="0"/>
                <w:sz w:val="28"/>
                <w:szCs w:val="28"/>
              </w:rPr>
              <w:t>hög</w:t>
            </w:r>
          </w:p>
        </w:tc>
        <w:tc>
          <w:tcPr>
            <w:tcW w:w="834" w:type="pct"/>
            <w:shd w:val="clear" w:color="auto" w:fill="FFEADB" w:themeFill="accent6" w:themeFillTint="33"/>
          </w:tcPr>
          <w:p w:rsidR="00E410C5" w:rsidRPr="00F956C6" w:rsidRDefault="00E410C5" w:rsidP="00F956C6">
            <w:pPr>
              <w:spacing w:line="276" w:lineRule="auto"/>
              <w:rPr>
                <w:rFonts w:ascii="Chalkboard" w:hAnsi="Chalkboard"/>
                <w:b w:val="0"/>
                <w:sz w:val="28"/>
                <w:szCs w:val="28"/>
              </w:rPr>
            </w:pPr>
            <w:r w:rsidRPr="00F956C6">
              <w:rPr>
                <w:rFonts w:ascii="Chalkboard" w:hAnsi="Chalkboard"/>
                <w:b w:val="0"/>
                <w:sz w:val="28"/>
                <w:szCs w:val="28"/>
              </w:rPr>
              <w:t>bra</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lätt</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grön</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snygg</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snabb</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tunn</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lös</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lik</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god</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fri</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död</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svår</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vag</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stor</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trött</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snäll</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kall</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bar</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sann</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fin</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glad</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rik</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rysk</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tung</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 xml:space="preserve">svensk </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tuff</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rätt</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full</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gul</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rädd</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brun</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klar</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svag</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grov</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våt</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klok</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ung</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stark</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falsk</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blöt</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röd</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dyr</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ond</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frisk</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fransk</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finsk</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fast</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dansk</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tysk</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blå</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bred</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hel</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skånsk</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varm</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mörk</w:t>
            </w:r>
          </w:p>
        </w:tc>
      </w:tr>
      <w:tr w:rsidR="00E410C5" w:rsidRPr="00F956C6" w:rsidTr="00985322">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vit</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lång</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kul</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sen</w:t>
            </w:r>
          </w:p>
        </w:tc>
        <w:tc>
          <w:tcPr>
            <w:tcW w:w="833"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låg</w:t>
            </w:r>
          </w:p>
        </w:tc>
        <w:tc>
          <w:tcPr>
            <w:tcW w:w="834" w:type="pct"/>
            <w:shd w:val="clear" w:color="auto" w:fill="FFEADB" w:themeFill="accent6" w:themeFillTint="33"/>
          </w:tcPr>
          <w:p w:rsidR="00E410C5" w:rsidRPr="00F956C6" w:rsidRDefault="00E410C5" w:rsidP="00F956C6">
            <w:pPr>
              <w:spacing w:line="276" w:lineRule="auto"/>
              <w:rPr>
                <w:rFonts w:ascii="Chalkboard" w:hAnsi="Chalkboard"/>
                <w:sz w:val="28"/>
                <w:szCs w:val="28"/>
              </w:rPr>
            </w:pPr>
            <w:r w:rsidRPr="00F956C6">
              <w:rPr>
                <w:rFonts w:ascii="Chalkboard" w:hAnsi="Chalkboard"/>
                <w:sz w:val="28"/>
                <w:szCs w:val="28"/>
              </w:rPr>
              <w:t>halv</w:t>
            </w:r>
          </w:p>
        </w:tc>
      </w:tr>
    </w:tbl>
    <w:p w:rsidR="00E410C5" w:rsidRDefault="00E410C5" w:rsidP="00E410C5">
      <w:pPr>
        <w:spacing w:before="240"/>
      </w:pPr>
    </w:p>
    <w:p w:rsidR="00BB6EB2" w:rsidRDefault="00BB6EB2" w:rsidP="00E410C5">
      <w:pPr>
        <w:spacing w:before="240"/>
      </w:pPr>
    </w:p>
    <w:p w:rsidR="00BB6EB2" w:rsidRDefault="00BB6EB2" w:rsidP="00BB6EB2">
      <w:r>
        <w:rPr>
          <w:rFonts w:ascii="Source Sans Pro" w:hAnsi="Source Sans Pro"/>
          <w:noProof/>
          <w:sz w:val="16"/>
          <w:szCs w:val="16"/>
        </w:rPr>
        <mc:AlternateContent>
          <mc:Choice Requires="wps">
            <w:drawing>
              <wp:anchor distT="0" distB="0" distL="114300" distR="114300" simplePos="0" relativeHeight="251723776" behindDoc="0" locked="0" layoutInCell="1" allowOverlap="1" wp14:anchorId="16824122" wp14:editId="1E097A37">
                <wp:simplePos x="0" y="0"/>
                <wp:positionH relativeFrom="column">
                  <wp:posOffset>45720</wp:posOffset>
                </wp:positionH>
                <wp:positionV relativeFrom="paragraph">
                  <wp:posOffset>12700</wp:posOffset>
                </wp:positionV>
                <wp:extent cx="1377950" cy="368300"/>
                <wp:effectExtent l="0" t="0" r="19050" b="12700"/>
                <wp:wrapNone/>
                <wp:docPr id="955448437"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BB6EB2" w:rsidRPr="00AD34FF" w:rsidRDefault="00BB6EB2" w:rsidP="00BB6EB2">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24122" id="_x0000_s1051" style="position:absolute;margin-left:3.6pt;margin-top:1pt;width:108.5pt;height:2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" fillcolor="#ffddc4 [663]" strokecolor="#18190f [484]" strokeweight="1pt">
                <v:stroke joinstyle="miter"/>
                <v:textbox>
                  <w:txbxContent>
                    <w:p w:rsidR="00BB6EB2" w:rsidRPr="00AD34FF" w:rsidRDefault="00BB6EB2" w:rsidP="00BB6EB2">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BB6EB2" w:rsidRDefault="00BB6EB2" w:rsidP="00E410C5">
      <w:pPr>
        <w:spacing w:before="240"/>
      </w:pP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b/>
          <w:sz w:val="28"/>
          <w:szCs w:val="28"/>
        </w:rPr>
      </w:pPr>
      <w:r w:rsidRPr="00F956C6">
        <w:rPr>
          <w:rFonts w:ascii="Chalkboard" w:hAnsi="Chalkboard"/>
          <w:sz w:val="28"/>
          <w:szCs w:val="28"/>
        </w:rPr>
        <w:t xml:space="preserve">få </w:t>
      </w:r>
      <w:r w:rsidRPr="00F956C6">
        <w:rPr>
          <w:rFonts w:ascii="Chalkboard" w:hAnsi="Chalkboard"/>
          <w:b/>
          <w:sz w:val="28"/>
          <w:szCs w:val="28"/>
        </w:rPr>
        <w:tab/>
      </w:r>
      <w:r w:rsidRPr="00F956C6">
        <w:rPr>
          <w:rFonts w:ascii="Chalkboard" w:hAnsi="Chalkboard"/>
          <w:sz w:val="28"/>
          <w:szCs w:val="28"/>
        </w:rPr>
        <w:t xml:space="preserve">ny </w:t>
      </w:r>
      <w:r w:rsidRPr="00F956C6">
        <w:rPr>
          <w:rFonts w:ascii="Chalkboard" w:hAnsi="Chalkboard"/>
          <w:b/>
          <w:sz w:val="28"/>
          <w:szCs w:val="28"/>
        </w:rPr>
        <w:tab/>
      </w:r>
      <w:r w:rsidRPr="00F956C6">
        <w:rPr>
          <w:rFonts w:ascii="Chalkboard" w:hAnsi="Chalkboard"/>
          <w:sz w:val="28"/>
          <w:szCs w:val="28"/>
        </w:rPr>
        <w:t>ren</w:t>
      </w:r>
      <w:r w:rsidRPr="00F956C6">
        <w:rPr>
          <w:rFonts w:ascii="Chalkboard" w:hAnsi="Chalkboard"/>
          <w:b/>
          <w:sz w:val="28"/>
          <w:szCs w:val="28"/>
        </w:rPr>
        <w:tab/>
      </w:r>
      <w:r w:rsidRPr="00F956C6">
        <w:rPr>
          <w:rFonts w:ascii="Chalkboard" w:hAnsi="Chalkboard"/>
          <w:sz w:val="28"/>
          <w:szCs w:val="28"/>
        </w:rPr>
        <w:t>fel</w:t>
      </w:r>
      <w:r w:rsidRPr="00F956C6">
        <w:rPr>
          <w:rFonts w:ascii="Chalkboard" w:hAnsi="Chalkboard"/>
          <w:b/>
          <w:sz w:val="28"/>
          <w:szCs w:val="28"/>
        </w:rPr>
        <w:tab/>
      </w:r>
      <w:r w:rsidRPr="00F956C6">
        <w:rPr>
          <w:rFonts w:ascii="Chalkboard" w:hAnsi="Chalkboard"/>
          <w:sz w:val="28"/>
          <w:szCs w:val="28"/>
        </w:rPr>
        <w:t>hög</w:t>
      </w:r>
      <w:r w:rsidRPr="00F956C6">
        <w:rPr>
          <w:rFonts w:ascii="Chalkboard" w:hAnsi="Chalkboard"/>
          <w:b/>
          <w:sz w:val="28"/>
          <w:szCs w:val="28"/>
        </w:rPr>
        <w:tab/>
      </w:r>
      <w:r w:rsidRPr="00F956C6">
        <w:rPr>
          <w:rFonts w:ascii="Chalkboard" w:hAnsi="Chalkboard"/>
          <w:sz w:val="28"/>
          <w:szCs w:val="28"/>
        </w:rPr>
        <w:t>bra</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lätt</w:t>
      </w:r>
      <w:r w:rsidRPr="00F956C6">
        <w:rPr>
          <w:rFonts w:ascii="Chalkboard" w:hAnsi="Chalkboard"/>
          <w:sz w:val="28"/>
          <w:szCs w:val="28"/>
        </w:rPr>
        <w:tab/>
        <w:t>grön</w:t>
      </w:r>
      <w:r w:rsidRPr="00F956C6">
        <w:rPr>
          <w:rFonts w:ascii="Chalkboard" w:hAnsi="Chalkboard"/>
          <w:sz w:val="28"/>
          <w:szCs w:val="28"/>
        </w:rPr>
        <w:tab/>
        <w:t>snygg</w:t>
      </w:r>
      <w:r w:rsidRPr="00F956C6">
        <w:rPr>
          <w:rFonts w:ascii="Chalkboard" w:hAnsi="Chalkboard"/>
          <w:sz w:val="28"/>
          <w:szCs w:val="28"/>
        </w:rPr>
        <w:tab/>
        <w:t>snabb</w:t>
      </w:r>
      <w:r w:rsidRPr="00F956C6">
        <w:rPr>
          <w:rFonts w:ascii="Chalkboard" w:hAnsi="Chalkboard"/>
          <w:sz w:val="28"/>
          <w:szCs w:val="28"/>
        </w:rPr>
        <w:tab/>
        <w:t>tunn</w:t>
      </w:r>
      <w:r w:rsidRPr="00F956C6">
        <w:rPr>
          <w:rFonts w:ascii="Chalkboard" w:hAnsi="Chalkboard"/>
          <w:sz w:val="28"/>
          <w:szCs w:val="28"/>
        </w:rPr>
        <w:tab/>
        <w:t>lös</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lik</w:t>
      </w:r>
      <w:r w:rsidRPr="00F956C6">
        <w:rPr>
          <w:rFonts w:ascii="Chalkboard" w:hAnsi="Chalkboard"/>
          <w:sz w:val="28"/>
          <w:szCs w:val="28"/>
        </w:rPr>
        <w:tab/>
        <w:t>god</w:t>
      </w:r>
      <w:r w:rsidRPr="00F956C6">
        <w:rPr>
          <w:rFonts w:ascii="Chalkboard" w:hAnsi="Chalkboard"/>
          <w:sz w:val="28"/>
          <w:szCs w:val="28"/>
        </w:rPr>
        <w:tab/>
        <w:t>fri</w:t>
      </w:r>
      <w:r w:rsidRPr="00F956C6">
        <w:rPr>
          <w:rFonts w:ascii="Chalkboard" w:hAnsi="Chalkboard"/>
          <w:sz w:val="28"/>
          <w:szCs w:val="28"/>
        </w:rPr>
        <w:tab/>
        <w:t>död</w:t>
      </w:r>
      <w:r w:rsidRPr="00F956C6">
        <w:rPr>
          <w:rFonts w:ascii="Chalkboard" w:hAnsi="Chalkboard"/>
          <w:sz w:val="28"/>
          <w:szCs w:val="28"/>
        </w:rPr>
        <w:tab/>
        <w:t>svår</w:t>
      </w:r>
      <w:r w:rsidRPr="00F956C6">
        <w:rPr>
          <w:rFonts w:ascii="Chalkboard" w:hAnsi="Chalkboard"/>
          <w:sz w:val="28"/>
          <w:szCs w:val="28"/>
        </w:rPr>
        <w:tab/>
        <w:t>vag</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stor</w:t>
      </w:r>
      <w:r w:rsidRPr="00F956C6">
        <w:rPr>
          <w:rFonts w:ascii="Chalkboard" w:hAnsi="Chalkboard"/>
          <w:sz w:val="28"/>
          <w:szCs w:val="28"/>
        </w:rPr>
        <w:tab/>
        <w:t>trött</w:t>
      </w:r>
      <w:r w:rsidRPr="00F956C6">
        <w:rPr>
          <w:rFonts w:ascii="Chalkboard" w:hAnsi="Chalkboard"/>
          <w:sz w:val="28"/>
          <w:szCs w:val="28"/>
        </w:rPr>
        <w:tab/>
        <w:t>snäll</w:t>
      </w:r>
      <w:r w:rsidRPr="00F956C6">
        <w:rPr>
          <w:rFonts w:ascii="Chalkboard" w:hAnsi="Chalkboard"/>
          <w:sz w:val="28"/>
          <w:szCs w:val="28"/>
        </w:rPr>
        <w:tab/>
        <w:t>kall</w:t>
      </w:r>
      <w:r w:rsidRPr="00F956C6">
        <w:rPr>
          <w:rFonts w:ascii="Chalkboard" w:hAnsi="Chalkboard"/>
          <w:sz w:val="28"/>
          <w:szCs w:val="28"/>
        </w:rPr>
        <w:tab/>
        <w:t>bar</w:t>
      </w:r>
      <w:r w:rsidRPr="00F956C6">
        <w:rPr>
          <w:rFonts w:ascii="Chalkboard" w:hAnsi="Chalkboard"/>
          <w:sz w:val="28"/>
          <w:szCs w:val="28"/>
        </w:rPr>
        <w:tab/>
        <w:t>sann</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fin</w:t>
      </w:r>
      <w:r w:rsidRPr="00F956C6">
        <w:rPr>
          <w:rFonts w:ascii="Chalkboard" w:hAnsi="Chalkboard"/>
          <w:sz w:val="28"/>
          <w:szCs w:val="28"/>
        </w:rPr>
        <w:tab/>
        <w:t>glad</w:t>
      </w:r>
      <w:r w:rsidRPr="00F956C6">
        <w:rPr>
          <w:rFonts w:ascii="Chalkboard" w:hAnsi="Chalkboard"/>
          <w:sz w:val="28"/>
          <w:szCs w:val="28"/>
        </w:rPr>
        <w:tab/>
        <w:t>rik</w:t>
      </w:r>
      <w:r w:rsidRPr="00F956C6">
        <w:rPr>
          <w:rFonts w:ascii="Chalkboard" w:hAnsi="Chalkboard"/>
          <w:sz w:val="28"/>
          <w:szCs w:val="28"/>
        </w:rPr>
        <w:tab/>
        <w:t>rysk</w:t>
      </w:r>
      <w:r w:rsidRPr="00F956C6">
        <w:rPr>
          <w:rFonts w:ascii="Chalkboard" w:hAnsi="Chalkboard"/>
          <w:sz w:val="28"/>
          <w:szCs w:val="28"/>
        </w:rPr>
        <w:tab/>
        <w:t>tung</w:t>
      </w:r>
      <w:r w:rsidRPr="00F956C6">
        <w:rPr>
          <w:rFonts w:ascii="Chalkboard" w:hAnsi="Chalkboard"/>
          <w:sz w:val="28"/>
          <w:szCs w:val="28"/>
        </w:rPr>
        <w:tab/>
        <w:t xml:space="preserve">svensk </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tuff</w:t>
      </w:r>
      <w:r w:rsidRPr="00F956C6">
        <w:rPr>
          <w:rFonts w:ascii="Chalkboard" w:hAnsi="Chalkboard"/>
          <w:sz w:val="28"/>
          <w:szCs w:val="28"/>
        </w:rPr>
        <w:tab/>
        <w:t>rätt</w:t>
      </w:r>
      <w:r w:rsidRPr="00F956C6">
        <w:rPr>
          <w:rFonts w:ascii="Chalkboard" w:hAnsi="Chalkboard"/>
          <w:sz w:val="28"/>
          <w:szCs w:val="28"/>
        </w:rPr>
        <w:tab/>
        <w:t>full</w:t>
      </w:r>
      <w:r w:rsidRPr="00F956C6">
        <w:rPr>
          <w:rFonts w:ascii="Chalkboard" w:hAnsi="Chalkboard"/>
          <w:sz w:val="28"/>
          <w:szCs w:val="28"/>
        </w:rPr>
        <w:tab/>
        <w:t>gul</w:t>
      </w:r>
      <w:r w:rsidRPr="00F956C6">
        <w:rPr>
          <w:rFonts w:ascii="Chalkboard" w:hAnsi="Chalkboard"/>
          <w:sz w:val="28"/>
          <w:szCs w:val="28"/>
        </w:rPr>
        <w:tab/>
        <w:t>rädd</w:t>
      </w:r>
      <w:r w:rsidRPr="00F956C6">
        <w:rPr>
          <w:rFonts w:ascii="Chalkboard" w:hAnsi="Chalkboard"/>
          <w:sz w:val="28"/>
          <w:szCs w:val="28"/>
        </w:rPr>
        <w:tab/>
        <w:t>brun</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klar</w:t>
      </w:r>
      <w:r w:rsidRPr="00F956C6">
        <w:rPr>
          <w:rFonts w:ascii="Chalkboard" w:hAnsi="Chalkboard"/>
          <w:sz w:val="28"/>
          <w:szCs w:val="28"/>
        </w:rPr>
        <w:tab/>
        <w:t>svag</w:t>
      </w:r>
      <w:r w:rsidRPr="00F956C6">
        <w:rPr>
          <w:rFonts w:ascii="Chalkboard" w:hAnsi="Chalkboard"/>
          <w:sz w:val="28"/>
          <w:szCs w:val="28"/>
        </w:rPr>
        <w:tab/>
        <w:t>grov</w:t>
      </w:r>
      <w:r w:rsidRPr="00F956C6">
        <w:rPr>
          <w:rFonts w:ascii="Chalkboard" w:hAnsi="Chalkboard"/>
          <w:sz w:val="28"/>
          <w:szCs w:val="28"/>
        </w:rPr>
        <w:tab/>
        <w:t>våt</w:t>
      </w:r>
      <w:r w:rsidRPr="00F956C6">
        <w:rPr>
          <w:rFonts w:ascii="Chalkboard" w:hAnsi="Chalkboard"/>
          <w:sz w:val="28"/>
          <w:szCs w:val="28"/>
        </w:rPr>
        <w:tab/>
        <w:t>klok</w:t>
      </w:r>
      <w:r w:rsidRPr="00F956C6">
        <w:rPr>
          <w:rFonts w:ascii="Chalkboard" w:hAnsi="Chalkboard"/>
          <w:sz w:val="28"/>
          <w:szCs w:val="28"/>
        </w:rPr>
        <w:tab/>
        <w:t>ung</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stark</w:t>
      </w:r>
      <w:r w:rsidRPr="00F956C6">
        <w:rPr>
          <w:rFonts w:ascii="Chalkboard" w:hAnsi="Chalkboard"/>
          <w:sz w:val="28"/>
          <w:szCs w:val="28"/>
        </w:rPr>
        <w:tab/>
        <w:t>falsk</w:t>
      </w:r>
      <w:r w:rsidRPr="00F956C6">
        <w:rPr>
          <w:rFonts w:ascii="Chalkboard" w:hAnsi="Chalkboard"/>
          <w:sz w:val="28"/>
          <w:szCs w:val="28"/>
        </w:rPr>
        <w:tab/>
        <w:t>blöt</w:t>
      </w:r>
      <w:r w:rsidRPr="00F956C6">
        <w:rPr>
          <w:rFonts w:ascii="Chalkboard" w:hAnsi="Chalkboard"/>
          <w:sz w:val="28"/>
          <w:szCs w:val="28"/>
        </w:rPr>
        <w:tab/>
        <w:t>röd</w:t>
      </w:r>
      <w:r w:rsidRPr="00F956C6">
        <w:rPr>
          <w:rFonts w:ascii="Chalkboard" w:hAnsi="Chalkboard"/>
          <w:sz w:val="28"/>
          <w:szCs w:val="28"/>
        </w:rPr>
        <w:tab/>
        <w:t>dyr</w:t>
      </w:r>
      <w:r w:rsidRPr="00F956C6">
        <w:rPr>
          <w:rFonts w:ascii="Chalkboard" w:hAnsi="Chalkboard"/>
          <w:sz w:val="28"/>
          <w:szCs w:val="28"/>
        </w:rPr>
        <w:tab/>
        <w:t>ond</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frisk</w:t>
      </w:r>
      <w:r w:rsidRPr="00F956C6">
        <w:rPr>
          <w:rFonts w:ascii="Chalkboard" w:hAnsi="Chalkboard"/>
          <w:sz w:val="28"/>
          <w:szCs w:val="28"/>
        </w:rPr>
        <w:tab/>
        <w:t>fransk</w:t>
      </w:r>
      <w:r w:rsidRPr="00F956C6">
        <w:rPr>
          <w:rFonts w:ascii="Chalkboard" w:hAnsi="Chalkboard"/>
          <w:sz w:val="28"/>
          <w:szCs w:val="28"/>
        </w:rPr>
        <w:tab/>
        <w:t>finsk</w:t>
      </w:r>
      <w:r w:rsidRPr="00F956C6">
        <w:rPr>
          <w:rFonts w:ascii="Chalkboard" w:hAnsi="Chalkboard"/>
          <w:sz w:val="28"/>
          <w:szCs w:val="28"/>
        </w:rPr>
        <w:tab/>
        <w:t>fast</w:t>
      </w:r>
      <w:r w:rsidRPr="00F956C6">
        <w:rPr>
          <w:rFonts w:ascii="Chalkboard" w:hAnsi="Chalkboard"/>
          <w:sz w:val="28"/>
          <w:szCs w:val="28"/>
        </w:rPr>
        <w:tab/>
        <w:t>dansk</w:t>
      </w:r>
      <w:r w:rsidRPr="00F956C6">
        <w:rPr>
          <w:rFonts w:ascii="Chalkboard" w:hAnsi="Chalkboard"/>
          <w:sz w:val="28"/>
          <w:szCs w:val="28"/>
        </w:rPr>
        <w:tab/>
        <w:t>tysk</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blå</w:t>
      </w:r>
      <w:r w:rsidRPr="00F956C6">
        <w:rPr>
          <w:rFonts w:ascii="Chalkboard" w:hAnsi="Chalkboard"/>
          <w:sz w:val="28"/>
          <w:szCs w:val="28"/>
        </w:rPr>
        <w:tab/>
        <w:t>bred</w:t>
      </w:r>
      <w:r w:rsidRPr="00F956C6">
        <w:rPr>
          <w:rFonts w:ascii="Chalkboard" w:hAnsi="Chalkboard"/>
          <w:sz w:val="28"/>
          <w:szCs w:val="28"/>
        </w:rPr>
        <w:tab/>
        <w:t>hel</w:t>
      </w:r>
      <w:r w:rsidRPr="00F956C6">
        <w:rPr>
          <w:rFonts w:ascii="Chalkboard" w:hAnsi="Chalkboard"/>
          <w:sz w:val="28"/>
          <w:szCs w:val="28"/>
        </w:rPr>
        <w:tab/>
        <w:t>skånsk</w:t>
      </w:r>
      <w:r w:rsidRPr="00F956C6">
        <w:rPr>
          <w:rFonts w:ascii="Chalkboard" w:hAnsi="Chalkboard"/>
          <w:sz w:val="28"/>
          <w:szCs w:val="28"/>
        </w:rPr>
        <w:tab/>
        <w:t>varm</w:t>
      </w:r>
      <w:r w:rsidRPr="00F956C6">
        <w:rPr>
          <w:rFonts w:ascii="Chalkboard" w:hAnsi="Chalkboard"/>
          <w:sz w:val="28"/>
          <w:szCs w:val="28"/>
        </w:rPr>
        <w:tab/>
        <w:t>mörk</w:t>
      </w:r>
    </w:p>
    <w:p w:rsidR="00374611" w:rsidRPr="00F956C6" w:rsidRDefault="00374611" w:rsidP="00374611">
      <w:pPr>
        <w:shd w:val="clear" w:color="auto" w:fill="FFEADB" w:themeFill="accent6" w:themeFillTint="33"/>
        <w:tabs>
          <w:tab w:val="left" w:pos="1623"/>
          <w:tab w:val="left" w:pos="3133"/>
          <w:tab w:val="left" w:pos="4643"/>
          <w:tab w:val="left" w:pos="6153"/>
          <w:tab w:val="left" w:pos="7662"/>
        </w:tabs>
        <w:spacing w:after="0" w:line="276" w:lineRule="auto"/>
        <w:ind w:left="113"/>
        <w:rPr>
          <w:rFonts w:ascii="Chalkboard" w:hAnsi="Chalkboard"/>
          <w:sz w:val="28"/>
          <w:szCs w:val="28"/>
        </w:rPr>
      </w:pPr>
      <w:r w:rsidRPr="00F956C6">
        <w:rPr>
          <w:rFonts w:ascii="Chalkboard" w:hAnsi="Chalkboard"/>
          <w:sz w:val="28"/>
          <w:szCs w:val="28"/>
        </w:rPr>
        <w:t>vit</w:t>
      </w:r>
      <w:r w:rsidRPr="00F956C6">
        <w:rPr>
          <w:rFonts w:ascii="Chalkboard" w:hAnsi="Chalkboard"/>
          <w:sz w:val="28"/>
          <w:szCs w:val="28"/>
        </w:rPr>
        <w:tab/>
        <w:t>lång</w:t>
      </w:r>
      <w:r w:rsidRPr="00F956C6">
        <w:rPr>
          <w:rFonts w:ascii="Chalkboard" w:hAnsi="Chalkboard"/>
          <w:sz w:val="28"/>
          <w:szCs w:val="28"/>
        </w:rPr>
        <w:tab/>
        <w:t>kul</w:t>
      </w:r>
      <w:r w:rsidRPr="00F956C6">
        <w:rPr>
          <w:rFonts w:ascii="Chalkboard" w:hAnsi="Chalkboard"/>
          <w:sz w:val="28"/>
          <w:szCs w:val="28"/>
        </w:rPr>
        <w:tab/>
        <w:t>sen</w:t>
      </w:r>
      <w:r w:rsidRPr="00F956C6">
        <w:rPr>
          <w:rFonts w:ascii="Chalkboard" w:hAnsi="Chalkboard"/>
          <w:sz w:val="28"/>
          <w:szCs w:val="28"/>
        </w:rPr>
        <w:tab/>
        <w:t>låg</w:t>
      </w:r>
      <w:r w:rsidRPr="00F956C6">
        <w:rPr>
          <w:rFonts w:ascii="Chalkboard" w:hAnsi="Chalkboard"/>
          <w:sz w:val="28"/>
          <w:szCs w:val="28"/>
        </w:rPr>
        <w:tab/>
        <w:t>halv</w:t>
      </w:r>
    </w:p>
    <w:p w:rsidR="00BB6EB2" w:rsidRDefault="00BB6EB2">
      <w:r>
        <w:br w:type="page"/>
      </w:r>
    </w:p>
    <w:p w:rsidR="00374611" w:rsidRDefault="00BB6EB2" w:rsidP="00BB6EB2">
      <w:r>
        <w:rPr>
          <w:rFonts w:ascii="Source Sans Pro" w:hAnsi="Source Sans Pro"/>
          <w:noProof/>
          <w:sz w:val="16"/>
          <w:szCs w:val="16"/>
        </w:rPr>
        <w:lastRenderedPageBreak/>
        <mc:AlternateContent>
          <mc:Choice Requires="wps">
            <w:drawing>
              <wp:anchor distT="0" distB="0" distL="114300" distR="114300" simplePos="0" relativeHeight="251725824" behindDoc="0" locked="0" layoutInCell="1" allowOverlap="1" wp14:anchorId="6CA240AE" wp14:editId="279855F6">
                <wp:simplePos x="0" y="0"/>
                <wp:positionH relativeFrom="column">
                  <wp:posOffset>1270</wp:posOffset>
                </wp:positionH>
                <wp:positionV relativeFrom="paragraph">
                  <wp:posOffset>-400050</wp:posOffset>
                </wp:positionV>
                <wp:extent cx="1369695" cy="355600"/>
                <wp:effectExtent l="0" t="0" r="14605" b="12700"/>
                <wp:wrapNone/>
                <wp:docPr id="691575424"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BB6EB2" w:rsidRPr="00DB54ED" w:rsidRDefault="00BB6EB2" w:rsidP="00BB6EB2">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240AE" id="_x0000_s1052" style="position:absolute;margin-left:.1pt;margin-top:-31.5pt;width:107.85pt;height:2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" fillcolor="#d6eaff [351]" strokecolor="#18190f [484]" strokeweight="1pt">
                <v:stroke joinstyle="miter"/>
                <v:textbox>
                  <w:txbxContent>
                    <w:p w:rsidR="00BB6EB2" w:rsidRPr="00DB54ED" w:rsidRDefault="00BB6EB2" w:rsidP="00BB6EB2">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p>
    <w:p w:rsidR="00E410C5" w:rsidRDefault="006B4F9D" w:rsidP="00F956C6">
      <w:pPr>
        <w:pStyle w:val="Rubrik2"/>
      </w:pPr>
      <w:bookmarkStart w:id="16" w:name="_Toc210842322"/>
      <w:r>
        <w:t>4</w:t>
      </w:r>
      <w:r w:rsidR="00F956C6">
        <w:t xml:space="preserve">.3.6 </w:t>
      </w:r>
      <w:r w:rsidR="00E410C5">
        <w:t xml:space="preserve">Flerstaviga adjektiv, </w:t>
      </w:r>
      <w:r w:rsidR="00F956C6">
        <w:t>icke-</w:t>
      </w:r>
      <w:r w:rsidR="00E410C5">
        <w:t>initial betoning (först lång vokal</w:t>
      </w:r>
      <w:r w:rsidR="002A2A21">
        <w:t>, sedan kort</w:t>
      </w:r>
      <w:r w:rsidR="00E410C5">
        <w:t>)</w:t>
      </w:r>
      <w:bookmarkEnd w:id="16"/>
    </w:p>
    <w:tbl>
      <w:tblPr>
        <w:tblStyle w:val="Tabellrutntljust"/>
        <w:tblW w:w="0" w:type="auto"/>
        <w:tblLook w:val="04A0" w:firstRow="1" w:lastRow="0" w:firstColumn="1" w:lastColumn="0" w:noHBand="0" w:noVBand="1"/>
      </w:tblPr>
      <w:tblGrid>
        <w:gridCol w:w="1451"/>
        <w:gridCol w:w="1624"/>
        <w:gridCol w:w="1376"/>
        <w:gridCol w:w="1254"/>
        <w:gridCol w:w="1496"/>
        <w:gridCol w:w="1737"/>
      </w:tblGrid>
      <w:tr w:rsidR="00E410C5" w:rsidRPr="00F956C6" w:rsidTr="00F956C6">
        <w:tc>
          <w:tcPr>
            <w:tcW w:w="0" w:type="auto"/>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modern</w:t>
            </w:r>
          </w:p>
        </w:tc>
        <w:tc>
          <w:tcPr>
            <w:tcW w:w="0" w:type="auto"/>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privat</w:t>
            </w:r>
          </w:p>
        </w:tc>
        <w:tc>
          <w:tcPr>
            <w:tcW w:w="0" w:type="auto"/>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unik</w:t>
            </w:r>
          </w:p>
        </w:tc>
        <w:tc>
          <w:tcPr>
            <w:tcW w:w="0" w:type="auto"/>
          </w:tcPr>
          <w:p w:rsidR="00E410C5" w:rsidRPr="00F956C6" w:rsidRDefault="00E410C5" w:rsidP="00985322">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total</w:t>
            </w:r>
          </w:p>
        </w:tc>
        <w:tc>
          <w:tcPr>
            <w:tcW w:w="0" w:type="auto"/>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normal</w:t>
            </w:r>
          </w:p>
        </w:tc>
        <w:tc>
          <w:tcPr>
            <w:tcW w:w="0" w:type="auto"/>
          </w:tcPr>
          <w:p w:rsidR="00E410C5" w:rsidRPr="00F956C6" w:rsidRDefault="00E410C5" w:rsidP="00985322">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populär</w:t>
            </w:r>
          </w:p>
        </w:tc>
      </w:tr>
      <w:tr w:rsidR="00E410C5" w:rsidRPr="00F956C6" w:rsidTr="00F956C6">
        <w:tc>
          <w:tcPr>
            <w:tcW w:w="0" w:type="auto"/>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konkret</w:t>
            </w:r>
          </w:p>
        </w:tc>
        <w:tc>
          <w:tcPr>
            <w:tcW w:w="0" w:type="auto"/>
          </w:tcPr>
          <w:p w:rsidR="00E410C5" w:rsidRPr="00F956C6" w:rsidRDefault="00E410C5" w:rsidP="00985322">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seriös</w:t>
            </w:r>
          </w:p>
        </w:tc>
        <w:tc>
          <w:tcPr>
            <w:tcW w:w="0" w:type="auto"/>
            <w:shd w:val="clear" w:color="auto" w:fill="FFDDC4" w:themeFill="accent4" w:themeFillTint="33"/>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digital</w:t>
            </w:r>
          </w:p>
        </w:tc>
        <w:tc>
          <w:tcPr>
            <w:tcW w:w="0" w:type="auto"/>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militär</w:t>
            </w:r>
          </w:p>
        </w:tc>
        <w:tc>
          <w:tcPr>
            <w:tcW w:w="0" w:type="auto"/>
            <w:shd w:val="clear" w:color="auto" w:fill="FFDDC4" w:themeFill="accent4" w:themeFillTint="33"/>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anonym</w:t>
            </w:r>
          </w:p>
        </w:tc>
        <w:tc>
          <w:tcPr>
            <w:tcW w:w="0" w:type="auto"/>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relevant</w:t>
            </w:r>
          </w:p>
        </w:tc>
      </w:tr>
      <w:tr w:rsidR="00E410C5" w:rsidRPr="00F956C6" w:rsidTr="00F956C6">
        <w:tc>
          <w:tcPr>
            <w:tcW w:w="0" w:type="auto"/>
            <w:shd w:val="clear" w:color="auto" w:fill="FFDDC4" w:themeFill="accent4" w:themeFillTint="33"/>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individuell</w:t>
            </w:r>
          </w:p>
        </w:tc>
        <w:tc>
          <w:tcPr>
            <w:tcW w:w="0" w:type="auto"/>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traditionell</w:t>
            </w:r>
          </w:p>
        </w:tc>
        <w:tc>
          <w:tcPr>
            <w:tcW w:w="0" w:type="auto"/>
            <w:shd w:val="clear" w:color="auto" w:fill="FFDDC4" w:themeFill="accent4" w:themeFillTint="33"/>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eventuell</w:t>
            </w:r>
          </w:p>
        </w:tc>
        <w:tc>
          <w:tcPr>
            <w:tcW w:w="0" w:type="auto"/>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direkt</w:t>
            </w:r>
          </w:p>
        </w:tc>
        <w:tc>
          <w:tcPr>
            <w:tcW w:w="0" w:type="auto"/>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perfekt</w:t>
            </w:r>
          </w:p>
        </w:tc>
        <w:tc>
          <w:tcPr>
            <w:tcW w:w="0" w:type="auto"/>
          </w:tcPr>
          <w:p w:rsidR="00E410C5" w:rsidRPr="00F956C6" w:rsidRDefault="00E410C5" w:rsidP="00985322">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enorm</w:t>
            </w:r>
          </w:p>
        </w:tc>
      </w:tr>
      <w:tr w:rsidR="00E410C5" w:rsidRPr="00F956C6" w:rsidTr="00F956C6">
        <w:tc>
          <w:tcPr>
            <w:tcW w:w="0" w:type="auto"/>
            <w:shd w:val="clear" w:color="auto" w:fill="FFDDC4" w:themeFill="accent4" w:themeFillTint="33"/>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speciell</w:t>
            </w:r>
          </w:p>
        </w:tc>
        <w:tc>
          <w:tcPr>
            <w:tcW w:w="0" w:type="auto"/>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naturlig</w:t>
            </w:r>
          </w:p>
        </w:tc>
        <w:tc>
          <w:tcPr>
            <w:tcW w:w="0" w:type="auto"/>
            <w:shd w:val="clear" w:color="auto" w:fill="FFDDC4" w:themeFill="accent4" w:themeFillTint="33"/>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väsentlig</w:t>
            </w:r>
          </w:p>
        </w:tc>
        <w:tc>
          <w:tcPr>
            <w:tcW w:w="0" w:type="auto"/>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moralisk</w:t>
            </w:r>
          </w:p>
        </w:tc>
        <w:tc>
          <w:tcPr>
            <w:tcW w:w="0" w:type="auto"/>
            <w:shd w:val="clear" w:color="auto" w:fill="FFDDC4" w:themeFill="accent4" w:themeFillTint="33"/>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fantastisk</w:t>
            </w:r>
          </w:p>
        </w:tc>
        <w:tc>
          <w:tcPr>
            <w:tcW w:w="0" w:type="auto"/>
          </w:tcPr>
          <w:p w:rsidR="00E410C5" w:rsidRPr="00F956C6" w:rsidRDefault="00E410C5" w:rsidP="00985322">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demokratisk</w:t>
            </w:r>
          </w:p>
        </w:tc>
      </w:tr>
    </w:tbl>
    <w:p w:rsidR="00BB6EB2" w:rsidRDefault="00BB6EB2" w:rsidP="00E410C5"/>
    <w:p w:rsidR="00422387" w:rsidRDefault="00422387" w:rsidP="00E410C5"/>
    <w:tbl>
      <w:tblPr>
        <w:tblStyle w:val="Tabellrutntljust"/>
        <w:tblW w:w="0" w:type="auto"/>
        <w:shd w:val="clear" w:color="auto" w:fill="FFDDC4" w:themeFill="accent4" w:themeFillTint="33"/>
        <w:tblLook w:val="04A0" w:firstRow="1" w:lastRow="0" w:firstColumn="1" w:lastColumn="0" w:noHBand="0" w:noVBand="1"/>
      </w:tblPr>
      <w:tblGrid>
        <w:gridCol w:w="1451"/>
        <w:gridCol w:w="1624"/>
        <w:gridCol w:w="1376"/>
        <w:gridCol w:w="1285"/>
        <w:gridCol w:w="1496"/>
        <w:gridCol w:w="1737"/>
      </w:tblGrid>
      <w:tr w:rsidR="00E410C5" w:rsidRPr="00F956C6" w:rsidTr="00985322">
        <w:tc>
          <w:tcPr>
            <w:tcW w:w="1266"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modern</w:t>
            </w:r>
          </w:p>
        </w:tc>
        <w:tc>
          <w:tcPr>
            <w:tcW w:w="1271"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privat</w:t>
            </w:r>
          </w:p>
        </w:tc>
        <w:tc>
          <w:tcPr>
            <w:tcW w:w="1274"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unik</w:t>
            </w:r>
          </w:p>
        </w:tc>
        <w:tc>
          <w:tcPr>
            <w:tcW w:w="1285"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total</w:t>
            </w:r>
          </w:p>
        </w:tc>
        <w:tc>
          <w:tcPr>
            <w:tcW w:w="1284"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normal</w:t>
            </w:r>
          </w:p>
        </w:tc>
        <w:tc>
          <w:tcPr>
            <w:tcW w:w="1375"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populär</w:t>
            </w:r>
          </w:p>
        </w:tc>
      </w:tr>
      <w:tr w:rsidR="00E410C5" w:rsidRPr="00F956C6" w:rsidTr="00985322">
        <w:tc>
          <w:tcPr>
            <w:tcW w:w="1266"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konkret</w:t>
            </w:r>
          </w:p>
        </w:tc>
        <w:tc>
          <w:tcPr>
            <w:tcW w:w="1271"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seriös</w:t>
            </w:r>
          </w:p>
        </w:tc>
        <w:tc>
          <w:tcPr>
            <w:tcW w:w="1274"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digital</w:t>
            </w:r>
          </w:p>
        </w:tc>
        <w:tc>
          <w:tcPr>
            <w:tcW w:w="1285"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militär</w:t>
            </w:r>
          </w:p>
        </w:tc>
        <w:tc>
          <w:tcPr>
            <w:tcW w:w="1284"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anonym</w:t>
            </w:r>
          </w:p>
        </w:tc>
        <w:tc>
          <w:tcPr>
            <w:tcW w:w="1375"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relevant</w:t>
            </w:r>
          </w:p>
        </w:tc>
      </w:tr>
      <w:tr w:rsidR="00E410C5" w:rsidRPr="00F956C6" w:rsidTr="00985322">
        <w:tc>
          <w:tcPr>
            <w:tcW w:w="1266"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individuell</w:t>
            </w:r>
          </w:p>
        </w:tc>
        <w:tc>
          <w:tcPr>
            <w:tcW w:w="1271"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traditionell</w:t>
            </w:r>
          </w:p>
        </w:tc>
        <w:tc>
          <w:tcPr>
            <w:tcW w:w="1274"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eventuell</w:t>
            </w:r>
          </w:p>
        </w:tc>
        <w:tc>
          <w:tcPr>
            <w:tcW w:w="1285"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direkt</w:t>
            </w:r>
          </w:p>
        </w:tc>
        <w:tc>
          <w:tcPr>
            <w:tcW w:w="1284"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perfekt</w:t>
            </w:r>
          </w:p>
        </w:tc>
        <w:tc>
          <w:tcPr>
            <w:tcW w:w="1375" w:type="dxa"/>
            <w:shd w:val="clear" w:color="auto" w:fill="FFDDC4" w:themeFill="accent4" w:themeFillTint="33"/>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enorm</w:t>
            </w:r>
          </w:p>
        </w:tc>
      </w:tr>
      <w:tr w:rsidR="00E410C5" w:rsidRPr="00F956C6" w:rsidTr="00985322">
        <w:tc>
          <w:tcPr>
            <w:tcW w:w="1266"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speciell</w:t>
            </w:r>
          </w:p>
        </w:tc>
        <w:tc>
          <w:tcPr>
            <w:tcW w:w="1271"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naturlig</w:t>
            </w:r>
          </w:p>
        </w:tc>
        <w:tc>
          <w:tcPr>
            <w:tcW w:w="1274"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väsentlig</w:t>
            </w:r>
          </w:p>
        </w:tc>
        <w:tc>
          <w:tcPr>
            <w:tcW w:w="1285"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moralisk</w:t>
            </w:r>
          </w:p>
        </w:tc>
        <w:tc>
          <w:tcPr>
            <w:tcW w:w="1284"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fantastisk</w:t>
            </w:r>
          </w:p>
        </w:tc>
        <w:tc>
          <w:tcPr>
            <w:tcW w:w="1375" w:type="dxa"/>
          </w:tcPr>
          <w:p w:rsidR="00E410C5" w:rsidRPr="00F956C6" w:rsidRDefault="00E410C5" w:rsidP="00985322">
            <w:pPr>
              <w:spacing w:line="276" w:lineRule="auto"/>
              <w:rPr>
                <w:rFonts w:ascii="Chalkboard" w:hAnsi="Chalkboard"/>
                <w:sz w:val="28"/>
                <w:szCs w:val="28"/>
              </w:rPr>
            </w:pPr>
            <w:r w:rsidRPr="00F956C6">
              <w:rPr>
                <w:rFonts w:ascii="Chalkboard" w:hAnsi="Chalkboard"/>
                <w:sz w:val="28"/>
                <w:szCs w:val="28"/>
              </w:rPr>
              <w:t>demokratisk</w:t>
            </w:r>
          </w:p>
        </w:tc>
      </w:tr>
    </w:tbl>
    <w:p w:rsidR="00F956C6" w:rsidRDefault="00F956C6" w:rsidP="00374611"/>
    <w:p w:rsidR="00BB6EB2" w:rsidRDefault="00BB6EB2" w:rsidP="00374611"/>
    <w:p w:rsidR="00BB6EB2" w:rsidRDefault="00BB6EB2" w:rsidP="00374611">
      <w:r>
        <w:rPr>
          <w:rFonts w:ascii="Source Sans Pro" w:hAnsi="Source Sans Pro"/>
          <w:noProof/>
          <w:sz w:val="16"/>
          <w:szCs w:val="16"/>
        </w:rPr>
        <mc:AlternateContent>
          <mc:Choice Requires="wps">
            <w:drawing>
              <wp:anchor distT="0" distB="0" distL="114300" distR="114300" simplePos="0" relativeHeight="251728896" behindDoc="0" locked="0" layoutInCell="1" allowOverlap="1" wp14:anchorId="16824122" wp14:editId="1E097A37">
                <wp:simplePos x="0" y="0"/>
                <wp:positionH relativeFrom="column">
                  <wp:posOffset>1270</wp:posOffset>
                </wp:positionH>
                <wp:positionV relativeFrom="paragraph">
                  <wp:posOffset>4445</wp:posOffset>
                </wp:positionV>
                <wp:extent cx="1377950" cy="368300"/>
                <wp:effectExtent l="0" t="0" r="19050" b="12700"/>
                <wp:wrapNone/>
                <wp:docPr id="778591292"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BB6EB2" w:rsidRPr="00AD34FF" w:rsidRDefault="00BB6EB2" w:rsidP="00BB6EB2">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24122" id="_x0000_s1053" style="position:absolute;margin-left:.1pt;margin-top:.35pt;width:108.5pt;height: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" fillcolor="#ffddc4 [663]" strokecolor="#18190f [484]" strokeweight="1pt">
                <v:stroke joinstyle="miter"/>
                <v:textbox>
                  <w:txbxContent>
                    <w:p w:rsidR="00BB6EB2" w:rsidRPr="00AD34FF" w:rsidRDefault="00BB6EB2" w:rsidP="00BB6EB2">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BB6EB2" w:rsidRDefault="00BB6EB2" w:rsidP="00374611"/>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624"/>
        <w:gridCol w:w="1376"/>
        <w:gridCol w:w="1254"/>
        <w:gridCol w:w="1496"/>
        <w:gridCol w:w="1737"/>
      </w:tblGrid>
      <w:tr w:rsidR="00374611" w:rsidRPr="00F956C6" w:rsidTr="005C034A">
        <w:tc>
          <w:tcPr>
            <w:tcW w:w="0" w:type="auto"/>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modern</w:t>
            </w:r>
          </w:p>
        </w:tc>
        <w:tc>
          <w:tcPr>
            <w:tcW w:w="0" w:type="auto"/>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privat</w:t>
            </w:r>
          </w:p>
        </w:tc>
        <w:tc>
          <w:tcPr>
            <w:tcW w:w="0" w:type="auto"/>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unik</w:t>
            </w:r>
          </w:p>
        </w:tc>
        <w:tc>
          <w:tcPr>
            <w:tcW w:w="0" w:type="auto"/>
          </w:tcPr>
          <w:p w:rsidR="00374611" w:rsidRPr="00F956C6" w:rsidRDefault="00374611" w:rsidP="005C034A">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total</w:t>
            </w:r>
          </w:p>
        </w:tc>
        <w:tc>
          <w:tcPr>
            <w:tcW w:w="0" w:type="auto"/>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normal</w:t>
            </w:r>
          </w:p>
        </w:tc>
        <w:tc>
          <w:tcPr>
            <w:tcW w:w="0" w:type="auto"/>
          </w:tcPr>
          <w:p w:rsidR="00374611" w:rsidRPr="00F956C6" w:rsidRDefault="00374611" w:rsidP="005C034A">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populär</w:t>
            </w:r>
          </w:p>
        </w:tc>
      </w:tr>
      <w:tr w:rsidR="00374611" w:rsidRPr="00F956C6" w:rsidTr="005C034A">
        <w:tc>
          <w:tcPr>
            <w:tcW w:w="0" w:type="auto"/>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konkret</w:t>
            </w:r>
          </w:p>
        </w:tc>
        <w:tc>
          <w:tcPr>
            <w:tcW w:w="0" w:type="auto"/>
          </w:tcPr>
          <w:p w:rsidR="00374611" w:rsidRPr="00F956C6" w:rsidRDefault="00374611" w:rsidP="005C034A">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seriös</w:t>
            </w:r>
          </w:p>
        </w:tc>
        <w:tc>
          <w:tcPr>
            <w:tcW w:w="0" w:type="auto"/>
            <w:shd w:val="clear" w:color="auto" w:fill="FFDDC4" w:themeFill="accent4" w:themeFillTint="33"/>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digital</w:t>
            </w:r>
          </w:p>
        </w:tc>
        <w:tc>
          <w:tcPr>
            <w:tcW w:w="0" w:type="auto"/>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militär</w:t>
            </w:r>
          </w:p>
        </w:tc>
        <w:tc>
          <w:tcPr>
            <w:tcW w:w="0" w:type="auto"/>
            <w:shd w:val="clear" w:color="auto" w:fill="FFDDC4" w:themeFill="accent4" w:themeFillTint="33"/>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anonym</w:t>
            </w:r>
          </w:p>
        </w:tc>
        <w:tc>
          <w:tcPr>
            <w:tcW w:w="0" w:type="auto"/>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relevant</w:t>
            </w:r>
          </w:p>
        </w:tc>
      </w:tr>
      <w:tr w:rsidR="00374611" w:rsidRPr="00F956C6" w:rsidTr="005C034A">
        <w:tc>
          <w:tcPr>
            <w:tcW w:w="0" w:type="auto"/>
            <w:shd w:val="clear" w:color="auto" w:fill="FFDDC4" w:themeFill="accent4" w:themeFillTint="33"/>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individuell</w:t>
            </w:r>
          </w:p>
        </w:tc>
        <w:tc>
          <w:tcPr>
            <w:tcW w:w="0" w:type="auto"/>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traditionell</w:t>
            </w:r>
          </w:p>
        </w:tc>
        <w:tc>
          <w:tcPr>
            <w:tcW w:w="0" w:type="auto"/>
            <w:shd w:val="clear" w:color="auto" w:fill="FFDDC4" w:themeFill="accent4" w:themeFillTint="33"/>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eventuell</w:t>
            </w:r>
          </w:p>
        </w:tc>
        <w:tc>
          <w:tcPr>
            <w:tcW w:w="0" w:type="auto"/>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direkt</w:t>
            </w:r>
          </w:p>
        </w:tc>
        <w:tc>
          <w:tcPr>
            <w:tcW w:w="0" w:type="auto"/>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perfekt</w:t>
            </w:r>
          </w:p>
        </w:tc>
        <w:tc>
          <w:tcPr>
            <w:tcW w:w="0" w:type="auto"/>
          </w:tcPr>
          <w:p w:rsidR="00374611" w:rsidRPr="00F956C6" w:rsidRDefault="00374611" w:rsidP="005C034A">
            <w:pPr>
              <w:spacing w:line="276" w:lineRule="auto"/>
              <w:rPr>
                <w:rFonts w:ascii="Chalkboard" w:hAnsi="Chalkboard"/>
                <w:sz w:val="28"/>
                <w:szCs w:val="28"/>
              </w:rPr>
            </w:pPr>
            <w:r w:rsidRPr="00F956C6">
              <w:rPr>
                <w:rFonts w:ascii="Chalkboard" w:eastAsia="Times New Roman" w:hAnsi="Chalkboard" w:cs="Calibri"/>
                <w:color w:val="000000"/>
                <w:kern w:val="0"/>
                <w:sz w:val="28"/>
                <w:szCs w:val="28"/>
                <w:lang w:eastAsia="sv-SE"/>
                <w14:ligatures w14:val="none"/>
              </w:rPr>
              <w:t>enorm</w:t>
            </w:r>
          </w:p>
        </w:tc>
      </w:tr>
      <w:tr w:rsidR="00374611" w:rsidRPr="00F956C6" w:rsidTr="005C034A">
        <w:tc>
          <w:tcPr>
            <w:tcW w:w="0" w:type="auto"/>
            <w:shd w:val="clear" w:color="auto" w:fill="FFDDC4" w:themeFill="accent4" w:themeFillTint="33"/>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speciell</w:t>
            </w:r>
          </w:p>
        </w:tc>
        <w:tc>
          <w:tcPr>
            <w:tcW w:w="0" w:type="auto"/>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naturlig</w:t>
            </w:r>
          </w:p>
        </w:tc>
        <w:tc>
          <w:tcPr>
            <w:tcW w:w="0" w:type="auto"/>
            <w:shd w:val="clear" w:color="auto" w:fill="FFDDC4" w:themeFill="accent4" w:themeFillTint="33"/>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väsentlig</w:t>
            </w:r>
          </w:p>
        </w:tc>
        <w:tc>
          <w:tcPr>
            <w:tcW w:w="0" w:type="auto"/>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moralisk</w:t>
            </w:r>
          </w:p>
        </w:tc>
        <w:tc>
          <w:tcPr>
            <w:tcW w:w="0" w:type="auto"/>
            <w:shd w:val="clear" w:color="auto" w:fill="FFDDC4" w:themeFill="accent4" w:themeFillTint="33"/>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fantastisk</w:t>
            </w:r>
          </w:p>
        </w:tc>
        <w:tc>
          <w:tcPr>
            <w:tcW w:w="0" w:type="auto"/>
          </w:tcPr>
          <w:p w:rsidR="00374611" w:rsidRPr="00F956C6" w:rsidRDefault="00374611" w:rsidP="005C034A">
            <w:pPr>
              <w:spacing w:line="276" w:lineRule="auto"/>
              <w:rPr>
                <w:rFonts w:ascii="Chalkboard" w:eastAsia="Times New Roman" w:hAnsi="Chalkboard" w:cs="Calibri"/>
                <w:color w:val="000000"/>
                <w:kern w:val="0"/>
                <w:sz w:val="28"/>
                <w:szCs w:val="28"/>
                <w:lang w:eastAsia="sv-SE"/>
                <w14:ligatures w14:val="none"/>
              </w:rPr>
            </w:pPr>
            <w:r w:rsidRPr="00F956C6">
              <w:rPr>
                <w:rFonts w:ascii="Chalkboard" w:eastAsia="Times New Roman" w:hAnsi="Chalkboard" w:cs="Calibri"/>
                <w:color w:val="000000"/>
                <w:kern w:val="0"/>
                <w:sz w:val="28"/>
                <w:szCs w:val="28"/>
                <w:lang w:eastAsia="sv-SE"/>
                <w14:ligatures w14:val="none"/>
              </w:rPr>
              <w:t>demokratisk</w:t>
            </w:r>
          </w:p>
        </w:tc>
      </w:tr>
    </w:tbl>
    <w:p w:rsidR="00374611" w:rsidRDefault="00374611" w:rsidP="00374611"/>
    <w:p w:rsidR="00422387" w:rsidRDefault="00422387" w:rsidP="00374611"/>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C4" w:themeFill="accent4" w:themeFillTint="33"/>
        <w:tblLook w:val="04A0" w:firstRow="1" w:lastRow="0" w:firstColumn="1" w:lastColumn="0" w:noHBand="0" w:noVBand="1"/>
      </w:tblPr>
      <w:tblGrid>
        <w:gridCol w:w="1451"/>
        <w:gridCol w:w="1624"/>
        <w:gridCol w:w="1376"/>
        <w:gridCol w:w="1285"/>
        <w:gridCol w:w="1496"/>
        <w:gridCol w:w="1737"/>
      </w:tblGrid>
      <w:tr w:rsidR="00374611" w:rsidRPr="00F956C6" w:rsidTr="00374611">
        <w:tc>
          <w:tcPr>
            <w:tcW w:w="1451"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modern</w:t>
            </w:r>
          </w:p>
        </w:tc>
        <w:tc>
          <w:tcPr>
            <w:tcW w:w="1624"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privat</w:t>
            </w:r>
          </w:p>
        </w:tc>
        <w:tc>
          <w:tcPr>
            <w:tcW w:w="1376"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unik</w:t>
            </w:r>
          </w:p>
        </w:tc>
        <w:tc>
          <w:tcPr>
            <w:tcW w:w="1285"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total</w:t>
            </w:r>
          </w:p>
        </w:tc>
        <w:tc>
          <w:tcPr>
            <w:tcW w:w="1496"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normal</w:t>
            </w:r>
          </w:p>
        </w:tc>
        <w:tc>
          <w:tcPr>
            <w:tcW w:w="1737"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populär</w:t>
            </w:r>
          </w:p>
        </w:tc>
      </w:tr>
      <w:tr w:rsidR="00374611" w:rsidRPr="00F956C6" w:rsidTr="00374611">
        <w:tc>
          <w:tcPr>
            <w:tcW w:w="1451"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konkret</w:t>
            </w:r>
          </w:p>
        </w:tc>
        <w:tc>
          <w:tcPr>
            <w:tcW w:w="1624"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seriös</w:t>
            </w:r>
          </w:p>
        </w:tc>
        <w:tc>
          <w:tcPr>
            <w:tcW w:w="1376"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digital</w:t>
            </w:r>
          </w:p>
        </w:tc>
        <w:tc>
          <w:tcPr>
            <w:tcW w:w="1285"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militär</w:t>
            </w:r>
          </w:p>
        </w:tc>
        <w:tc>
          <w:tcPr>
            <w:tcW w:w="1496"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anonym</w:t>
            </w:r>
          </w:p>
        </w:tc>
        <w:tc>
          <w:tcPr>
            <w:tcW w:w="1737"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relevant</w:t>
            </w:r>
          </w:p>
        </w:tc>
      </w:tr>
      <w:tr w:rsidR="00374611" w:rsidRPr="00F956C6" w:rsidTr="00374611">
        <w:tc>
          <w:tcPr>
            <w:tcW w:w="1451"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individuell</w:t>
            </w:r>
          </w:p>
        </w:tc>
        <w:tc>
          <w:tcPr>
            <w:tcW w:w="1624"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traditionell</w:t>
            </w:r>
          </w:p>
        </w:tc>
        <w:tc>
          <w:tcPr>
            <w:tcW w:w="1376"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eventuell</w:t>
            </w:r>
          </w:p>
        </w:tc>
        <w:tc>
          <w:tcPr>
            <w:tcW w:w="1285"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direkt</w:t>
            </w:r>
          </w:p>
        </w:tc>
        <w:tc>
          <w:tcPr>
            <w:tcW w:w="1496"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perfekt</w:t>
            </w:r>
          </w:p>
        </w:tc>
        <w:tc>
          <w:tcPr>
            <w:tcW w:w="1737" w:type="dxa"/>
            <w:shd w:val="clear" w:color="auto" w:fill="FFDDC4" w:themeFill="accent4" w:themeFillTint="33"/>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enorm</w:t>
            </w:r>
          </w:p>
        </w:tc>
      </w:tr>
      <w:tr w:rsidR="00374611" w:rsidRPr="00F956C6" w:rsidTr="00374611">
        <w:tc>
          <w:tcPr>
            <w:tcW w:w="1451"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speciell</w:t>
            </w:r>
          </w:p>
        </w:tc>
        <w:tc>
          <w:tcPr>
            <w:tcW w:w="1624"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naturlig</w:t>
            </w:r>
          </w:p>
        </w:tc>
        <w:tc>
          <w:tcPr>
            <w:tcW w:w="1376"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väsentlig</w:t>
            </w:r>
          </w:p>
        </w:tc>
        <w:tc>
          <w:tcPr>
            <w:tcW w:w="1285"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moralisk</w:t>
            </w:r>
          </w:p>
        </w:tc>
        <w:tc>
          <w:tcPr>
            <w:tcW w:w="1496"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fantastisk</w:t>
            </w:r>
          </w:p>
        </w:tc>
        <w:tc>
          <w:tcPr>
            <w:tcW w:w="1737" w:type="dxa"/>
          </w:tcPr>
          <w:p w:rsidR="00374611" w:rsidRPr="00F956C6" w:rsidRDefault="00374611" w:rsidP="005C034A">
            <w:pPr>
              <w:spacing w:line="276" w:lineRule="auto"/>
              <w:rPr>
                <w:rFonts w:ascii="Chalkboard" w:hAnsi="Chalkboard"/>
                <w:sz w:val="28"/>
                <w:szCs w:val="28"/>
              </w:rPr>
            </w:pPr>
            <w:r w:rsidRPr="00F956C6">
              <w:rPr>
                <w:rFonts w:ascii="Chalkboard" w:hAnsi="Chalkboard"/>
                <w:sz w:val="28"/>
                <w:szCs w:val="28"/>
              </w:rPr>
              <w:t>demokratisk</w:t>
            </w:r>
          </w:p>
        </w:tc>
      </w:tr>
    </w:tbl>
    <w:p w:rsidR="00374611" w:rsidRDefault="00374611" w:rsidP="00374611">
      <w:r>
        <w:br w:type="page"/>
      </w:r>
    </w:p>
    <w:bookmarkStart w:id="17" w:name="_Toc210842323"/>
    <w:p w:rsidR="00E410C5" w:rsidRDefault="00422387" w:rsidP="00F956C6">
      <w:pPr>
        <w:pStyle w:val="Rubrik2"/>
      </w:pPr>
      <w:r>
        <w:rPr>
          <w:rFonts w:ascii="Source Sans Pro" w:hAnsi="Source Sans Pro"/>
          <w:noProof/>
          <w:sz w:val="16"/>
          <w:szCs w:val="16"/>
        </w:rPr>
        <w:lastRenderedPageBreak/>
        <mc:AlternateContent>
          <mc:Choice Requires="wps">
            <w:drawing>
              <wp:anchor distT="0" distB="0" distL="114300" distR="114300" simplePos="0" relativeHeight="251730944" behindDoc="0" locked="0" layoutInCell="1" allowOverlap="1" wp14:anchorId="6CA240AE" wp14:editId="279855F6">
                <wp:simplePos x="0" y="0"/>
                <wp:positionH relativeFrom="column">
                  <wp:posOffset>9525</wp:posOffset>
                </wp:positionH>
                <wp:positionV relativeFrom="paragraph">
                  <wp:posOffset>-535305</wp:posOffset>
                </wp:positionV>
                <wp:extent cx="1369695" cy="355600"/>
                <wp:effectExtent l="0" t="0" r="14605" b="12700"/>
                <wp:wrapNone/>
                <wp:docPr id="768088414"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387" w:rsidRPr="00DB54ED" w:rsidRDefault="00422387" w:rsidP="00422387">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240AE" id="_x0000_s1054" style="position:absolute;margin-left:.75pt;margin-top:-42.15pt;width:107.85pt;height: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" fillcolor="#d6eaff [351]" strokecolor="#18190f [484]" strokeweight="1pt">
                <v:stroke joinstyle="miter"/>
                <v:textbox>
                  <w:txbxContent>
                    <w:p w:rsidR="00422387" w:rsidRPr="00DB54ED" w:rsidRDefault="00422387" w:rsidP="00422387">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F956C6">
        <w:t xml:space="preserve">.3.7 </w:t>
      </w:r>
      <w:r w:rsidR="00E410C5">
        <w:t>Adjektiv med sammansättnings</w:t>
      </w:r>
      <w:r w:rsidR="00F956C6">
        <w:t>accentuering (två betoningar)</w:t>
      </w:r>
      <w:bookmarkEnd w:id="17"/>
    </w:p>
    <w:tbl>
      <w:tblPr>
        <w:tblStyle w:val="Tabellrutntljust"/>
        <w:tblW w:w="5000" w:type="pct"/>
        <w:tblLook w:val="04A0" w:firstRow="1" w:lastRow="0" w:firstColumn="1" w:lastColumn="0" w:noHBand="0" w:noVBand="1"/>
      </w:tblPr>
      <w:tblGrid>
        <w:gridCol w:w="1929"/>
        <w:gridCol w:w="2020"/>
        <w:gridCol w:w="1712"/>
        <w:gridCol w:w="1544"/>
        <w:gridCol w:w="1855"/>
      </w:tblGrid>
      <w:tr w:rsidR="00F956C6" w:rsidRPr="00F956C6" w:rsidTr="00F956C6">
        <w:tc>
          <w:tcPr>
            <w:tcW w:w="1064" w:type="pct"/>
          </w:tcPr>
          <w:p w:rsidR="00F956C6" w:rsidRPr="00F956C6" w:rsidRDefault="00F956C6" w:rsidP="00422387">
            <w:pPr>
              <w:rPr>
                <w:rFonts w:ascii="Chalkboard" w:hAnsi="Chalkboard"/>
                <w:sz w:val="28"/>
                <w:szCs w:val="28"/>
              </w:rPr>
            </w:pPr>
            <w:r w:rsidRPr="00F956C6">
              <w:rPr>
                <w:rFonts w:ascii="Chalkboard" w:hAnsi="Chalkboard"/>
                <w:sz w:val="28"/>
                <w:szCs w:val="28"/>
              </w:rPr>
              <w:t>underbar</w:t>
            </w:r>
          </w:p>
        </w:tc>
        <w:tc>
          <w:tcPr>
            <w:tcW w:w="1115"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uppenbar</w:t>
            </w:r>
          </w:p>
        </w:tc>
        <w:tc>
          <w:tcPr>
            <w:tcW w:w="945"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självklar</w:t>
            </w:r>
          </w:p>
        </w:tc>
        <w:tc>
          <w:tcPr>
            <w:tcW w:w="852"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okänd</w:t>
            </w:r>
          </w:p>
        </w:tc>
        <w:tc>
          <w:tcPr>
            <w:tcW w:w="1024"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tillräcklig</w:t>
            </w:r>
          </w:p>
        </w:tc>
      </w:tr>
      <w:tr w:rsidR="00F956C6" w:rsidRPr="00F956C6" w:rsidTr="00F956C6">
        <w:tc>
          <w:tcPr>
            <w:tcW w:w="1064"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allvarlig</w:t>
            </w:r>
          </w:p>
        </w:tc>
        <w:tc>
          <w:tcPr>
            <w:tcW w:w="1115"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felaktig</w:t>
            </w:r>
          </w:p>
        </w:tc>
        <w:tc>
          <w:tcPr>
            <w:tcW w:w="945"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utländsk</w:t>
            </w:r>
          </w:p>
        </w:tc>
        <w:tc>
          <w:tcPr>
            <w:tcW w:w="852"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omöjlig</w:t>
            </w:r>
          </w:p>
        </w:tc>
        <w:tc>
          <w:tcPr>
            <w:tcW w:w="1024"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framtida</w:t>
            </w:r>
          </w:p>
        </w:tc>
      </w:tr>
      <w:tr w:rsidR="00F956C6" w:rsidRPr="00F956C6" w:rsidTr="00F956C6">
        <w:tc>
          <w:tcPr>
            <w:tcW w:w="1064"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vetenskaplig</w:t>
            </w:r>
          </w:p>
        </w:tc>
        <w:tc>
          <w:tcPr>
            <w:tcW w:w="1115"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framgångsrik</w:t>
            </w:r>
          </w:p>
        </w:tc>
        <w:tc>
          <w:tcPr>
            <w:tcW w:w="945"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arbetslös</w:t>
            </w:r>
          </w:p>
        </w:tc>
        <w:tc>
          <w:tcPr>
            <w:tcW w:w="852"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långsiktig</w:t>
            </w:r>
          </w:p>
        </w:tc>
        <w:tc>
          <w:tcPr>
            <w:tcW w:w="1024"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självständig</w:t>
            </w:r>
          </w:p>
        </w:tc>
      </w:tr>
      <w:tr w:rsidR="00F956C6" w:rsidRPr="00F956C6" w:rsidTr="00F956C6">
        <w:tc>
          <w:tcPr>
            <w:tcW w:w="1064"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tillgänglig</w:t>
            </w:r>
          </w:p>
        </w:tc>
        <w:tc>
          <w:tcPr>
            <w:tcW w:w="1115"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medveten</w:t>
            </w:r>
          </w:p>
        </w:tc>
        <w:tc>
          <w:tcPr>
            <w:tcW w:w="945"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annorlunda</w:t>
            </w:r>
          </w:p>
        </w:tc>
        <w:tc>
          <w:tcPr>
            <w:tcW w:w="852" w:type="pct"/>
          </w:tcPr>
          <w:p w:rsidR="00F956C6" w:rsidRPr="00F956C6" w:rsidRDefault="00F956C6" w:rsidP="00F956C6">
            <w:pPr>
              <w:spacing w:line="276" w:lineRule="auto"/>
              <w:rPr>
                <w:rFonts w:ascii="Chalkboard" w:hAnsi="Chalkboard"/>
                <w:sz w:val="28"/>
                <w:szCs w:val="28"/>
              </w:rPr>
            </w:pPr>
            <w:r w:rsidRPr="00F956C6">
              <w:rPr>
                <w:rFonts w:ascii="Chalkboard" w:hAnsi="Chalkboard"/>
                <w:sz w:val="28"/>
                <w:szCs w:val="28"/>
              </w:rPr>
              <w:t>långsam</w:t>
            </w:r>
          </w:p>
        </w:tc>
        <w:tc>
          <w:tcPr>
            <w:tcW w:w="1024" w:type="pct"/>
          </w:tcPr>
          <w:p w:rsidR="00F956C6" w:rsidRPr="00F956C6" w:rsidRDefault="00F956C6" w:rsidP="00F956C6">
            <w:pPr>
              <w:spacing w:line="276" w:lineRule="auto"/>
              <w:rPr>
                <w:rFonts w:ascii="Chalkboard" w:hAnsi="Chalkboard"/>
                <w:sz w:val="28"/>
                <w:szCs w:val="28"/>
              </w:rPr>
            </w:pPr>
          </w:p>
        </w:tc>
      </w:tr>
    </w:tbl>
    <w:p w:rsidR="00E410C5" w:rsidRDefault="00E410C5" w:rsidP="00E410C5"/>
    <w:p w:rsidR="00422387" w:rsidRDefault="00422387" w:rsidP="00E410C5"/>
    <w:p w:rsidR="00422387" w:rsidRDefault="00422387" w:rsidP="00422387">
      <w:r>
        <w:rPr>
          <w:rFonts w:ascii="Source Sans Pro" w:hAnsi="Source Sans Pro"/>
          <w:noProof/>
          <w:sz w:val="16"/>
          <w:szCs w:val="16"/>
        </w:rPr>
        <mc:AlternateContent>
          <mc:Choice Requires="wps">
            <w:drawing>
              <wp:anchor distT="0" distB="0" distL="114300" distR="114300" simplePos="0" relativeHeight="251734016" behindDoc="0" locked="0" layoutInCell="1" allowOverlap="1" wp14:anchorId="16824122" wp14:editId="1E097A37">
                <wp:simplePos x="0" y="0"/>
                <wp:positionH relativeFrom="column">
                  <wp:posOffset>7620</wp:posOffset>
                </wp:positionH>
                <wp:positionV relativeFrom="paragraph">
                  <wp:posOffset>190500</wp:posOffset>
                </wp:positionV>
                <wp:extent cx="1377950" cy="368300"/>
                <wp:effectExtent l="0" t="0" r="19050" b="12700"/>
                <wp:wrapNone/>
                <wp:docPr id="1205881750"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387" w:rsidRPr="00AD34FF" w:rsidRDefault="00422387" w:rsidP="00422387">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24122" id="_x0000_s1055" style="position:absolute;margin-left:.6pt;margin-top:15pt;width:108.5pt;height: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" fillcolor="#ffddc4 [663]" strokecolor="#18190f [484]" strokeweight="1pt">
                <v:stroke joinstyle="miter"/>
                <v:textbox>
                  <w:txbxContent>
                    <w:p w:rsidR="00422387" w:rsidRPr="00AD34FF" w:rsidRDefault="00422387" w:rsidP="00422387">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422387" w:rsidRDefault="00422387" w:rsidP="00E410C5"/>
    <w:p w:rsidR="00374611" w:rsidRPr="00F956C6" w:rsidRDefault="00374611" w:rsidP="00374611">
      <w:pPr>
        <w:tabs>
          <w:tab w:val="left" w:pos="2042"/>
          <w:tab w:val="left" w:pos="4062"/>
          <w:tab w:val="left" w:pos="5774"/>
          <w:tab w:val="left" w:pos="7318"/>
        </w:tabs>
        <w:spacing w:after="0" w:line="276" w:lineRule="auto"/>
        <w:ind w:left="113"/>
        <w:rPr>
          <w:rFonts w:ascii="Chalkboard" w:hAnsi="Chalkboard"/>
          <w:sz w:val="28"/>
          <w:szCs w:val="28"/>
        </w:rPr>
      </w:pPr>
      <w:r w:rsidRPr="00F956C6">
        <w:rPr>
          <w:rFonts w:ascii="Chalkboard" w:hAnsi="Chalkboard"/>
          <w:sz w:val="28"/>
          <w:szCs w:val="28"/>
        </w:rPr>
        <w:t>underbar</w:t>
      </w:r>
      <w:r w:rsidRPr="00F956C6">
        <w:rPr>
          <w:rFonts w:ascii="Chalkboard" w:hAnsi="Chalkboard"/>
          <w:sz w:val="28"/>
          <w:szCs w:val="28"/>
        </w:rPr>
        <w:tab/>
        <w:t>uppenbar</w:t>
      </w:r>
      <w:r w:rsidRPr="00F956C6">
        <w:rPr>
          <w:rFonts w:ascii="Chalkboard" w:hAnsi="Chalkboard"/>
          <w:sz w:val="28"/>
          <w:szCs w:val="28"/>
        </w:rPr>
        <w:tab/>
        <w:t>självklar</w:t>
      </w:r>
      <w:r w:rsidRPr="00F956C6">
        <w:rPr>
          <w:rFonts w:ascii="Chalkboard" w:hAnsi="Chalkboard"/>
          <w:sz w:val="28"/>
          <w:szCs w:val="28"/>
        </w:rPr>
        <w:tab/>
        <w:t>okänd</w:t>
      </w:r>
      <w:r w:rsidRPr="00F956C6">
        <w:rPr>
          <w:rFonts w:ascii="Chalkboard" w:hAnsi="Chalkboard"/>
          <w:sz w:val="28"/>
          <w:szCs w:val="28"/>
        </w:rPr>
        <w:tab/>
        <w:t>tillräcklig</w:t>
      </w:r>
    </w:p>
    <w:p w:rsidR="00374611" w:rsidRPr="00F956C6" w:rsidRDefault="00374611" w:rsidP="00374611">
      <w:pPr>
        <w:tabs>
          <w:tab w:val="left" w:pos="2042"/>
          <w:tab w:val="left" w:pos="4062"/>
          <w:tab w:val="left" w:pos="5774"/>
          <w:tab w:val="left" w:pos="7318"/>
        </w:tabs>
        <w:spacing w:after="0" w:line="276" w:lineRule="auto"/>
        <w:ind w:left="113"/>
        <w:rPr>
          <w:rFonts w:ascii="Chalkboard" w:hAnsi="Chalkboard"/>
          <w:sz w:val="28"/>
          <w:szCs w:val="28"/>
        </w:rPr>
      </w:pPr>
      <w:r w:rsidRPr="00F956C6">
        <w:rPr>
          <w:rFonts w:ascii="Chalkboard" w:hAnsi="Chalkboard"/>
          <w:sz w:val="28"/>
          <w:szCs w:val="28"/>
        </w:rPr>
        <w:t>allvarlig</w:t>
      </w:r>
      <w:r w:rsidRPr="00F956C6">
        <w:rPr>
          <w:rFonts w:ascii="Chalkboard" w:hAnsi="Chalkboard"/>
          <w:sz w:val="28"/>
          <w:szCs w:val="28"/>
        </w:rPr>
        <w:tab/>
        <w:t>felaktig</w:t>
      </w:r>
      <w:r w:rsidRPr="00F956C6">
        <w:rPr>
          <w:rFonts w:ascii="Chalkboard" w:hAnsi="Chalkboard"/>
          <w:sz w:val="28"/>
          <w:szCs w:val="28"/>
        </w:rPr>
        <w:tab/>
        <w:t>utländsk</w:t>
      </w:r>
      <w:r w:rsidRPr="00F956C6">
        <w:rPr>
          <w:rFonts w:ascii="Chalkboard" w:hAnsi="Chalkboard"/>
          <w:sz w:val="28"/>
          <w:szCs w:val="28"/>
        </w:rPr>
        <w:tab/>
        <w:t>omöjlig</w:t>
      </w:r>
      <w:r w:rsidRPr="00F956C6">
        <w:rPr>
          <w:rFonts w:ascii="Chalkboard" w:hAnsi="Chalkboard"/>
          <w:sz w:val="28"/>
          <w:szCs w:val="28"/>
        </w:rPr>
        <w:tab/>
        <w:t>framtida</w:t>
      </w:r>
    </w:p>
    <w:p w:rsidR="00374611" w:rsidRPr="00F956C6" w:rsidRDefault="00374611" w:rsidP="00374611">
      <w:pPr>
        <w:tabs>
          <w:tab w:val="left" w:pos="2042"/>
          <w:tab w:val="left" w:pos="4062"/>
          <w:tab w:val="left" w:pos="5774"/>
          <w:tab w:val="left" w:pos="7318"/>
        </w:tabs>
        <w:spacing w:after="0" w:line="276" w:lineRule="auto"/>
        <w:ind w:left="113"/>
        <w:rPr>
          <w:rFonts w:ascii="Chalkboard" w:hAnsi="Chalkboard"/>
          <w:sz w:val="28"/>
          <w:szCs w:val="28"/>
        </w:rPr>
      </w:pPr>
      <w:r w:rsidRPr="00F956C6">
        <w:rPr>
          <w:rFonts w:ascii="Chalkboard" w:hAnsi="Chalkboard"/>
          <w:sz w:val="28"/>
          <w:szCs w:val="28"/>
        </w:rPr>
        <w:t>vetenskaplig</w:t>
      </w:r>
      <w:r w:rsidRPr="00F956C6">
        <w:rPr>
          <w:rFonts w:ascii="Chalkboard" w:hAnsi="Chalkboard"/>
          <w:sz w:val="28"/>
          <w:szCs w:val="28"/>
        </w:rPr>
        <w:tab/>
        <w:t>framgångsrik</w:t>
      </w:r>
      <w:r w:rsidRPr="00F956C6">
        <w:rPr>
          <w:rFonts w:ascii="Chalkboard" w:hAnsi="Chalkboard"/>
          <w:sz w:val="28"/>
          <w:szCs w:val="28"/>
        </w:rPr>
        <w:tab/>
        <w:t>arbetslös</w:t>
      </w:r>
      <w:r w:rsidRPr="00F956C6">
        <w:rPr>
          <w:rFonts w:ascii="Chalkboard" w:hAnsi="Chalkboard"/>
          <w:sz w:val="28"/>
          <w:szCs w:val="28"/>
        </w:rPr>
        <w:tab/>
        <w:t>långsiktig</w:t>
      </w:r>
      <w:r w:rsidRPr="00F956C6">
        <w:rPr>
          <w:rFonts w:ascii="Chalkboard" w:hAnsi="Chalkboard"/>
          <w:sz w:val="28"/>
          <w:szCs w:val="28"/>
        </w:rPr>
        <w:tab/>
        <w:t>självständig</w:t>
      </w:r>
    </w:p>
    <w:p w:rsidR="00374611" w:rsidRPr="00F956C6" w:rsidRDefault="00374611" w:rsidP="00374611">
      <w:pPr>
        <w:tabs>
          <w:tab w:val="left" w:pos="2042"/>
          <w:tab w:val="left" w:pos="4062"/>
          <w:tab w:val="left" w:pos="5774"/>
          <w:tab w:val="left" w:pos="7318"/>
        </w:tabs>
        <w:spacing w:after="0" w:line="276" w:lineRule="auto"/>
        <w:ind w:left="113"/>
        <w:rPr>
          <w:rFonts w:ascii="Chalkboard" w:hAnsi="Chalkboard"/>
          <w:sz w:val="28"/>
          <w:szCs w:val="28"/>
        </w:rPr>
      </w:pPr>
      <w:r w:rsidRPr="00F956C6">
        <w:rPr>
          <w:rFonts w:ascii="Chalkboard" w:hAnsi="Chalkboard"/>
          <w:sz w:val="28"/>
          <w:szCs w:val="28"/>
        </w:rPr>
        <w:t>tillgänglig</w:t>
      </w:r>
      <w:r w:rsidRPr="00F956C6">
        <w:rPr>
          <w:rFonts w:ascii="Chalkboard" w:hAnsi="Chalkboard"/>
          <w:sz w:val="28"/>
          <w:szCs w:val="28"/>
        </w:rPr>
        <w:tab/>
        <w:t>medveten</w:t>
      </w:r>
      <w:r w:rsidRPr="00F956C6">
        <w:rPr>
          <w:rFonts w:ascii="Chalkboard" w:hAnsi="Chalkboard"/>
          <w:sz w:val="28"/>
          <w:szCs w:val="28"/>
        </w:rPr>
        <w:tab/>
        <w:t>annorlunda</w:t>
      </w:r>
      <w:r w:rsidRPr="00F956C6">
        <w:rPr>
          <w:rFonts w:ascii="Chalkboard" w:hAnsi="Chalkboard"/>
          <w:sz w:val="28"/>
          <w:szCs w:val="28"/>
        </w:rPr>
        <w:tab/>
        <w:t>långsam</w:t>
      </w:r>
      <w:r w:rsidRPr="00F956C6">
        <w:rPr>
          <w:rFonts w:ascii="Chalkboard" w:hAnsi="Chalkboard"/>
          <w:sz w:val="28"/>
          <w:szCs w:val="28"/>
        </w:rPr>
        <w:tab/>
      </w:r>
    </w:p>
    <w:p w:rsidR="00374611" w:rsidRDefault="00374611" w:rsidP="00E410C5"/>
    <w:p w:rsidR="00374611" w:rsidRDefault="00374611">
      <w:pPr>
        <w:rPr>
          <w:rFonts w:asciiTheme="majorHAnsi" w:eastAsiaTheme="majorEastAsia" w:hAnsiTheme="majorHAnsi" w:cstheme="majorBidi"/>
          <w:color w:val="262626" w:themeColor="text1" w:themeTint="D9"/>
          <w:sz w:val="30"/>
          <w:szCs w:val="32"/>
        </w:rPr>
      </w:pPr>
      <w:r>
        <w:br w:type="page"/>
      </w:r>
    </w:p>
    <w:bookmarkStart w:id="18" w:name="_Toc210842324"/>
    <w:p w:rsidR="0090450E" w:rsidRDefault="00422387" w:rsidP="00487904">
      <w:pPr>
        <w:pStyle w:val="Rubrik1"/>
      </w:pPr>
      <w:r>
        <w:rPr>
          <w:rFonts w:ascii="Source Sans Pro" w:hAnsi="Source Sans Pro"/>
          <w:noProof/>
          <w:sz w:val="16"/>
          <w:szCs w:val="16"/>
        </w:rPr>
        <w:lastRenderedPageBreak/>
        <mc:AlternateContent>
          <mc:Choice Requires="wps">
            <w:drawing>
              <wp:anchor distT="0" distB="0" distL="114300" distR="114300" simplePos="0" relativeHeight="251736064" behindDoc="0" locked="0" layoutInCell="1" allowOverlap="1" wp14:anchorId="6CA240AE" wp14:editId="279855F6">
                <wp:simplePos x="0" y="0"/>
                <wp:positionH relativeFrom="column">
                  <wp:posOffset>1270</wp:posOffset>
                </wp:positionH>
                <wp:positionV relativeFrom="paragraph">
                  <wp:posOffset>-500380</wp:posOffset>
                </wp:positionV>
                <wp:extent cx="1369695" cy="355600"/>
                <wp:effectExtent l="0" t="0" r="14605" b="12700"/>
                <wp:wrapNone/>
                <wp:docPr id="1119512200"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387" w:rsidRPr="00DB54ED" w:rsidRDefault="00422387" w:rsidP="00422387">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240AE" id="_x0000_s1056" style="position:absolute;margin-left:.1pt;margin-top:-39.4pt;width:107.85pt;height: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" fillcolor="#d6eaff [351]" strokecolor="#18190f [484]" strokeweight="1pt">
                <v:stroke joinstyle="miter"/>
                <v:textbox>
                  <w:txbxContent>
                    <w:p w:rsidR="00422387" w:rsidRPr="00DB54ED" w:rsidRDefault="00422387" w:rsidP="00422387">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487904">
        <w:t>.4 Adverb</w:t>
      </w:r>
      <w:bookmarkEnd w:id="18"/>
    </w:p>
    <w:p w:rsidR="00487904" w:rsidRDefault="006B4F9D" w:rsidP="00487904">
      <w:pPr>
        <w:pStyle w:val="Rubrik2"/>
      </w:pPr>
      <w:bookmarkStart w:id="19" w:name="_Toc210842325"/>
      <w:r>
        <w:t>4</w:t>
      </w:r>
      <w:r w:rsidR="00487904">
        <w:t xml:space="preserve">.4.1 </w:t>
      </w:r>
      <w:r w:rsidR="00487904" w:rsidRPr="00D355B8">
        <w:t>Enstaviga</w:t>
      </w:r>
      <w:r w:rsidR="00487904">
        <w:t xml:space="preserve">, högfrekventa </w:t>
      </w:r>
      <w:r w:rsidR="00487904" w:rsidRPr="00D355B8">
        <w:t>adverb</w:t>
      </w:r>
      <w:r w:rsidR="00487904">
        <w:t xml:space="preserve"> + </w:t>
      </w:r>
      <w:r w:rsidR="00487904" w:rsidRPr="00B279D8">
        <w:rPr>
          <w:i/>
          <w:iCs/>
        </w:rPr>
        <w:t>lagom</w:t>
      </w:r>
      <w:r w:rsidR="00487904">
        <w:t>.</w:t>
      </w:r>
      <w:bookmarkEnd w:id="19"/>
      <w:r w:rsidR="00487904">
        <w:t xml:space="preserve"> </w:t>
      </w:r>
    </w:p>
    <w:p w:rsidR="00487904" w:rsidRPr="00487904" w:rsidRDefault="00487904" w:rsidP="00487904">
      <w:pPr>
        <w:pStyle w:val="Ingetavstnd"/>
        <w:numPr>
          <w:ilvl w:val="0"/>
          <w:numId w:val="71"/>
        </w:numPr>
        <w:rPr>
          <w:rFonts w:ascii="Source Sans Pro" w:hAnsi="Source Sans Pro"/>
        </w:rPr>
      </w:pPr>
      <w:r w:rsidRPr="00487904">
        <w:rPr>
          <w:rFonts w:ascii="Source Sans Pro" w:hAnsi="Source Sans Pro"/>
        </w:rPr>
        <w:t xml:space="preserve">Läs </w:t>
      </w:r>
      <w:r>
        <w:rPr>
          <w:rFonts w:ascii="Source Sans Pro" w:hAnsi="Source Sans Pro"/>
        </w:rPr>
        <w:t xml:space="preserve">vertikalt </w:t>
      </w:r>
      <w:r w:rsidRPr="00487904">
        <w:rPr>
          <w:rFonts w:ascii="Source Sans Pro" w:hAnsi="Source Sans Pro"/>
        </w:rPr>
        <w:t>med långa vokaler först, sedan korta. Sist lång konsonant som är enkelstavad (n, m, j – oregelbunden stavning)</w:t>
      </w:r>
    </w:p>
    <w:tbl>
      <w:tblPr>
        <w:tblStyle w:val="Tabellrutntljust"/>
        <w:tblW w:w="0" w:type="auto"/>
        <w:tblLook w:val="04A0" w:firstRow="1" w:lastRow="0" w:firstColumn="1" w:lastColumn="0" w:noHBand="0" w:noVBand="1"/>
      </w:tblPr>
      <w:tblGrid>
        <w:gridCol w:w="1510"/>
        <w:gridCol w:w="1510"/>
        <w:gridCol w:w="1510"/>
        <w:gridCol w:w="1510"/>
        <w:gridCol w:w="1510"/>
        <w:gridCol w:w="1510"/>
      </w:tblGrid>
      <w:tr w:rsidR="00487904" w:rsidRPr="00487904" w:rsidTr="00985322">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så</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när</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nu</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där</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då</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hur</w:t>
            </w:r>
          </w:p>
        </w:tc>
      </w:tr>
      <w:tr w:rsidR="00487904" w:rsidRPr="00487904" w:rsidTr="00985322">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här</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helt</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ju</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ut</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in</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dit</w:t>
            </w:r>
          </w:p>
        </w:tc>
      </w:tr>
      <w:tr w:rsidR="00487904" w:rsidRPr="00487904" w:rsidTr="00985322">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fint</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nog</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fel</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sent</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bra</w:t>
            </w:r>
          </w:p>
        </w:tc>
      </w:tr>
      <w:tr w:rsidR="00487904" w:rsidRPr="00487904" w:rsidTr="00985322">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väl</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kvar</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hit</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lagom</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r>
      <w:tr w:rsidR="00487904" w:rsidRPr="00487904" w:rsidTr="00985322">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r>
      <w:tr w:rsidR="00487904" w:rsidRPr="00487904" w:rsidTr="00985322">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främst</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ens</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glatt</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bäst</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förr</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fritt</w:t>
            </w:r>
          </w:p>
        </w:tc>
      </w:tr>
      <w:tr w:rsidR="00487904" w:rsidRPr="00487904" w:rsidTr="00985322">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dock</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nyss</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gott</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just</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jämt</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runt</w:t>
            </w:r>
          </w:p>
        </w:tc>
      </w:tr>
      <w:tr w:rsidR="00487904" w:rsidRPr="00487904" w:rsidTr="00985322">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alls</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fullt</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r>
      <w:tr w:rsidR="00487904" w:rsidRPr="00487904" w:rsidTr="00985322">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ej</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fram</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hem</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än</w:t>
            </w:r>
          </w:p>
        </w:tc>
        <w:tc>
          <w:tcPr>
            <w:tcW w:w="1510" w:type="dxa"/>
            <w:shd w:val="clear" w:color="auto" w:fill="D4E9FF" w:themeFill="text2" w:themeFillTint="1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plus</w:t>
            </w:r>
          </w:p>
        </w:tc>
        <w:tc>
          <w:tcPr>
            <w:tcW w:w="1510" w:type="dxa"/>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p>
        </w:tc>
      </w:tr>
    </w:tbl>
    <w:p w:rsidR="00422387" w:rsidRDefault="00422387" w:rsidP="00422387"/>
    <w:p w:rsidR="00487904" w:rsidRPr="00487904" w:rsidRDefault="00487904" w:rsidP="00487904">
      <w:pPr>
        <w:pStyle w:val="Ingetavstnd"/>
        <w:numPr>
          <w:ilvl w:val="0"/>
          <w:numId w:val="71"/>
        </w:numPr>
        <w:rPr>
          <w:rFonts w:ascii="Source Sans Pro" w:hAnsi="Source Sans Pro"/>
        </w:rPr>
      </w:pPr>
      <w:r w:rsidRPr="00487904">
        <w:rPr>
          <w:rFonts w:ascii="Source Sans Pro" w:hAnsi="Source Sans Pro"/>
        </w:rPr>
        <w:t xml:space="preserve">Läs </w:t>
      </w:r>
      <w:r>
        <w:rPr>
          <w:rFonts w:ascii="Source Sans Pro" w:hAnsi="Source Sans Pro"/>
        </w:rPr>
        <w:t xml:space="preserve">horisontellt </w:t>
      </w:r>
      <w:r w:rsidRPr="00487904">
        <w:rPr>
          <w:rFonts w:ascii="Source Sans Pro" w:hAnsi="Source Sans Pro"/>
        </w:rPr>
        <w:t>med långa vokaler först, sedan korta. Sist lång konsonant som är enkelstavad (n, m, j – oregelbunden stavning)</w:t>
      </w:r>
    </w:p>
    <w:tbl>
      <w:tblPr>
        <w:tblStyle w:val="Tabellrutntljust"/>
        <w:tblW w:w="0" w:type="auto"/>
        <w:tblLook w:val="04A0" w:firstRow="1" w:lastRow="0" w:firstColumn="1" w:lastColumn="0" w:noHBand="0" w:noVBand="1"/>
      </w:tblPr>
      <w:tblGrid>
        <w:gridCol w:w="1510"/>
        <w:gridCol w:w="1510"/>
        <w:gridCol w:w="1510"/>
        <w:gridCol w:w="1510"/>
        <w:gridCol w:w="1510"/>
        <w:gridCol w:w="1510"/>
      </w:tblGrid>
      <w:tr w:rsidR="00487904" w:rsidRPr="00487904" w:rsidTr="00985322">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så</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när</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nu</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där</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då</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hur</w:t>
            </w: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här</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helt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ju</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ut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in</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dit</w:t>
            </w:r>
          </w:p>
        </w:tc>
      </w:tr>
      <w:tr w:rsidR="00487904" w:rsidRPr="00487904" w:rsidTr="00985322">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fint</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nog</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fel</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sent</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bra</w:t>
            </w: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väl</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kvar</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hit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lagom</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r>
      <w:tr w:rsidR="00487904" w:rsidRPr="00487904" w:rsidTr="00985322">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främst</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ens</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glatt</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bäst</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förr</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fritt</w:t>
            </w: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dock</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nyss</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gott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just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jämt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runt</w:t>
            </w:r>
          </w:p>
        </w:tc>
      </w:tr>
      <w:tr w:rsidR="00487904" w:rsidRPr="00487904" w:rsidTr="00985322">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alls</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fullt</w:t>
            </w: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ej</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fram</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hem</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än</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plus</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r>
    </w:tbl>
    <w:p w:rsidR="00D5310B" w:rsidRDefault="00D5310B" w:rsidP="00487904">
      <w:pPr>
        <w:rPr>
          <w:color w:val="D95E00" w:themeColor="accent4"/>
        </w:rPr>
      </w:pPr>
    </w:p>
    <w:p w:rsidR="00D5310B" w:rsidRDefault="00D5310B">
      <w:pPr>
        <w:rPr>
          <w:color w:val="D95E00" w:themeColor="accent4"/>
        </w:rPr>
      </w:pPr>
      <w:r>
        <w:rPr>
          <w:color w:val="D95E00" w:themeColor="accent4"/>
        </w:rPr>
        <w:br w:type="page"/>
      </w:r>
    </w:p>
    <w:p w:rsidR="00D5310B" w:rsidRPr="00D5310B" w:rsidRDefault="00D5310B" w:rsidP="00487904">
      <w:r>
        <w:rPr>
          <w:rFonts w:ascii="Source Sans Pro" w:hAnsi="Source Sans Pro"/>
          <w:noProof/>
          <w:sz w:val="16"/>
          <w:szCs w:val="16"/>
        </w:rPr>
        <w:lastRenderedPageBreak/>
        <mc:AlternateContent>
          <mc:Choice Requires="wps">
            <w:drawing>
              <wp:anchor distT="0" distB="0" distL="114300" distR="114300" simplePos="0" relativeHeight="251739136" behindDoc="0" locked="0" layoutInCell="1" allowOverlap="1" wp14:anchorId="16824122" wp14:editId="1E097A37">
                <wp:simplePos x="0" y="0"/>
                <wp:positionH relativeFrom="column">
                  <wp:posOffset>20320</wp:posOffset>
                </wp:positionH>
                <wp:positionV relativeFrom="paragraph">
                  <wp:posOffset>-394970</wp:posOffset>
                </wp:positionV>
                <wp:extent cx="1377950" cy="368300"/>
                <wp:effectExtent l="0" t="0" r="19050" b="12700"/>
                <wp:wrapNone/>
                <wp:docPr id="1981254560"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D5310B" w:rsidRPr="00AD34FF" w:rsidRDefault="00D5310B" w:rsidP="00D5310B">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24122" id="_x0000_s1057" style="position:absolute;margin-left:1.6pt;margin-top:-31.1pt;width:108.5pt;height:2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ivulQIAAJ0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" fillcolor="#ffddc4 [663]" strokecolor="#18190f [484]" strokeweight="1pt">
                <v:stroke joinstyle="miter"/>
                <v:textbox>
                  <w:txbxContent>
                    <w:p w:rsidR="00D5310B" w:rsidRPr="00AD34FF" w:rsidRDefault="00D5310B" w:rsidP="00D5310B">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så</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när</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nu</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där</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då</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hur</w:t>
            </w: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här</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helt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ju</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ut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in</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dit</w:t>
            </w: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fint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nog</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fel</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sent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bra</w:t>
            </w: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väl</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kvar</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hit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lagom</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främst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ens</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glatt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bäst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förr</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fritt</w:t>
            </w: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dock</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nyss</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gott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just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jämt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runt</w:t>
            </w: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alls</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fullt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ej</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fram</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hem</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än</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plus</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r>
    </w:tbl>
    <w:p w:rsidR="002D34D5" w:rsidRDefault="002D34D5" w:rsidP="002D34D5">
      <w:pPr>
        <w:pStyle w:val="Ingetavstnd"/>
        <w:rPr>
          <w:rFonts w:ascii="Source Sans Pro" w:hAnsi="Source Sans Pro"/>
        </w:rPr>
      </w:pPr>
    </w:p>
    <w:p w:rsidR="00D5310B" w:rsidRPr="00487904" w:rsidRDefault="00D5310B" w:rsidP="002D34D5">
      <w:pPr>
        <w:pStyle w:val="Ingetavstnd"/>
        <w:rPr>
          <w:rFonts w:ascii="Source Sans Pro" w:hAnsi="Source Sans Pro"/>
        </w:rPr>
      </w:pP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0"/>
      </w:tblGrid>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så</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när</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nu</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där</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då</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hur</w:t>
            </w:r>
          </w:p>
        </w:tc>
      </w:tr>
      <w:tr w:rsidR="002D34D5" w:rsidRPr="00487904" w:rsidTr="005C034A">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här</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helt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ju</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ut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in</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dit</w:t>
            </w: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fint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nog</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fel</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sent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bra</w:t>
            </w:r>
          </w:p>
        </w:tc>
      </w:tr>
      <w:tr w:rsidR="002D34D5" w:rsidRPr="00487904" w:rsidTr="005C034A">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väl</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kvar</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hit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lagom</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r>
      <w:tr w:rsidR="002D34D5" w:rsidRPr="00487904" w:rsidTr="005C034A">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främst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ens</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glatt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bäst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förr</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fritt</w:t>
            </w:r>
          </w:p>
        </w:tc>
      </w:tr>
      <w:tr w:rsidR="002D34D5" w:rsidRPr="00487904" w:rsidTr="005C034A">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dock</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nyss</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gott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just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jämt</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runt</w:t>
            </w:r>
          </w:p>
        </w:tc>
      </w:tr>
      <w:tr w:rsidR="002D34D5" w:rsidRPr="00487904" w:rsidTr="005C034A">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alls</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fullt</w:t>
            </w: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c>
          <w:tcPr>
            <w:tcW w:w="1510" w:type="dxa"/>
            <w:shd w:val="clear" w:color="auto" w:fill="D4E9FF" w:themeFill="text2" w:themeFillTint="1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r>
      <w:tr w:rsidR="002D34D5" w:rsidRPr="00487904" w:rsidTr="005C034A">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ej</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fram</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hem</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än</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plus</w:t>
            </w:r>
          </w:p>
        </w:tc>
        <w:tc>
          <w:tcPr>
            <w:tcW w:w="1510" w:type="dxa"/>
          </w:tcPr>
          <w:p w:rsidR="002D34D5" w:rsidRPr="00487904" w:rsidRDefault="002D34D5" w:rsidP="005C034A">
            <w:pPr>
              <w:spacing w:line="276" w:lineRule="auto"/>
              <w:rPr>
                <w:rFonts w:ascii="Chalkboard" w:eastAsia="Times New Roman" w:hAnsi="Chalkboard" w:cs="Calibri"/>
                <w:color w:val="000000"/>
                <w:kern w:val="0"/>
                <w:sz w:val="28"/>
                <w:szCs w:val="28"/>
                <w:lang w:eastAsia="sv-SE"/>
                <w14:ligatures w14:val="none"/>
              </w:rPr>
            </w:pPr>
          </w:p>
        </w:tc>
      </w:tr>
    </w:tbl>
    <w:p w:rsidR="002D34D5" w:rsidRDefault="002D34D5" w:rsidP="002D34D5">
      <w:pPr>
        <w:rPr>
          <w:color w:val="D95E00" w:themeColor="accent4"/>
        </w:rPr>
      </w:pPr>
    </w:p>
    <w:p w:rsidR="00D5310B" w:rsidRDefault="00D5310B">
      <w:pPr>
        <w:rPr>
          <w:color w:val="D95E00" w:themeColor="accent4"/>
        </w:rPr>
      </w:pPr>
      <w:r>
        <w:rPr>
          <w:color w:val="D95E00" w:themeColor="accent4"/>
        </w:rPr>
        <w:br w:type="page"/>
      </w:r>
    </w:p>
    <w:p w:rsidR="002D34D5" w:rsidRPr="00FE006D" w:rsidRDefault="00FE006D" w:rsidP="00487904">
      <w:r>
        <w:rPr>
          <w:rFonts w:ascii="Source Sans Pro" w:hAnsi="Source Sans Pro"/>
          <w:noProof/>
          <w:sz w:val="16"/>
          <w:szCs w:val="16"/>
        </w:rPr>
        <w:lastRenderedPageBreak/>
        <mc:AlternateContent>
          <mc:Choice Requires="wps">
            <w:drawing>
              <wp:anchor distT="0" distB="0" distL="114300" distR="114300" simplePos="0" relativeHeight="251741184" behindDoc="0" locked="0" layoutInCell="1" allowOverlap="1" wp14:anchorId="6CA240AE" wp14:editId="279855F6">
                <wp:simplePos x="0" y="0"/>
                <wp:positionH relativeFrom="column">
                  <wp:posOffset>1270</wp:posOffset>
                </wp:positionH>
                <wp:positionV relativeFrom="paragraph">
                  <wp:posOffset>-400050</wp:posOffset>
                </wp:positionV>
                <wp:extent cx="1369695" cy="355600"/>
                <wp:effectExtent l="0" t="0" r="14605" b="12700"/>
                <wp:wrapNone/>
                <wp:docPr id="522783952"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E006D" w:rsidRPr="00DB54ED" w:rsidRDefault="00FE006D" w:rsidP="00FE006D">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240AE" id="_x0000_s1058" style="position:absolute;margin-left:.1pt;margin-top:-31.5pt;width:107.85pt;height: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" fillcolor="#d6eaff [351]" strokecolor="#18190f [484]" strokeweight="1pt">
                <v:stroke joinstyle="miter"/>
                <v:textbox>
                  <w:txbxContent>
                    <w:p w:rsidR="00FE006D" w:rsidRPr="00DB54ED" w:rsidRDefault="00FE006D" w:rsidP="00FE006D">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p>
    <w:p w:rsidR="00487904" w:rsidRDefault="006B4F9D" w:rsidP="00487904">
      <w:pPr>
        <w:pStyle w:val="Rubrik2"/>
      </w:pPr>
      <w:bookmarkStart w:id="20" w:name="_Toc210842326"/>
      <w:r>
        <w:t>4</w:t>
      </w:r>
      <w:r w:rsidR="00487904">
        <w:t xml:space="preserve">.4.2 </w:t>
      </w:r>
      <w:r w:rsidR="00487904" w:rsidRPr="00D355B8">
        <w:t>Enstaviga</w:t>
      </w:r>
      <w:r w:rsidR="00487904">
        <w:t xml:space="preserve">, ganska högfrekventa </w:t>
      </w:r>
      <w:r w:rsidR="00487904" w:rsidRPr="00D355B8">
        <w:t>adverb</w:t>
      </w:r>
      <w:r w:rsidR="00487904">
        <w:t xml:space="preserve"> + </w:t>
      </w:r>
      <w:r w:rsidR="00487904">
        <w:rPr>
          <w:i/>
          <w:iCs/>
        </w:rPr>
        <w:t>gärna.</w:t>
      </w:r>
      <w:bookmarkEnd w:id="20"/>
      <w:r w:rsidR="00487904">
        <w:t xml:space="preserve"> </w:t>
      </w:r>
    </w:p>
    <w:p w:rsidR="00487904" w:rsidRPr="00487904" w:rsidRDefault="00487904" w:rsidP="00487904">
      <w:pPr>
        <w:pStyle w:val="Ingetavstnd"/>
        <w:numPr>
          <w:ilvl w:val="0"/>
          <w:numId w:val="73"/>
        </w:numPr>
        <w:rPr>
          <w:rFonts w:ascii="Source Sans Pro" w:hAnsi="Source Sans Pro"/>
        </w:rPr>
      </w:pPr>
      <w:r w:rsidRPr="00487904">
        <w:rPr>
          <w:rFonts w:ascii="Source Sans Pro" w:hAnsi="Source Sans Pro"/>
        </w:rPr>
        <w:t>Läs med lång vokal</w:t>
      </w:r>
      <w:r>
        <w:rPr>
          <w:rFonts w:ascii="Source Sans Pro" w:hAnsi="Source Sans Pro"/>
        </w:rPr>
        <w:t xml:space="preserve">. </w:t>
      </w:r>
      <w:r w:rsidRPr="00487904">
        <w:rPr>
          <w:rFonts w:ascii="Source Sans Pro" w:hAnsi="Source Sans Pro"/>
        </w:rPr>
        <w:t xml:space="preserve">Sista raden har </w:t>
      </w:r>
      <w:proofErr w:type="spellStart"/>
      <w:r w:rsidRPr="00487904">
        <w:rPr>
          <w:rFonts w:ascii="Source Sans Pro" w:hAnsi="Source Sans Pro"/>
        </w:rPr>
        <w:t>retroflexer</w:t>
      </w:r>
      <w:proofErr w:type="spellEnd"/>
      <w:r>
        <w:rPr>
          <w:rFonts w:ascii="Source Sans Pro" w:hAnsi="Source Sans Pro"/>
        </w:rPr>
        <w:t xml:space="preserve">. </w:t>
      </w:r>
    </w:p>
    <w:tbl>
      <w:tblPr>
        <w:tblStyle w:val="Tabellrutntljust"/>
        <w:tblW w:w="0" w:type="auto"/>
        <w:tblLook w:val="04A0" w:firstRow="1" w:lastRow="0" w:firstColumn="1" w:lastColumn="0" w:noHBand="0" w:noVBand="1"/>
      </w:tblPr>
      <w:tblGrid>
        <w:gridCol w:w="1510"/>
        <w:gridCol w:w="1510"/>
        <w:gridCol w:w="1510"/>
        <w:gridCol w:w="1510"/>
        <w:gridCol w:w="1510"/>
        <w:gridCol w:w="1510"/>
      </w:tblGrid>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när</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djupt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bak</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vad</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lågt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nog</w:t>
            </w: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löst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rent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var</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likt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ner</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ut</w:t>
            </w: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skönt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ned</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svagt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bi</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snart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hårt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värt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stort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svårt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gärna</w:t>
            </w:r>
          </w:p>
        </w:tc>
      </w:tr>
    </w:tbl>
    <w:p w:rsidR="00487904" w:rsidRDefault="00487904" w:rsidP="00487904"/>
    <w:p w:rsidR="00FE006D" w:rsidRDefault="00FE006D" w:rsidP="00487904"/>
    <w:p w:rsidR="00FE006D" w:rsidRDefault="00FE006D" w:rsidP="00487904"/>
    <w:p w:rsidR="00FE006D" w:rsidRDefault="00FE006D" w:rsidP="00487904"/>
    <w:p w:rsidR="00FE006D" w:rsidRDefault="00FE006D" w:rsidP="00FE006D">
      <w:r>
        <w:rPr>
          <w:rFonts w:ascii="Source Sans Pro" w:hAnsi="Source Sans Pro"/>
          <w:noProof/>
          <w:sz w:val="16"/>
          <w:szCs w:val="16"/>
        </w:rPr>
        <mc:AlternateContent>
          <mc:Choice Requires="wps">
            <w:drawing>
              <wp:anchor distT="0" distB="0" distL="114300" distR="114300" simplePos="0" relativeHeight="251744256" behindDoc="0" locked="0" layoutInCell="1" allowOverlap="1" wp14:anchorId="16824122" wp14:editId="1E097A37">
                <wp:simplePos x="0" y="0"/>
                <wp:positionH relativeFrom="column">
                  <wp:posOffset>1270</wp:posOffset>
                </wp:positionH>
                <wp:positionV relativeFrom="paragraph">
                  <wp:posOffset>31750</wp:posOffset>
                </wp:positionV>
                <wp:extent cx="1377950" cy="368300"/>
                <wp:effectExtent l="0" t="0" r="19050" b="12700"/>
                <wp:wrapNone/>
                <wp:docPr id="830255320"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E006D" w:rsidRPr="00AD34FF" w:rsidRDefault="00FE006D" w:rsidP="00FE006D">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24122" id="_x0000_s1059" style="position:absolute;margin-left:.1pt;margin-top:2.5pt;width:108.5pt;height:2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" fillcolor="#ffddc4 [663]" strokecolor="#18190f [484]" strokeweight="1pt">
                <v:stroke joinstyle="miter"/>
                <v:textbox>
                  <w:txbxContent>
                    <w:p w:rsidR="00FE006D" w:rsidRPr="00AD34FF" w:rsidRDefault="00FE006D" w:rsidP="00FE006D">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FE006D" w:rsidRDefault="00FE006D" w:rsidP="00487904"/>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när</w:t>
      </w:r>
      <w:r w:rsidRPr="00487904">
        <w:rPr>
          <w:rFonts w:ascii="Chalkboard" w:eastAsia="Times New Roman" w:hAnsi="Chalkboard" w:cs="Calibri"/>
          <w:color w:val="000000"/>
          <w:kern w:val="0"/>
          <w:sz w:val="28"/>
          <w:szCs w:val="28"/>
          <w:lang w:eastAsia="sv-SE"/>
          <w14:ligatures w14:val="none"/>
        </w:rPr>
        <w:tab/>
        <w:t>djupt</w:t>
      </w:r>
      <w:r w:rsidRPr="00487904">
        <w:rPr>
          <w:rFonts w:ascii="Chalkboard" w:eastAsia="Times New Roman" w:hAnsi="Chalkboard" w:cs="Calibri"/>
          <w:color w:val="000000"/>
          <w:kern w:val="0"/>
          <w:sz w:val="28"/>
          <w:szCs w:val="28"/>
          <w:lang w:eastAsia="sv-SE"/>
          <w14:ligatures w14:val="none"/>
        </w:rPr>
        <w:tab/>
        <w:t>bak</w:t>
      </w:r>
      <w:r w:rsidRPr="00487904">
        <w:rPr>
          <w:rFonts w:ascii="Chalkboard" w:eastAsia="Times New Roman" w:hAnsi="Chalkboard" w:cs="Calibri"/>
          <w:color w:val="000000"/>
          <w:kern w:val="0"/>
          <w:sz w:val="28"/>
          <w:szCs w:val="28"/>
          <w:lang w:eastAsia="sv-SE"/>
          <w14:ligatures w14:val="none"/>
        </w:rPr>
        <w:tab/>
        <w:t>vad</w:t>
      </w:r>
      <w:r w:rsidRPr="00487904">
        <w:rPr>
          <w:rFonts w:ascii="Chalkboard" w:eastAsia="Times New Roman" w:hAnsi="Chalkboard" w:cs="Calibri"/>
          <w:color w:val="000000"/>
          <w:kern w:val="0"/>
          <w:sz w:val="28"/>
          <w:szCs w:val="28"/>
          <w:lang w:eastAsia="sv-SE"/>
          <w14:ligatures w14:val="none"/>
        </w:rPr>
        <w:tab/>
        <w:t>lågt</w:t>
      </w:r>
      <w:r w:rsidRPr="00487904">
        <w:rPr>
          <w:rFonts w:ascii="Chalkboard" w:eastAsia="Times New Roman" w:hAnsi="Chalkboard" w:cs="Calibri"/>
          <w:color w:val="000000"/>
          <w:kern w:val="0"/>
          <w:sz w:val="28"/>
          <w:szCs w:val="28"/>
          <w:lang w:eastAsia="sv-SE"/>
          <w14:ligatures w14:val="none"/>
        </w:rPr>
        <w:tab/>
        <w:t>nog</w:t>
      </w:r>
    </w:p>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löst</w:t>
      </w:r>
      <w:r w:rsidRPr="00487904">
        <w:rPr>
          <w:rFonts w:ascii="Chalkboard" w:eastAsia="Times New Roman" w:hAnsi="Chalkboard" w:cs="Calibri"/>
          <w:color w:val="000000"/>
          <w:kern w:val="0"/>
          <w:sz w:val="28"/>
          <w:szCs w:val="28"/>
          <w:lang w:eastAsia="sv-SE"/>
          <w14:ligatures w14:val="none"/>
        </w:rPr>
        <w:tab/>
        <w:t>rent</w:t>
      </w:r>
      <w:r w:rsidRPr="00487904">
        <w:rPr>
          <w:rFonts w:ascii="Chalkboard" w:eastAsia="Times New Roman" w:hAnsi="Chalkboard" w:cs="Calibri"/>
          <w:color w:val="000000"/>
          <w:kern w:val="0"/>
          <w:sz w:val="28"/>
          <w:szCs w:val="28"/>
          <w:lang w:eastAsia="sv-SE"/>
          <w14:ligatures w14:val="none"/>
        </w:rPr>
        <w:tab/>
        <w:t>var</w:t>
      </w:r>
      <w:r w:rsidRPr="00487904">
        <w:rPr>
          <w:rFonts w:ascii="Chalkboard" w:eastAsia="Times New Roman" w:hAnsi="Chalkboard" w:cs="Calibri"/>
          <w:color w:val="000000"/>
          <w:kern w:val="0"/>
          <w:sz w:val="28"/>
          <w:szCs w:val="28"/>
          <w:lang w:eastAsia="sv-SE"/>
          <w14:ligatures w14:val="none"/>
        </w:rPr>
        <w:tab/>
        <w:t>likt</w:t>
      </w:r>
      <w:r w:rsidRPr="00487904">
        <w:rPr>
          <w:rFonts w:ascii="Chalkboard" w:eastAsia="Times New Roman" w:hAnsi="Chalkboard" w:cs="Calibri"/>
          <w:color w:val="000000"/>
          <w:kern w:val="0"/>
          <w:sz w:val="28"/>
          <w:szCs w:val="28"/>
          <w:lang w:eastAsia="sv-SE"/>
          <w14:ligatures w14:val="none"/>
        </w:rPr>
        <w:tab/>
        <w:t>ner</w:t>
      </w:r>
      <w:r w:rsidRPr="00487904">
        <w:rPr>
          <w:rFonts w:ascii="Chalkboard" w:eastAsia="Times New Roman" w:hAnsi="Chalkboard" w:cs="Calibri"/>
          <w:color w:val="000000"/>
          <w:kern w:val="0"/>
          <w:sz w:val="28"/>
          <w:szCs w:val="28"/>
          <w:lang w:eastAsia="sv-SE"/>
          <w14:ligatures w14:val="none"/>
        </w:rPr>
        <w:tab/>
        <w:t>ut</w:t>
      </w:r>
    </w:p>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skönt</w:t>
      </w:r>
      <w:r w:rsidRPr="00487904">
        <w:rPr>
          <w:rFonts w:ascii="Chalkboard" w:eastAsia="Times New Roman" w:hAnsi="Chalkboard" w:cs="Calibri"/>
          <w:color w:val="000000"/>
          <w:kern w:val="0"/>
          <w:sz w:val="28"/>
          <w:szCs w:val="28"/>
          <w:lang w:eastAsia="sv-SE"/>
          <w14:ligatures w14:val="none"/>
        </w:rPr>
        <w:tab/>
        <w:t>ned</w:t>
      </w:r>
      <w:r w:rsidRPr="00487904">
        <w:rPr>
          <w:rFonts w:ascii="Chalkboard" w:eastAsia="Times New Roman" w:hAnsi="Chalkboard" w:cs="Calibri"/>
          <w:color w:val="000000"/>
          <w:kern w:val="0"/>
          <w:sz w:val="28"/>
          <w:szCs w:val="28"/>
          <w:lang w:eastAsia="sv-SE"/>
          <w14:ligatures w14:val="none"/>
        </w:rPr>
        <w:tab/>
        <w:t>svagt</w:t>
      </w:r>
      <w:r w:rsidRPr="00487904">
        <w:rPr>
          <w:rFonts w:ascii="Chalkboard" w:eastAsia="Times New Roman" w:hAnsi="Chalkboard" w:cs="Calibri"/>
          <w:color w:val="000000"/>
          <w:kern w:val="0"/>
          <w:sz w:val="28"/>
          <w:szCs w:val="28"/>
          <w:lang w:eastAsia="sv-SE"/>
          <w14:ligatures w14:val="none"/>
        </w:rPr>
        <w:tab/>
        <w:t>bi</w:t>
      </w:r>
      <w:r w:rsidRPr="00487904">
        <w:rPr>
          <w:rFonts w:ascii="Chalkboard" w:eastAsia="Times New Roman" w:hAnsi="Chalkboard" w:cs="Calibri"/>
          <w:color w:val="000000"/>
          <w:kern w:val="0"/>
          <w:sz w:val="28"/>
          <w:szCs w:val="28"/>
          <w:lang w:eastAsia="sv-SE"/>
          <w14:ligatures w14:val="none"/>
        </w:rPr>
        <w:tab/>
      </w:r>
      <w:r w:rsidRPr="00487904">
        <w:rPr>
          <w:rFonts w:ascii="Chalkboard" w:eastAsia="Times New Roman" w:hAnsi="Chalkboard" w:cs="Calibri"/>
          <w:color w:val="000000"/>
          <w:kern w:val="0"/>
          <w:sz w:val="28"/>
          <w:szCs w:val="28"/>
          <w:lang w:eastAsia="sv-SE"/>
          <w14:ligatures w14:val="none"/>
        </w:rPr>
        <w:tab/>
      </w:r>
    </w:p>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snart</w:t>
      </w:r>
      <w:r w:rsidRPr="00487904">
        <w:rPr>
          <w:rFonts w:ascii="Chalkboard" w:eastAsia="Times New Roman" w:hAnsi="Chalkboard" w:cs="Calibri"/>
          <w:color w:val="000000"/>
          <w:kern w:val="0"/>
          <w:sz w:val="28"/>
          <w:szCs w:val="28"/>
          <w:lang w:eastAsia="sv-SE"/>
          <w14:ligatures w14:val="none"/>
        </w:rPr>
        <w:tab/>
        <w:t>hårt</w:t>
      </w:r>
      <w:r w:rsidRPr="00487904">
        <w:rPr>
          <w:rFonts w:ascii="Chalkboard" w:eastAsia="Times New Roman" w:hAnsi="Chalkboard" w:cs="Calibri"/>
          <w:color w:val="000000"/>
          <w:kern w:val="0"/>
          <w:sz w:val="28"/>
          <w:szCs w:val="28"/>
          <w:lang w:eastAsia="sv-SE"/>
          <w14:ligatures w14:val="none"/>
        </w:rPr>
        <w:tab/>
        <w:t>värt</w:t>
      </w:r>
      <w:r w:rsidRPr="00487904">
        <w:rPr>
          <w:rFonts w:ascii="Chalkboard" w:eastAsia="Times New Roman" w:hAnsi="Chalkboard" w:cs="Calibri"/>
          <w:color w:val="000000"/>
          <w:kern w:val="0"/>
          <w:sz w:val="28"/>
          <w:szCs w:val="28"/>
          <w:lang w:eastAsia="sv-SE"/>
          <w14:ligatures w14:val="none"/>
        </w:rPr>
        <w:tab/>
        <w:t>stort</w:t>
      </w:r>
      <w:r w:rsidRPr="00487904">
        <w:rPr>
          <w:rFonts w:ascii="Chalkboard" w:eastAsia="Times New Roman" w:hAnsi="Chalkboard" w:cs="Calibri"/>
          <w:color w:val="000000"/>
          <w:kern w:val="0"/>
          <w:sz w:val="28"/>
          <w:szCs w:val="28"/>
          <w:lang w:eastAsia="sv-SE"/>
          <w14:ligatures w14:val="none"/>
        </w:rPr>
        <w:tab/>
        <w:t>svårt</w:t>
      </w:r>
      <w:r w:rsidRPr="00487904">
        <w:rPr>
          <w:rFonts w:ascii="Chalkboard" w:eastAsia="Times New Roman" w:hAnsi="Chalkboard" w:cs="Calibri"/>
          <w:color w:val="000000"/>
          <w:kern w:val="0"/>
          <w:sz w:val="28"/>
          <w:szCs w:val="28"/>
          <w:lang w:eastAsia="sv-SE"/>
          <w14:ligatures w14:val="none"/>
        </w:rPr>
        <w:tab/>
        <w:t>gärna</w:t>
      </w:r>
    </w:p>
    <w:p w:rsidR="002D34D5" w:rsidRDefault="002D34D5" w:rsidP="002D34D5"/>
    <w:p w:rsidR="002D34D5" w:rsidRDefault="002D34D5">
      <w:pPr>
        <w:rPr>
          <w:rFonts w:asciiTheme="majorHAnsi" w:eastAsiaTheme="majorEastAsia" w:hAnsiTheme="majorHAnsi" w:cstheme="majorBidi"/>
          <w:b/>
          <w:color w:val="262626" w:themeColor="text1" w:themeTint="D9"/>
          <w:szCs w:val="28"/>
        </w:rPr>
      </w:pPr>
      <w:r>
        <w:br w:type="page"/>
      </w:r>
    </w:p>
    <w:bookmarkStart w:id="21" w:name="_Toc210842327"/>
    <w:p w:rsidR="00487904" w:rsidRDefault="00DE5633" w:rsidP="00487904">
      <w:pPr>
        <w:pStyle w:val="Rubrik2"/>
      </w:pPr>
      <w:r>
        <w:rPr>
          <w:rFonts w:ascii="Source Sans Pro" w:hAnsi="Source Sans Pro"/>
          <w:noProof/>
          <w:sz w:val="16"/>
          <w:szCs w:val="16"/>
        </w:rPr>
        <w:lastRenderedPageBreak/>
        <mc:AlternateContent>
          <mc:Choice Requires="wps">
            <w:drawing>
              <wp:anchor distT="0" distB="0" distL="114300" distR="114300" simplePos="0" relativeHeight="251746304" behindDoc="0" locked="0" layoutInCell="1" allowOverlap="1" wp14:anchorId="6CA240AE" wp14:editId="279855F6">
                <wp:simplePos x="0" y="0"/>
                <wp:positionH relativeFrom="column">
                  <wp:posOffset>1270</wp:posOffset>
                </wp:positionH>
                <wp:positionV relativeFrom="paragraph">
                  <wp:posOffset>-497205</wp:posOffset>
                </wp:positionV>
                <wp:extent cx="1369695" cy="355600"/>
                <wp:effectExtent l="0" t="0" r="14605" b="12700"/>
                <wp:wrapNone/>
                <wp:docPr id="1451024451"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DE5633" w:rsidRPr="00DB54ED" w:rsidRDefault="00DE5633" w:rsidP="00DE5633">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240AE" id="_x0000_s1060" style="position:absolute;margin-left:.1pt;margin-top:-39.15pt;width:107.85pt;height:2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" fillcolor="#d6eaff [351]" strokecolor="#18190f [484]" strokeweight="1pt">
                <v:stroke joinstyle="miter"/>
                <v:textbox>
                  <w:txbxContent>
                    <w:p w:rsidR="00DE5633" w:rsidRPr="00DB54ED" w:rsidRDefault="00DE5633" w:rsidP="00DE5633">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B4F9D">
        <w:t>4</w:t>
      </w:r>
      <w:r w:rsidR="00487904">
        <w:t xml:space="preserve">.4.3 </w:t>
      </w:r>
      <w:r w:rsidR="00487904" w:rsidRPr="00D355B8">
        <w:t>Enstaviga</w:t>
      </w:r>
      <w:r w:rsidR="00487904">
        <w:t xml:space="preserve">, ganska högfrekventa </w:t>
      </w:r>
      <w:r w:rsidR="00487904" w:rsidRPr="00D355B8">
        <w:t>adverb</w:t>
      </w:r>
      <w:r w:rsidR="00487904" w:rsidRPr="00487904">
        <w:t>.</w:t>
      </w:r>
      <w:bookmarkEnd w:id="21"/>
      <w:r w:rsidR="00487904">
        <w:t xml:space="preserve"> </w:t>
      </w:r>
    </w:p>
    <w:p w:rsidR="00487904" w:rsidRPr="00487904" w:rsidRDefault="00DE5633" w:rsidP="00487904">
      <w:pPr>
        <w:pStyle w:val="Ingetavstnd"/>
        <w:numPr>
          <w:ilvl w:val="0"/>
          <w:numId w:val="73"/>
        </w:numPr>
        <w:rPr>
          <w:rFonts w:ascii="Source Sans Pro" w:hAnsi="Source Sans Pro"/>
        </w:rPr>
      </w:pPr>
      <w:r>
        <w:rPr>
          <w:rFonts w:ascii="Source Sans Pro" w:hAnsi="Source Sans Pro"/>
        </w:rPr>
        <w:t>Läs med k</w:t>
      </w:r>
      <w:r w:rsidRPr="00487904">
        <w:rPr>
          <w:rFonts w:ascii="Source Sans Pro" w:hAnsi="Source Sans Pro"/>
        </w:rPr>
        <w:t>ort vokal</w:t>
      </w:r>
      <w:r>
        <w:rPr>
          <w:rFonts w:ascii="Source Sans Pro" w:hAnsi="Source Sans Pro"/>
        </w:rPr>
        <w:t>. S</w:t>
      </w:r>
      <w:r w:rsidRPr="00487904">
        <w:rPr>
          <w:rFonts w:ascii="Source Sans Pro" w:hAnsi="Source Sans Pro"/>
        </w:rPr>
        <w:t xml:space="preserve">ista raden har </w:t>
      </w:r>
      <w:proofErr w:type="spellStart"/>
      <w:r w:rsidRPr="00487904">
        <w:rPr>
          <w:rFonts w:ascii="Source Sans Pro" w:hAnsi="Source Sans Pro"/>
        </w:rPr>
        <w:t>retroflexer</w:t>
      </w:r>
      <w:proofErr w:type="spellEnd"/>
      <w:r>
        <w:rPr>
          <w:rFonts w:ascii="Source Sans Pro" w:hAnsi="Source Sans Pro"/>
        </w:rPr>
        <w:t>.</w:t>
      </w:r>
    </w:p>
    <w:tbl>
      <w:tblPr>
        <w:tblStyle w:val="Tabellrutntljust"/>
        <w:tblW w:w="0" w:type="auto"/>
        <w:tblLook w:val="04A0" w:firstRow="1" w:lastRow="0" w:firstColumn="1" w:lastColumn="0" w:noHBand="0" w:noVBand="1"/>
      </w:tblPr>
      <w:tblGrid>
        <w:gridCol w:w="1510"/>
        <w:gridCol w:w="1510"/>
        <w:gridCol w:w="1510"/>
        <w:gridCol w:w="1510"/>
        <w:gridCol w:w="1510"/>
        <w:gridCol w:w="1510"/>
      </w:tblGrid>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lätt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dess</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mitt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vitt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still</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tyst</w:t>
            </w: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synd</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slätt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lugnt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rätt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smått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tätt</w:t>
            </w: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stolt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näst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ont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tryggt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tungt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visst</w:t>
            </w: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varmt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högt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strax</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strikt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snällt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snabbt</w:t>
            </w: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skarpt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snyggt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starkt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knappt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p>
        </w:tc>
      </w:tr>
      <w:tr w:rsidR="00487904" w:rsidRPr="00487904" w:rsidTr="00985322">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kort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vart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tvärs</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tvärt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först</w:t>
            </w:r>
          </w:p>
        </w:tc>
        <w:tc>
          <w:tcPr>
            <w:tcW w:w="1510" w:type="dxa"/>
          </w:tcPr>
          <w:p w:rsidR="00487904" w:rsidRPr="00487904" w:rsidRDefault="00487904" w:rsidP="00985322">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bort</w:t>
            </w:r>
          </w:p>
        </w:tc>
      </w:tr>
    </w:tbl>
    <w:p w:rsidR="00487904" w:rsidRDefault="00487904" w:rsidP="00487904"/>
    <w:p w:rsidR="00F10C73" w:rsidRDefault="00F10C73" w:rsidP="00487904"/>
    <w:p w:rsidR="00F10C73" w:rsidRDefault="00F10C73" w:rsidP="00487904"/>
    <w:p w:rsidR="00F10C73" w:rsidRDefault="00F10C73" w:rsidP="00F10C73">
      <w:r>
        <w:rPr>
          <w:rFonts w:ascii="Source Sans Pro" w:hAnsi="Source Sans Pro"/>
          <w:noProof/>
          <w:sz w:val="16"/>
          <w:szCs w:val="16"/>
        </w:rPr>
        <mc:AlternateContent>
          <mc:Choice Requires="wps">
            <w:drawing>
              <wp:anchor distT="0" distB="0" distL="114300" distR="114300" simplePos="0" relativeHeight="251749376" behindDoc="0" locked="0" layoutInCell="1" allowOverlap="1" wp14:anchorId="16824122" wp14:editId="1E097A37">
                <wp:simplePos x="0" y="0"/>
                <wp:positionH relativeFrom="column">
                  <wp:posOffset>58420</wp:posOffset>
                </wp:positionH>
                <wp:positionV relativeFrom="paragraph">
                  <wp:posOffset>107950</wp:posOffset>
                </wp:positionV>
                <wp:extent cx="1377950" cy="368300"/>
                <wp:effectExtent l="0" t="0" r="19050" b="12700"/>
                <wp:wrapNone/>
                <wp:docPr id="1750652801"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10C73" w:rsidRPr="00AD34FF" w:rsidRDefault="00F10C73" w:rsidP="00F10C73">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24122" id="_x0000_s1061" style="position:absolute;margin-left:4.6pt;margin-top:8.5pt;width:108.5pt;height:2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" fillcolor="#ffddc4 [663]" strokecolor="#18190f [484]" strokeweight="1pt">
                <v:stroke joinstyle="miter"/>
                <v:textbox>
                  <w:txbxContent>
                    <w:p w:rsidR="00F10C73" w:rsidRPr="00AD34FF" w:rsidRDefault="00F10C73" w:rsidP="00F10C73">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F10C73" w:rsidRDefault="00F10C73" w:rsidP="00487904"/>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lätt</w:t>
      </w:r>
      <w:r w:rsidRPr="00487904">
        <w:rPr>
          <w:rFonts w:ascii="Chalkboard" w:eastAsia="Times New Roman" w:hAnsi="Chalkboard" w:cs="Calibri"/>
          <w:color w:val="000000"/>
          <w:kern w:val="0"/>
          <w:sz w:val="28"/>
          <w:szCs w:val="28"/>
          <w:lang w:eastAsia="sv-SE"/>
          <w14:ligatures w14:val="none"/>
        </w:rPr>
        <w:tab/>
        <w:t>dess</w:t>
      </w:r>
      <w:r w:rsidRPr="00487904">
        <w:rPr>
          <w:rFonts w:ascii="Chalkboard" w:eastAsia="Times New Roman" w:hAnsi="Chalkboard" w:cs="Calibri"/>
          <w:color w:val="000000"/>
          <w:kern w:val="0"/>
          <w:sz w:val="28"/>
          <w:szCs w:val="28"/>
          <w:lang w:eastAsia="sv-SE"/>
          <w14:ligatures w14:val="none"/>
        </w:rPr>
        <w:tab/>
        <w:t>mitt</w:t>
      </w:r>
      <w:r w:rsidRPr="00487904">
        <w:rPr>
          <w:rFonts w:ascii="Chalkboard" w:eastAsia="Times New Roman" w:hAnsi="Chalkboard" w:cs="Calibri"/>
          <w:color w:val="000000"/>
          <w:kern w:val="0"/>
          <w:sz w:val="28"/>
          <w:szCs w:val="28"/>
          <w:lang w:eastAsia="sv-SE"/>
          <w14:ligatures w14:val="none"/>
        </w:rPr>
        <w:tab/>
        <w:t>vitt</w:t>
      </w:r>
      <w:r w:rsidRPr="00487904">
        <w:rPr>
          <w:rFonts w:ascii="Chalkboard" w:eastAsia="Times New Roman" w:hAnsi="Chalkboard" w:cs="Calibri"/>
          <w:color w:val="000000"/>
          <w:kern w:val="0"/>
          <w:sz w:val="28"/>
          <w:szCs w:val="28"/>
          <w:lang w:eastAsia="sv-SE"/>
          <w14:ligatures w14:val="none"/>
        </w:rPr>
        <w:tab/>
        <w:t>still</w:t>
      </w:r>
      <w:r w:rsidRPr="00487904">
        <w:rPr>
          <w:rFonts w:ascii="Chalkboard" w:eastAsia="Times New Roman" w:hAnsi="Chalkboard" w:cs="Calibri"/>
          <w:color w:val="000000"/>
          <w:kern w:val="0"/>
          <w:sz w:val="28"/>
          <w:szCs w:val="28"/>
          <w:lang w:eastAsia="sv-SE"/>
          <w14:ligatures w14:val="none"/>
        </w:rPr>
        <w:tab/>
        <w:t>tyst</w:t>
      </w:r>
    </w:p>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synd</w:t>
      </w:r>
      <w:r w:rsidRPr="00487904">
        <w:rPr>
          <w:rFonts w:ascii="Chalkboard" w:eastAsia="Times New Roman" w:hAnsi="Chalkboard" w:cs="Calibri"/>
          <w:color w:val="000000"/>
          <w:kern w:val="0"/>
          <w:sz w:val="28"/>
          <w:szCs w:val="28"/>
          <w:lang w:eastAsia="sv-SE"/>
          <w14:ligatures w14:val="none"/>
        </w:rPr>
        <w:tab/>
        <w:t>slätt</w:t>
      </w:r>
      <w:r w:rsidRPr="00487904">
        <w:rPr>
          <w:rFonts w:ascii="Chalkboard" w:eastAsia="Times New Roman" w:hAnsi="Chalkboard" w:cs="Calibri"/>
          <w:color w:val="000000"/>
          <w:kern w:val="0"/>
          <w:sz w:val="28"/>
          <w:szCs w:val="28"/>
          <w:lang w:eastAsia="sv-SE"/>
          <w14:ligatures w14:val="none"/>
        </w:rPr>
        <w:tab/>
        <w:t>lugnt</w:t>
      </w:r>
      <w:r w:rsidRPr="00487904">
        <w:rPr>
          <w:rFonts w:ascii="Chalkboard" w:eastAsia="Times New Roman" w:hAnsi="Chalkboard" w:cs="Calibri"/>
          <w:color w:val="000000"/>
          <w:kern w:val="0"/>
          <w:sz w:val="28"/>
          <w:szCs w:val="28"/>
          <w:lang w:eastAsia="sv-SE"/>
          <w14:ligatures w14:val="none"/>
        </w:rPr>
        <w:tab/>
        <w:t>rätt</w:t>
      </w:r>
      <w:r w:rsidRPr="00487904">
        <w:rPr>
          <w:rFonts w:ascii="Chalkboard" w:eastAsia="Times New Roman" w:hAnsi="Chalkboard" w:cs="Calibri"/>
          <w:color w:val="000000"/>
          <w:kern w:val="0"/>
          <w:sz w:val="28"/>
          <w:szCs w:val="28"/>
          <w:lang w:eastAsia="sv-SE"/>
          <w14:ligatures w14:val="none"/>
        </w:rPr>
        <w:tab/>
        <w:t>smått</w:t>
      </w:r>
      <w:r w:rsidRPr="00487904">
        <w:rPr>
          <w:rFonts w:ascii="Chalkboard" w:eastAsia="Times New Roman" w:hAnsi="Chalkboard" w:cs="Calibri"/>
          <w:color w:val="000000"/>
          <w:kern w:val="0"/>
          <w:sz w:val="28"/>
          <w:szCs w:val="28"/>
          <w:lang w:eastAsia="sv-SE"/>
          <w14:ligatures w14:val="none"/>
        </w:rPr>
        <w:tab/>
        <w:t>tätt</w:t>
      </w:r>
    </w:p>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stolt</w:t>
      </w:r>
      <w:r w:rsidRPr="00487904">
        <w:rPr>
          <w:rFonts w:ascii="Chalkboard" w:eastAsia="Times New Roman" w:hAnsi="Chalkboard" w:cs="Calibri"/>
          <w:color w:val="000000"/>
          <w:kern w:val="0"/>
          <w:sz w:val="28"/>
          <w:szCs w:val="28"/>
          <w:lang w:eastAsia="sv-SE"/>
          <w14:ligatures w14:val="none"/>
        </w:rPr>
        <w:tab/>
        <w:t>näst</w:t>
      </w:r>
      <w:r w:rsidRPr="00487904">
        <w:rPr>
          <w:rFonts w:ascii="Chalkboard" w:eastAsia="Times New Roman" w:hAnsi="Chalkboard" w:cs="Calibri"/>
          <w:color w:val="000000"/>
          <w:kern w:val="0"/>
          <w:sz w:val="28"/>
          <w:szCs w:val="28"/>
          <w:lang w:eastAsia="sv-SE"/>
          <w14:ligatures w14:val="none"/>
        </w:rPr>
        <w:tab/>
        <w:t>ont</w:t>
      </w:r>
      <w:r w:rsidRPr="00487904">
        <w:rPr>
          <w:rFonts w:ascii="Chalkboard" w:eastAsia="Times New Roman" w:hAnsi="Chalkboard" w:cs="Calibri"/>
          <w:color w:val="000000"/>
          <w:kern w:val="0"/>
          <w:sz w:val="28"/>
          <w:szCs w:val="28"/>
          <w:lang w:eastAsia="sv-SE"/>
          <w14:ligatures w14:val="none"/>
        </w:rPr>
        <w:tab/>
        <w:t>tryggt</w:t>
      </w:r>
      <w:r w:rsidRPr="00487904">
        <w:rPr>
          <w:rFonts w:ascii="Chalkboard" w:eastAsia="Times New Roman" w:hAnsi="Chalkboard" w:cs="Calibri"/>
          <w:color w:val="000000"/>
          <w:kern w:val="0"/>
          <w:sz w:val="28"/>
          <w:szCs w:val="28"/>
          <w:lang w:eastAsia="sv-SE"/>
          <w14:ligatures w14:val="none"/>
        </w:rPr>
        <w:tab/>
        <w:t>tungt</w:t>
      </w:r>
      <w:r w:rsidRPr="00487904">
        <w:rPr>
          <w:rFonts w:ascii="Chalkboard" w:eastAsia="Times New Roman" w:hAnsi="Chalkboard" w:cs="Calibri"/>
          <w:color w:val="000000"/>
          <w:kern w:val="0"/>
          <w:sz w:val="28"/>
          <w:szCs w:val="28"/>
          <w:lang w:eastAsia="sv-SE"/>
          <w14:ligatures w14:val="none"/>
        </w:rPr>
        <w:tab/>
        <w:t>visst</w:t>
      </w:r>
    </w:p>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varmt</w:t>
      </w:r>
      <w:r w:rsidRPr="00487904">
        <w:rPr>
          <w:rFonts w:ascii="Chalkboard" w:eastAsia="Times New Roman" w:hAnsi="Chalkboard" w:cs="Calibri"/>
          <w:color w:val="000000"/>
          <w:kern w:val="0"/>
          <w:sz w:val="28"/>
          <w:szCs w:val="28"/>
          <w:lang w:eastAsia="sv-SE"/>
          <w14:ligatures w14:val="none"/>
        </w:rPr>
        <w:tab/>
        <w:t>högt</w:t>
      </w:r>
      <w:r w:rsidRPr="00487904">
        <w:rPr>
          <w:rFonts w:ascii="Chalkboard" w:eastAsia="Times New Roman" w:hAnsi="Chalkboard" w:cs="Calibri"/>
          <w:color w:val="000000"/>
          <w:kern w:val="0"/>
          <w:sz w:val="28"/>
          <w:szCs w:val="28"/>
          <w:lang w:eastAsia="sv-SE"/>
          <w14:ligatures w14:val="none"/>
        </w:rPr>
        <w:tab/>
        <w:t>strax</w:t>
      </w:r>
      <w:r w:rsidRPr="00487904">
        <w:rPr>
          <w:rFonts w:ascii="Chalkboard" w:eastAsia="Times New Roman" w:hAnsi="Chalkboard" w:cs="Calibri"/>
          <w:color w:val="000000"/>
          <w:kern w:val="0"/>
          <w:sz w:val="28"/>
          <w:szCs w:val="28"/>
          <w:lang w:eastAsia="sv-SE"/>
          <w14:ligatures w14:val="none"/>
        </w:rPr>
        <w:tab/>
        <w:t>strikt</w:t>
      </w:r>
      <w:r w:rsidRPr="00487904">
        <w:rPr>
          <w:rFonts w:ascii="Chalkboard" w:eastAsia="Times New Roman" w:hAnsi="Chalkboard" w:cs="Calibri"/>
          <w:color w:val="000000"/>
          <w:kern w:val="0"/>
          <w:sz w:val="28"/>
          <w:szCs w:val="28"/>
          <w:lang w:eastAsia="sv-SE"/>
          <w14:ligatures w14:val="none"/>
        </w:rPr>
        <w:tab/>
        <w:t>snällt</w:t>
      </w:r>
      <w:r w:rsidRPr="00487904">
        <w:rPr>
          <w:rFonts w:ascii="Chalkboard" w:eastAsia="Times New Roman" w:hAnsi="Chalkboard" w:cs="Calibri"/>
          <w:color w:val="000000"/>
          <w:kern w:val="0"/>
          <w:sz w:val="28"/>
          <w:szCs w:val="28"/>
          <w:lang w:eastAsia="sv-SE"/>
          <w14:ligatures w14:val="none"/>
        </w:rPr>
        <w:tab/>
        <w:t>snabbt</w:t>
      </w:r>
    </w:p>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skarpt</w:t>
      </w:r>
      <w:r w:rsidRPr="00487904">
        <w:rPr>
          <w:rFonts w:ascii="Chalkboard" w:eastAsia="Times New Roman" w:hAnsi="Chalkboard" w:cs="Calibri"/>
          <w:color w:val="000000"/>
          <w:kern w:val="0"/>
          <w:sz w:val="28"/>
          <w:szCs w:val="28"/>
          <w:lang w:eastAsia="sv-SE"/>
          <w14:ligatures w14:val="none"/>
        </w:rPr>
        <w:tab/>
        <w:t>snyggt</w:t>
      </w:r>
      <w:r w:rsidRPr="00487904">
        <w:rPr>
          <w:rFonts w:ascii="Chalkboard" w:eastAsia="Times New Roman" w:hAnsi="Chalkboard" w:cs="Calibri"/>
          <w:color w:val="000000"/>
          <w:kern w:val="0"/>
          <w:sz w:val="28"/>
          <w:szCs w:val="28"/>
          <w:lang w:eastAsia="sv-SE"/>
          <w14:ligatures w14:val="none"/>
        </w:rPr>
        <w:tab/>
        <w:t>starkt</w:t>
      </w:r>
      <w:r w:rsidRPr="00487904">
        <w:rPr>
          <w:rFonts w:ascii="Chalkboard" w:eastAsia="Times New Roman" w:hAnsi="Chalkboard" w:cs="Calibri"/>
          <w:color w:val="000000"/>
          <w:kern w:val="0"/>
          <w:sz w:val="28"/>
          <w:szCs w:val="28"/>
          <w:lang w:eastAsia="sv-SE"/>
          <w14:ligatures w14:val="none"/>
        </w:rPr>
        <w:tab/>
        <w:t>knappt</w:t>
      </w:r>
      <w:r w:rsidRPr="00487904">
        <w:rPr>
          <w:rFonts w:ascii="Chalkboard" w:eastAsia="Times New Roman" w:hAnsi="Chalkboard" w:cs="Calibri"/>
          <w:color w:val="000000"/>
          <w:kern w:val="0"/>
          <w:sz w:val="28"/>
          <w:szCs w:val="28"/>
          <w:lang w:eastAsia="sv-SE"/>
          <w14:ligatures w14:val="none"/>
        </w:rPr>
        <w:tab/>
      </w:r>
      <w:r w:rsidRPr="00487904">
        <w:rPr>
          <w:rFonts w:ascii="Chalkboard" w:eastAsia="Times New Roman" w:hAnsi="Chalkboard" w:cs="Calibri"/>
          <w:color w:val="000000"/>
          <w:kern w:val="0"/>
          <w:sz w:val="28"/>
          <w:szCs w:val="28"/>
          <w:lang w:eastAsia="sv-SE"/>
          <w14:ligatures w14:val="none"/>
        </w:rPr>
        <w:tab/>
      </w:r>
    </w:p>
    <w:p w:rsidR="002D34D5" w:rsidRPr="00487904" w:rsidRDefault="002D34D5" w:rsidP="002D34D5">
      <w:pPr>
        <w:tabs>
          <w:tab w:val="left" w:pos="1623"/>
          <w:tab w:val="left" w:pos="3133"/>
          <w:tab w:val="left" w:pos="4643"/>
          <w:tab w:val="left" w:pos="6153"/>
          <w:tab w:val="left" w:pos="7663"/>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kort</w:t>
      </w:r>
      <w:r w:rsidRPr="00487904">
        <w:rPr>
          <w:rFonts w:ascii="Chalkboard" w:eastAsia="Times New Roman" w:hAnsi="Chalkboard" w:cs="Calibri"/>
          <w:color w:val="000000"/>
          <w:kern w:val="0"/>
          <w:sz w:val="28"/>
          <w:szCs w:val="28"/>
          <w:lang w:eastAsia="sv-SE"/>
          <w14:ligatures w14:val="none"/>
        </w:rPr>
        <w:tab/>
        <w:t>vart</w:t>
      </w:r>
      <w:r w:rsidRPr="00487904">
        <w:rPr>
          <w:rFonts w:ascii="Chalkboard" w:eastAsia="Times New Roman" w:hAnsi="Chalkboard" w:cs="Calibri"/>
          <w:color w:val="000000"/>
          <w:kern w:val="0"/>
          <w:sz w:val="28"/>
          <w:szCs w:val="28"/>
          <w:lang w:eastAsia="sv-SE"/>
          <w14:ligatures w14:val="none"/>
        </w:rPr>
        <w:tab/>
        <w:t>tvärs</w:t>
      </w:r>
      <w:r w:rsidRPr="00487904">
        <w:rPr>
          <w:rFonts w:ascii="Chalkboard" w:eastAsia="Times New Roman" w:hAnsi="Chalkboard" w:cs="Calibri"/>
          <w:color w:val="000000"/>
          <w:kern w:val="0"/>
          <w:sz w:val="28"/>
          <w:szCs w:val="28"/>
          <w:lang w:eastAsia="sv-SE"/>
          <w14:ligatures w14:val="none"/>
        </w:rPr>
        <w:tab/>
        <w:t>tvärt</w:t>
      </w:r>
      <w:r w:rsidRPr="00487904">
        <w:rPr>
          <w:rFonts w:ascii="Chalkboard" w:eastAsia="Times New Roman" w:hAnsi="Chalkboard" w:cs="Calibri"/>
          <w:color w:val="000000"/>
          <w:kern w:val="0"/>
          <w:sz w:val="28"/>
          <w:szCs w:val="28"/>
          <w:lang w:eastAsia="sv-SE"/>
          <w14:ligatures w14:val="none"/>
        </w:rPr>
        <w:tab/>
        <w:t>först</w:t>
      </w:r>
      <w:r w:rsidRPr="00487904">
        <w:rPr>
          <w:rFonts w:ascii="Chalkboard" w:eastAsia="Times New Roman" w:hAnsi="Chalkboard" w:cs="Calibri"/>
          <w:color w:val="000000"/>
          <w:kern w:val="0"/>
          <w:sz w:val="28"/>
          <w:szCs w:val="28"/>
          <w:lang w:eastAsia="sv-SE"/>
          <w14:ligatures w14:val="none"/>
        </w:rPr>
        <w:tab/>
        <w:t>bort</w:t>
      </w:r>
    </w:p>
    <w:p w:rsidR="00F10C73" w:rsidRDefault="00F10C73">
      <w:r>
        <w:br w:type="page"/>
      </w:r>
    </w:p>
    <w:p w:rsidR="002D34D5" w:rsidRDefault="00F10C73" w:rsidP="00487904">
      <w:r>
        <w:rPr>
          <w:rFonts w:ascii="Source Sans Pro" w:hAnsi="Source Sans Pro"/>
          <w:noProof/>
          <w:sz w:val="16"/>
          <w:szCs w:val="16"/>
        </w:rPr>
        <w:lastRenderedPageBreak/>
        <mc:AlternateContent>
          <mc:Choice Requires="wps">
            <w:drawing>
              <wp:anchor distT="0" distB="0" distL="114300" distR="114300" simplePos="0" relativeHeight="251751424" behindDoc="0" locked="0" layoutInCell="1" allowOverlap="1" wp14:anchorId="6CA240AE" wp14:editId="279855F6">
                <wp:simplePos x="0" y="0"/>
                <wp:positionH relativeFrom="column">
                  <wp:posOffset>1270</wp:posOffset>
                </wp:positionH>
                <wp:positionV relativeFrom="paragraph">
                  <wp:posOffset>-400050</wp:posOffset>
                </wp:positionV>
                <wp:extent cx="1369695" cy="355600"/>
                <wp:effectExtent l="0" t="0" r="14605" b="12700"/>
                <wp:wrapNone/>
                <wp:docPr id="1810559022"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10C73" w:rsidRPr="00DB54ED" w:rsidRDefault="00F10C73" w:rsidP="00F10C73">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240AE" id="_x0000_s1062" style="position:absolute;margin-left:.1pt;margin-top:-31.5pt;width:107.85pt;height:2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" fillcolor="#d6eaff [351]" strokecolor="#18190f [484]" strokeweight="1pt">
                <v:stroke joinstyle="miter"/>
                <v:textbox>
                  <w:txbxContent>
                    <w:p w:rsidR="00F10C73" w:rsidRPr="00DB54ED" w:rsidRDefault="00F10C73" w:rsidP="00F10C73">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p>
    <w:p w:rsidR="00487904" w:rsidRDefault="006B4F9D" w:rsidP="00487904">
      <w:pPr>
        <w:pStyle w:val="Rubrik2"/>
      </w:pPr>
      <w:bookmarkStart w:id="22" w:name="_Toc210842328"/>
      <w:r>
        <w:t>4</w:t>
      </w:r>
      <w:r w:rsidR="00487904">
        <w:t xml:space="preserve">.4.4 Högfrekventa flerstaviga </w:t>
      </w:r>
      <w:r w:rsidR="00487904" w:rsidRPr="00D355B8">
        <w:t>adverb</w:t>
      </w:r>
      <w:r w:rsidR="00487904">
        <w:rPr>
          <w:i/>
          <w:iCs/>
        </w:rPr>
        <w:t>.</w:t>
      </w:r>
      <w:r w:rsidR="00487904">
        <w:t xml:space="preserve"> Bygger på igenkänning</w:t>
      </w:r>
      <w:bookmarkEnd w:id="22"/>
    </w:p>
    <w:tbl>
      <w:tblPr>
        <w:tblStyle w:val="Tabellrutntljust"/>
        <w:tblW w:w="5000" w:type="pct"/>
        <w:tblLook w:val="04A0" w:firstRow="1" w:lastRow="0" w:firstColumn="1" w:lastColumn="0" w:noHBand="0" w:noVBand="1"/>
      </w:tblPr>
      <w:tblGrid>
        <w:gridCol w:w="1812"/>
        <w:gridCol w:w="1812"/>
        <w:gridCol w:w="1812"/>
        <w:gridCol w:w="1812"/>
        <w:gridCol w:w="1812"/>
      </w:tblGrid>
      <w:tr w:rsidR="00487904" w:rsidRPr="00487904" w:rsidTr="00BF5DF8">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väldigt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ganska</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ibland</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istället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tyvärr</w:t>
            </w:r>
          </w:p>
        </w:tc>
      </w:tr>
      <w:tr w:rsidR="00487904" w:rsidRPr="00487904" w:rsidTr="00BF5DF8">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verkligen</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tidigare</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fortfarande</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nära</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annars</w:t>
            </w:r>
          </w:p>
        </w:tc>
      </w:tr>
      <w:tr w:rsidR="00487904" w:rsidRPr="00487904" w:rsidTr="00BF5DF8">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naturligtvis</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faktiskt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vidare</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direkt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säkert</w:t>
            </w:r>
          </w:p>
        </w:tc>
      </w:tr>
      <w:tr w:rsidR="00487904" w:rsidRPr="00487904" w:rsidTr="00BF5DF8">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allra</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igår</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egentligen</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helt enkelt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hemma</w:t>
            </w:r>
          </w:p>
        </w:tc>
      </w:tr>
      <w:tr w:rsidR="00487904" w:rsidRPr="00487904" w:rsidTr="00BF5DF8">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ständigt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betydligt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samtidigt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knappast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tvärtom</w:t>
            </w:r>
          </w:p>
        </w:tc>
      </w:tr>
      <w:tr w:rsidR="00487904" w:rsidRPr="00487904" w:rsidTr="00BF5DF8">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förstås</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plötsligt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liksom</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tillräckligt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åtminstone</w:t>
            </w:r>
          </w:p>
        </w:tc>
      </w:tr>
      <w:tr w:rsidR="00487904" w:rsidRPr="00487904" w:rsidTr="00BF5DF8">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nästan</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särskilt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ungefär</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sällan</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självklart</w:t>
            </w:r>
          </w:p>
        </w:tc>
      </w:tr>
      <w:tr w:rsidR="00487904" w:rsidRPr="00487904" w:rsidTr="00BF5DF8">
        <w:tc>
          <w:tcPr>
            <w:tcW w:w="1000" w:type="pct"/>
          </w:tcPr>
          <w:p w:rsidR="00487904" w:rsidRPr="00487904" w:rsidRDefault="00487904" w:rsidP="00487904">
            <w:pPr>
              <w:spacing w:line="276" w:lineRule="auto"/>
              <w:rPr>
                <w:color w:val="D95E00" w:themeColor="accent4"/>
                <w:sz w:val="28"/>
                <w:szCs w:val="28"/>
              </w:rPr>
            </w:pPr>
            <w:r w:rsidRPr="00487904">
              <w:rPr>
                <w:rFonts w:ascii="Chalkboard" w:eastAsia="Times New Roman" w:hAnsi="Chalkboard" w:cs="Calibri"/>
                <w:color w:val="000000"/>
                <w:kern w:val="0"/>
                <w:sz w:val="28"/>
                <w:szCs w:val="28"/>
                <w:lang w:eastAsia="sv-SE"/>
                <w14:ligatures w14:val="none"/>
              </w:rPr>
              <w:t>äntligen</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riktigt</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ändå</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hittills</w:t>
            </w:r>
          </w:p>
        </w:tc>
        <w:tc>
          <w:tcPr>
            <w:tcW w:w="1000" w:type="pct"/>
          </w:tcPr>
          <w:p w:rsidR="00487904" w:rsidRPr="00487904" w:rsidRDefault="00487904" w:rsidP="00487904">
            <w:pPr>
              <w:spacing w:line="276" w:lineRule="auto"/>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delvis</w:t>
            </w:r>
          </w:p>
        </w:tc>
      </w:tr>
    </w:tbl>
    <w:p w:rsidR="00487904" w:rsidRDefault="00487904" w:rsidP="00487904"/>
    <w:p w:rsidR="00F10C73" w:rsidRDefault="00F10C73" w:rsidP="00487904"/>
    <w:p w:rsidR="00F10C73" w:rsidRDefault="00F10C73" w:rsidP="00F10C73">
      <w:r>
        <w:rPr>
          <w:rFonts w:ascii="Source Sans Pro" w:hAnsi="Source Sans Pro"/>
          <w:noProof/>
          <w:sz w:val="16"/>
          <w:szCs w:val="16"/>
        </w:rPr>
        <mc:AlternateContent>
          <mc:Choice Requires="wps">
            <w:drawing>
              <wp:anchor distT="0" distB="0" distL="114300" distR="114300" simplePos="0" relativeHeight="251754496" behindDoc="0" locked="0" layoutInCell="1" allowOverlap="1" wp14:anchorId="16824122" wp14:editId="1E097A37">
                <wp:simplePos x="0" y="0"/>
                <wp:positionH relativeFrom="column">
                  <wp:posOffset>96520</wp:posOffset>
                </wp:positionH>
                <wp:positionV relativeFrom="paragraph">
                  <wp:posOffset>88900</wp:posOffset>
                </wp:positionV>
                <wp:extent cx="1377950" cy="368300"/>
                <wp:effectExtent l="0" t="0" r="19050" b="12700"/>
                <wp:wrapNone/>
                <wp:docPr id="1502183917"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F10C73" w:rsidRPr="00AD34FF" w:rsidRDefault="00F10C73" w:rsidP="00F10C73">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24122" id="_x0000_s1063" style="position:absolute;margin-left:7.6pt;margin-top:7pt;width:108.5pt;height:2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" fillcolor="#ffddc4 [663]" strokecolor="#18190f [484]" strokeweight="1pt">
                <v:stroke joinstyle="miter"/>
                <v:textbox>
                  <w:txbxContent>
                    <w:p w:rsidR="00F10C73" w:rsidRPr="00AD34FF" w:rsidRDefault="00F10C73" w:rsidP="00F10C73">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rsidR="00F10C73" w:rsidRDefault="00F10C73" w:rsidP="00487904"/>
    <w:p w:rsidR="002D34D5" w:rsidRPr="00487904" w:rsidRDefault="002D34D5" w:rsidP="002D34D5">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väldigt</w:t>
      </w:r>
      <w:r w:rsidRPr="00487904">
        <w:rPr>
          <w:rFonts w:ascii="Chalkboard" w:eastAsia="Times New Roman" w:hAnsi="Chalkboard" w:cs="Calibri"/>
          <w:color w:val="000000"/>
          <w:kern w:val="0"/>
          <w:sz w:val="28"/>
          <w:szCs w:val="28"/>
          <w:lang w:eastAsia="sv-SE"/>
          <w14:ligatures w14:val="none"/>
        </w:rPr>
        <w:tab/>
        <w:t>ganska</w:t>
      </w:r>
      <w:r w:rsidRPr="00487904">
        <w:rPr>
          <w:rFonts w:ascii="Chalkboard" w:eastAsia="Times New Roman" w:hAnsi="Chalkboard" w:cs="Calibri"/>
          <w:color w:val="000000"/>
          <w:kern w:val="0"/>
          <w:sz w:val="28"/>
          <w:szCs w:val="28"/>
          <w:lang w:eastAsia="sv-SE"/>
          <w14:ligatures w14:val="none"/>
        </w:rPr>
        <w:tab/>
        <w:t>ibland</w:t>
      </w:r>
      <w:r w:rsidRPr="00487904">
        <w:rPr>
          <w:rFonts w:ascii="Chalkboard" w:eastAsia="Times New Roman" w:hAnsi="Chalkboard" w:cs="Calibri"/>
          <w:color w:val="000000"/>
          <w:kern w:val="0"/>
          <w:sz w:val="28"/>
          <w:szCs w:val="28"/>
          <w:lang w:eastAsia="sv-SE"/>
          <w14:ligatures w14:val="none"/>
        </w:rPr>
        <w:tab/>
        <w:t>istället</w:t>
      </w:r>
      <w:r w:rsidRPr="00487904">
        <w:rPr>
          <w:rFonts w:ascii="Chalkboard" w:eastAsia="Times New Roman" w:hAnsi="Chalkboard" w:cs="Calibri"/>
          <w:color w:val="000000"/>
          <w:kern w:val="0"/>
          <w:sz w:val="28"/>
          <w:szCs w:val="28"/>
          <w:lang w:eastAsia="sv-SE"/>
          <w14:ligatures w14:val="none"/>
        </w:rPr>
        <w:tab/>
        <w:t>tyvärr</w:t>
      </w:r>
    </w:p>
    <w:p w:rsidR="002D34D5" w:rsidRPr="00487904" w:rsidRDefault="002D34D5" w:rsidP="002D34D5">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verkligen</w:t>
      </w:r>
      <w:r w:rsidRPr="00487904">
        <w:rPr>
          <w:rFonts w:ascii="Chalkboard" w:eastAsia="Times New Roman" w:hAnsi="Chalkboard" w:cs="Calibri"/>
          <w:color w:val="000000"/>
          <w:kern w:val="0"/>
          <w:sz w:val="28"/>
          <w:szCs w:val="28"/>
          <w:lang w:eastAsia="sv-SE"/>
          <w14:ligatures w14:val="none"/>
        </w:rPr>
        <w:tab/>
        <w:t>tidigare</w:t>
      </w:r>
      <w:r w:rsidRPr="00487904">
        <w:rPr>
          <w:rFonts w:ascii="Chalkboard" w:eastAsia="Times New Roman" w:hAnsi="Chalkboard" w:cs="Calibri"/>
          <w:color w:val="000000"/>
          <w:kern w:val="0"/>
          <w:sz w:val="28"/>
          <w:szCs w:val="28"/>
          <w:lang w:eastAsia="sv-SE"/>
          <w14:ligatures w14:val="none"/>
        </w:rPr>
        <w:tab/>
        <w:t>fortfarande</w:t>
      </w:r>
      <w:r w:rsidRPr="00487904">
        <w:rPr>
          <w:rFonts w:ascii="Chalkboard" w:eastAsia="Times New Roman" w:hAnsi="Chalkboard" w:cs="Calibri"/>
          <w:color w:val="000000"/>
          <w:kern w:val="0"/>
          <w:sz w:val="28"/>
          <w:szCs w:val="28"/>
          <w:lang w:eastAsia="sv-SE"/>
          <w14:ligatures w14:val="none"/>
        </w:rPr>
        <w:tab/>
        <w:t>nära</w:t>
      </w:r>
      <w:r w:rsidRPr="00487904">
        <w:rPr>
          <w:rFonts w:ascii="Chalkboard" w:eastAsia="Times New Roman" w:hAnsi="Chalkboard" w:cs="Calibri"/>
          <w:color w:val="000000"/>
          <w:kern w:val="0"/>
          <w:sz w:val="28"/>
          <w:szCs w:val="28"/>
          <w:lang w:eastAsia="sv-SE"/>
          <w14:ligatures w14:val="none"/>
        </w:rPr>
        <w:tab/>
        <w:t>annars</w:t>
      </w:r>
    </w:p>
    <w:p w:rsidR="002D34D5" w:rsidRPr="00487904" w:rsidRDefault="002D34D5" w:rsidP="002D34D5">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naturligtvis</w:t>
      </w:r>
      <w:r w:rsidRPr="00487904">
        <w:rPr>
          <w:rFonts w:ascii="Chalkboard" w:eastAsia="Times New Roman" w:hAnsi="Chalkboard" w:cs="Calibri"/>
          <w:color w:val="000000"/>
          <w:kern w:val="0"/>
          <w:sz w:val="28"/>
          <w:szCs w:val="28"/>
          <w:lang w:eastAsia="sv-SE"/>
          <w14:ligatures w14:val="none"/>
        </w:rPr>
        <w:tab/>
        <w:t>faktiskt</w:t>
      </w:r>
      <w:r w:rsidRPr="00487904">
        <w:rPr>
          <w:rFonts w:ascii="Chalkboard" w:eastAsia="Times New Roman" w:hAnsi="Chalkboard" w:cs="Calibri"/>
          <w:color w:val="000000"/>
          <w:kern w:val="0"/>
          <w:sz w:val="28"/>
          <w:szCs w:val="28"/>
          <w:lang w:eastAsia="sv-SE"/>
          <w14:ligatures w14:val="none"/>
        </w:rPr>
        <w:tab/>
        <w:t>vidare</w:t>
      </w:r>
      <w:r w:rsidRPr="00487904">
        <w:rPr>
          <w:rFonts w:ascii="Chalkboard" w:eastAsia="Times New Roman" w:hAnsi="Chalkboard" w:cs="Calibri"/>
          <w:color w:val="000000"/>
          <w:kern w:val="0"/>
          <w:sz w:val="28"/>
          <w:szCs w:val="28"/>
          <w:lang w:eastAsia="sv-SE"/>
          <w14:ligatures w14:val="none"/>
        </w:rPr>
        <w:tab/>
        <w:t>direkt</w:t>
      </w:r>
      <w:r w:rsidRPr="00487904">
        <w:rPr>
          <w:rFonts w:ascii="Chalkboard" w:eastAsia="Times New Roman" w:hAnsi="Chalkboard" w:cs="Calibri"/>
          <w:color w:val="000000"/>
          <w:kern w:val="0"/>
          <w:sz w:val="28"/>
          <w:szCs w:val="28"/>
          <w:lang w:eastAsia="sv-SE"/>
          <w14:ligatures w14:val="none"/>
        </w:rPr>
        <w:tab/>
        <w:t>säkert</w:t>
      </w:r>
    </w:p>
    <w:p w:rsidR="002D34D5" w:rsidRPr="00487904" w:rsidRDefault="002D34D5" w:rsidP="002D34D5">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allra</w:t>
      </w:r>
      <w:r w:rsidRPr="00487904">
        <w:rPr>
          <w:rFonts w:ascii="Chalkboard" w:eastAsia="Times New Roman" w:hAnsi="Chalkboard" w:cs="Calibri"/>
          <w:color w:val="000000"/>
          <w:kern w:val="0"/>
          <w:sz w:val="28"/>
          <w:szCs w:val="28"/>
          <w:lang w:eastAsia="sv-SE"/>
          <w14:ligatures w14:val="none"/>
        </w:rPr>
        <w:tab/>
        <w:t>igår</w:t>
      </w:r>
      <w:r w:rsidRPr="00487904">
        <w:rPr>
          <w:rFonts w:ascii="Chalkboard" w:eastAsia="Times New Roman" w:hAnsi="Chalkboard" w:cs="Calibri"/>
          <w:color w:val="000000"/>
          <w:kern w:val="0"/>
          <w:sz w:val="28"/>
          <w:szCs w:val="28"/>
          <w:lang w:eastAsia="sv-SE"/>
          <w14:ligatures w14:val="none"/>
        </w:rPr>
        <w:tab/>
        <w:t>egentligen</w:t>
      </w:r>
      <w:r w:rsidRPr="00487904">
        <w:rPr>
          <w:rFonts w:ascii="Chalkboard" w:eastAsia="Times New Roman" w:hAnsi="Chalkboard" w:cs="Calibri"/>
          <w:color w:val="000000"/>
          <w:kern w:val="0"/>
          <w:sz w:val="28"/>
          <w:szCs w:val="28"/>
          <w:lang w:eastAsia="sv-SE"/>
          <w14:ligatures w14:val="none"/>
        </w:rPr>
        <w:tab/>
        <w:t>helt enkelt</w:t>
      </w:r>
      <w:r w:rsidRPr="00487904">
        <w:rPr>
          <w:rFonts w:ascii="Chalkboard" w:eastAsia="Times New Roman" w:hAnsi="Chalkboard" w:cs="Calibri"/>
          <w:color w:val="000000"/>
          <w:kern w:val="0"/>
          <w:sz w:val="28"/>
          <w:szCs w:val="28"/>
          <w:lang w:eastAsia="sv-SE"/>
          <w14:ligatures w14:val="none"/>
        </w:rPr>
        <w:tab/>
        <w:t>hemma</w:t>
      </w:r>
    </w:p>
    <w:p w:rsidR="002D34D5" w:rsidRPr="00487904" w:rsidRDefault="002D34D5" w:rsidP="002D34D5">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ständigt</w:t>
      </w:r>
      <w:r w:rsidRPr="00487904">
        <w:rPr>
          <w:rFonts w:ascii="Chalkboard" w:eastAsia="Times New Roman" w:hAnsi="Chalkboard" w:cs="Calibri"/>
          <w:color w:val="000000"/>
          <w:kern w:val="0"/>
          <w:sz w:val="28"/>
          <w:szCs w:val="28"/>
          <w:lang w:eastAsia="sv-SE"/>
          <w14:ligatures w14:val="none"/>
        </w:rPr>
        <w:tab/>
        <w:t>betydligt</w:t>
      </w:r>
      <w:r w:rsidRPr="00487904">
        <w:rPr>
          <w:rFonts w:ascii="Chalkboard" w:eastAsia="Times New Roman" w:hAnsi="Chalkboard" w:cs="Calibri"/>
          <w:color w:val="000000"/>
          <w:kern w:val="0"/>
          <w:sz w:val="28"/>
          <w:szCs w:val="28"/>
          <w:lang w:eastAsia="sv-SE"/>
          <w14:ligatures w14:val="none"/>
        </w:rPr>
        <w:tab/>
        <w:t>samtidigt</w:t>
      </w:r>
      <w:r w:rsidRPr="00487904">
        <w:rPr>
          <w:rFonts w:ascii="Chalkboard" w:eastAsia="Times New Roman" w:hAnsi="Chalkboard" w:cs="Calibri"/>
          <w:color w:val="000000"/>
          <w:kern w:val="0"/>
          <w:sz w:val="28"/>
          <w:szCs w:val="28"/>
          <w:lang w:eastAsia="sv-SE"/>
          <w14:ligatures w14:val="none"/>
        </w:rPr>
        <w:tab/>
        <w:t>knappast</w:t>
      </w:r>
      <w:r w:rsidRPr="00487904">
        <w:rPr>
          <w:rFonts w:ascii="Chalkboard" w:eastAsia="Times New Roman" w:hAnsi="Chalkboard" w:cs="Calibri"/>
          <w:color w:val="000000"/>
          <w:kern w:val="0"/>
          <w:sz w:val="28"/>
          <w:szCs w:val="28"/>
          <w:lang w:eastAsia="sv-SE"/>
          <w14:ligatures w14:val="none"/>
        </w:rPr>
        <w:tab/>
        <w:t>tvärtom</w:t>
      </w:r>
    </w:p>
    <w:p w:rsidR="002D34D5" w:rsidRPr="00487904" w:rsidRDefault="002D34D5" w:rsidP="002D34D5">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förstås</w:t>
      </w:r>
      <w:r w:rsidRPr="00487904">
        <w:rPr>
          <w:rFonts w:ascii="Chalkboard" w:eastAsia="Times New Roman" w:hAnsi="Chalkboard" w:cs="Calibri"/>
          <w:color w:val="000000"/>
          <w:kern w:val="0"/>
          <w:sz w:val="28"/>
          <w:szCs w:val="28"/>
          <w:lang w:eastAsia="sv-SE"/>
          <w14:ligatures w14:val="none"/>
        </w:rPr>
        <w:tab/>
        <w:t>plötsligt</w:t>
      </w:r>
      <w:r w:rsidRPr="00487904">
        <w:rPr>
          <w:rFonts w:ascii="Chalkboard" w:eastAsia="Times New Roman" w:hAnsi="Chalkboard" w:cs="Calibri"/>
          <w:color w:val="000000"/>
          <w:kern w:val="0"/>
          <w:sz w:val="28"/>
          <w:szCs w:val="28"/>
          <w:lang w:eastAsia="sv-SE"/>
          <w14:ligatures w14:val="none"/>
        </w:rPr>
        <w:tab/>
        <w:t>liksom</w:t>
      </w:r>
      <w:r w:rsidRPr="00487904">
        <w:rPr>
          <w:rFonts w:ascii="Chalkboard" w:eastAsia="Times New Roman" w:hAnsi="Chalkboard" w:cs="Calibri"/>
          <w:color w:val="000000"/>
          <w:kern w:val="0"/>
          <w:sz w:val="28"/>
          <w:szCs w:val="28"/>
          <w:lang w:eastAsia="sv-SE"/>
          <w14:ligatures w14:val="none"/>
        </w:rPr>
        <w:tab/>
        <w:t>tillräckligt</w:t>
      </w:r>
      <w:r w:rsidRPr="00487904">
        <w:rPr>
          <w:rFonts w:ascii="Chalkboard" w:eastAsia="Times New Roman" w:hAnsi="Chalkboard" w:cs="Calibri"/>
          <w:color w:val="000000"/>
          <w:kern w:val="0"/>
          <w:sz w:val="28"/>
          <w:szCs w:val="28"/>
          <w:lang w:eastAsia="sv-SE"/>
          <w14:ligatures w14:val="none"/>
        </w:rPr>
        <w:tab/>
        <w:t>åtminstone</w:t>
      </w:r>
    </w:p>
    <w:p w:rsidR="002D34D5" w:rsidRPr="00487904" w:rsidRDefault="002D34D5" w:rsidP="002D34D5">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nästan</w:t>
      </w:r>
      <w:r w:rsidRPr="00487904">
        <w:rPr>
          <w:rFonts w:ascii="Chalkboard" w:eastAsia="Times New Roman" w:hAnsi="Chalkboard" w:cs="Calibri"/>
          <w:color w:val="000000"/>
          <w:kern w:val="0"/>
          <w:sz w:val="28"/>
          <w:szCs w:val="28"/>
          <w:lang w:eastAsia="sv-SE"/>
          <w14:ligatures w14:val="none"/>
        </w:rPr>
        <w:tab/>
        <w:t>särskilt</w:t>
      </w:r>
      <w:r w:rsidRPr="00487904">
        <w:rPr>
          <w:rFonts w:ascii="Chalkboard" w:eastAsia="Times New Roman" w:hAnsi="Chalkboard" w:cs="Calibri"/>
          <w:color w:val="000000"/>
          <w:kern w:val="0"/>
          <w:sz w:val="28"/>
          <w:szCs w:val="28"/>
          <w:lang w:eastAsia="sv-SE"/>
          <w14:ligatures w14:val="none"/>
        </w:rPr>
        <w:tab/>
        <w:t>ungefär</w:t>
      </w:r>
      <w:r w:rsidRPr="00487904">
        <w:rPr>
          <w:rFonts w:ascii="Chalkboard" w:eastAsia="Times New Roman" w:hAnsi="Chalkboard" w:cs="Calibri"/>
          <w:color w:val="000000"/>
          <w:kern w:val="0"/>
          <w:sz w:val="28"/>
          <w:szCs w:val="28"/>
          <w:lang w:eastAsia="sv-SE"/>
          <w14:ligatures w14:val="none"/>
        </w:rPr>
        <w:tab/>
        <w:t>sällan</w:t>
      </w:r>
      <w:r w:rsidRPr="00487904">
        <w:rPr>
          <w:rFonts w:ascii="Chalkboard" w:eastAsia="Times New Roman" w:hAnsi="Chalkboard" w:cs="Calibri"/>
          <w:color w:val="000000"/>
          <w:kern w:val="0"/>
          <w:sz w:val="28"/>
          <w:szCs w:val="28"/>
          <w:lang w:eastAsia="sv-SE"/>
          <w14:ligatures w14:val="none"/>
        </w:rPr>
        <w:tab/>
        <w:t>självklart</w:t>
      </w:r>
    </w:p>
    <w:p w:rsidR="002D34D5" w:rsidRPr="00487904" w:rsidRDefault="002D34D5" w:rsidP="002D34D5">
      <w:pPr>
        <w:tabs>
          <w:tab w:val="left" w:pos="1925"/>
          <w:tab w:val="left" w:pos="3737"/>
          <w:tab w:val="left" w:pos="5549"/>
          <w:tab w:val="left" w:pos="7361"/>
        </w:tabs>
        <w:spacing w:after="0" w:line="276" w:lineRule="auto"/>
        <w:ind w:left="113"/>
        <w:rPr>
          <w:rFonts w:ascii="Chalkboard" w:eastAsia="Times New Roman" w:hAnsi="Chalkboard" w:cs="Calibri"/>
          <w:color w:val="000000"/>
          <w:kern w:val="0"/>
          <w:sz w:val="28"/>
          <w:szCs w:val="28"/>
          <w:lang w:eastAsia="sv-SE"/>
          <w14:ligatures w14:val="none"/>
        </w:rPr>
      </w:pPr>
      <w:r w:rsidRPr="00487904">
        <w:rPr>
          <w:rFonts w:ascii="Chalkboard" w:eastAsia="Times New Roman" w:hAnsi="Chalkboard" w:cs="Calibri"/>
          <w:color w:val="000000"/>
          <w:kern w:val="0"/>
          <w:sz w:val="28"/>
          <w:szCs w:val="28"/>
          <w:lang w:eastAsia="sv-SE"/>
          <w14:ligatures w14:val="none"/>
        </w:rPr>
        <w:t>äntligen</w:t>
      </w:r>
      <w:r w:rsidRPr="00487904">
        <w:rPr>
          <w:color w:val="D95E00" w:themeColor="accent4"/>
          <w:sz w:val="28"/>
          <w:szCs w:val="28"/>
        </w:rPr>
        <w:tab/>
      </w:r>
      <w:r w:rsidRPr="00487904">
        <w:rPr>
          <w:rFonts w:ascii="Chalkboard" w:eastAsia="Times New Roman" w:hAnsi="Chalkboard" w:cs="Calibri"/>
          <w:color w:val="000000"/>
          <w:kern w:val="0"/>
          <w:sz w:val="28"/>
          <w:szCs w:val="28"/>
          <w:lang w:eastAsia="sv-SE"/>
          <w14:ligatures w14:val="none"/>
        </w:rPr>
        <w:t>riktigt</w:t>
      </w:r>
      <w:r w:rsidRPr="00487904">
        <w:rPr>
          <w:rFonts w:ascii="Chalkboard" w:eastAsia="Times New Roman" w:hAnsi="Chalkboard" w:cs="Calibri"/>
          <w:color w:val="000000"/>
          <w:kern w:val="0"/>
          <w:sz w:val="28"/>
          <w:szCs w:val="28"/>
          <w:lang w:eastAsia="sv-SE"/>
          <w14:ligatures w14:val="none"/>
        </w:rPr>
        <w:tab/>
        <w:t>ändå</w:t>
      </w:r>
      <w:r w:rsidRPr="00487904">
        <w:rPr>
          <w:rFonts w:ascii="Chalkboard" w:eastAsia="Times New Roman" w:hAnsi="Chalkboard" w:cs="Calibri"/>
          <w:color w:val="000000"/>
          <w:kern w:val="0"/>
          <w:sz w:val="28"/>
          <w:szCs w:val="28"/>
          <w:lang w:eastAsia="sv-SE"/>
          <w14:ligatures w14:val="none"/>
        </w:rPr>
        <w:tab/>
        <w:t>hittills</w:t>
      </w:r>
      <w:r w:rsidRPr="00487904">
        <w:rPr>
          <w:rFonts w:ascii="Chalkboard" w:eastAsia="Times New Roman" w:hAnsi="Chalkboard" w:cs="Calibri"/>
          <w:color w:val="000000"/>
          <w:kern w:val="0"/>
          <w:sz w:val="28"/>
          <w:szCs w:val="28"/>
          <w:lang w:eastAsia="sv-SE"/>
          <w14:ligatures w14:val="none"/>
        </w:rPr>
        <w:tab/>
        <w:t>delvis</w:t>
      </w:r>
    </w:p>
    <w:p w:rsidR="002D34D5" w:rsidRPr="00487904" w:rsidRDefault="002D34D5" w:rsidP="00487904"/>
    <w:sectPr w:rsidR="002D34D5" w:rsidRPr="00487904" w:rsidSect="00DB2B7D">
      <w:headerReference w:type="default" r:id="rId7"/>
      <w:footerReference w:type="even" r:id="rId8"/>
      <w:footerReference w:type="default" r:id="rId9"/>
      <w:pgSz w:w="11906" w:h="16838"/>
      <w:pgMar w:top="1418"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3DF1" w:rsidRDefault="00233DF1" w:rsidP="00183404">
      <w:pPr>
        <w:spacing w:after="0" w:line="240" w:lineRule="auto"/>
      </w:pPr>
      <w:r>
        <w:separator/>
      </w:r>
    </w:p>
  </w:endnote>
  <w:endnote w:type="continuationSeparator" w:id="0">
    <w:p w:rsidR="00233DF1" w:rsidRDefault="00233DF1" w:rsidP="0018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604020202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34013789"/>
      <w:docPartObj>
        <w:docPartGallery w:val="Page Numbers (Bottom of Page)"/>
        <w:docPartUnique/>
      </w:docPartObj>
    </w:sdtPr>
    <w:sdtContent>
      <w:p w:rsidR="002A2A21" w:rsidRDefault="002A2A21" w:rsidP="002B22C9">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rPr>
          <w:fldChar w:fldCharType="end"/>
        </w:r>
      </w:p>
    </w:sdtContent>
  </w:sdt>
  <w:p w:rsidR="002A2A21" w:rsidRDefault="002A2A21" w:rsidP="002A2A2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6281287"/>
      <w:docPartObj>
        <w:docPartGallery w:val="Page Numbers (Bottom of Page)"/>
        <w:docPartUnique/>
      </w:docPartObj>
    </w:sdtPr>
    <w:sdtEndPr>
      <w:rPr>
        <w:rStyle w:val="Sidnummer"/>
        <w:rFonts w:ascii="Source Sans Pro" w:hAnsi="Source Sans Pro"/>
      </w:rPr>
    </w:sdtEndPr>
    <w:sdtContent>
      <w:p w:rsidR="002A2A21" w:rsidRPr="002A2A21" w:rsidRDefault="002A2A21" w:rsidP="002B22C9">
        <w:pPr>
          <w:pStyle w:val="Sidfot"/>
          <w:framePr w:wrap="none" w:vAnchor="text" w:hAnchor="margin" w:xAlign="right" w:y="1"/>
          <w:rPr>
            <w:rStyle w:val="Sidnummer"/>
            <w:rFonts w:ascii="Source Sans Pro" w:hAnsi="Source Sans Pro"/>
          </w:rPr>
        </w:pPr>
        <w:r w:rsidRPr="002A2A21">
          <w:rPr>
            <w:rStyle w:val="Sidnummer"/>
            <w:rFonts w:ascii="Source Sans Pro" w:hAnsi="Source Sans Pro"/>
          </w:rPr>
          <w:fldChar w:fldCharType="begin"/>
        </w:r>
        <w:r w:rsidRPr="002A2A21">
          <w:rPr>
            <w:rStyle w:val="Sidnummer"/>
            <w:rFonts w:ascii="Source Sans Pro" w:hAnsi="Source Sans Pro"/>
          </w:rPr>
          <w:instrText xml:space="preserve"> PAGE </w:instrText>
        </w:r>
        <w:r w:rsidRPr="002A2A21">
          <w:rPr>
            <w:rStyle w:val="Sidnummer"/>
            <w:rFonts w:ascii="Source Sans Pro" w:hAnsi="Source Sans Pro"/>
          </w:rPr>
          <w:fldChar w:fldCharType="separate"/>
        </w:r>
        <w:r w:rsidRPr="002A2A21">
          <w:rPr>
            <w:rStyle w:val="Sidnummer"/>
            <w:rFonts w:ascii="Source Sans Pro" w:hAnsi="Source Sans Pro"/>
            <w:noProof/>
          </w:rPr>
          <w:t>9</w:t>
        </w:r>
        <w:r w:rsidRPr="002A2A21">
          <w:rPr>
            <w:rStyle w:val="Sidnummer"/>
            <w:rFonts w:ascii="Source Sans Pro" w:hAnsi="Source Sans Pro"/>
          </w:rPr>
          <w:fldChar w:fldCharType="end"/>
        </w:r>
      </w:p>
    </w:sdtContent>
  </w:sdt>
  <w:p w:rsidR="002A2A21" w:rsidRDefault="002A2A21" w:rsidP="002A2A21">
    <w:pPr>
      <w:pStyle w:val="Sidfot"/>
      <w:ind w:right="360"/>
    </w:pPr>
    <w:r>
      <w:rPr>
        <w:noProof/>
      </w:rPr>
      <w:drawing>
        <wp:anchor distT="0" distB="0" distL="114300" distR="114300" simplePos="0" relativeHeight="251659264" behindDoc="0" locked="0" layoutInCell="1" allowOverlap="1" wp14:anchorId="315A332E" wp14:editId="6C6A3510">
          <wp:simplePos x="0" y="0"/>
          <wp:positionH relativeFrom="leftMargin">
            <wp:posOffset>675536</wp:posOffset>
          </wp:positionH>
          <wp:positionV relativeFrom="page">
            <wp:posOffset>9970489</wp:posOffset>
          </wp:positionV>
          <wp:extent cx="1260000" cy="328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0000" cy="328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3DF1" w:rsidRDefault="00233DF1" w:rsidP="00183404">
      <w:pPr>
        <w:spacing w:after="0" w:line="240" w:lineRule="auto"/>
      </w:pPr>
      <w:r>
        <w:separator/>
      </w:r>
    </w:p>
  </w:footnote>
  <w:footnote w:type="continuationSeparator" w:id="0">
    <w:p w:rsidR="00233DF1" w:rsidRDefault="00233DF1" w:rsidP="00183404">
      <w:pPr>
        <w:spacing w:after="0" w:line="240" w:lineRule="auto"/>
      </w:pPr>
      <w:r>
        <w:continuationSeparator/>
      </w:r>
    </w:p>
  </w:footnote>
  <w:footnote w:id="1">
    <w:p w:rsidR="00967F37" w:rsidRPr="00967F37" w:rsidRDefault="00967F37" w:rsidP="00967F37">
      <w:pPr>
        <w:pStyle w:val="Litteraturfrteckning"/>
        <w:spacing w:line="240" w:lineRule="auto"/>
        <w:rPr>
          <w:rFonts w:ascii="Times New Roman" w:cs="Times New Roman"/>
          <w:sz w:val="20"/>
        </w:rPr>
      </w:pPr>
      <w:r>
        <w:rPr>
          <w:rStyle w:val="Fotnotsreferens"/>
        </w:rPr>
        <w:footnoteRef/>
      </w:r>
      <w:r>
        <w:t xml:space="preserve"> </w:t>
      </w:r>
      <w:proofErr w:type="spellStart"/>
      <w:r w:rsidRPr="00967F37">
        <w:rPr>
          <w:rFonts w:ascii="Times New Roman" w:cs="Times New Roman"/>
          <w:sz w:val="20"/>
        </w:rPr>
        <w:t>Volodina</w:t>
      </w:r>
      <w:proofErr w:type="spellEnd"/>
      <w:r w:rsidRPr="00967F37">
        <w:rPr>
          <w:rFonts w:ascii="Times New Roman" w:cs="Times New Roman"/>
          <w:sz w:val="20"/>
        </w:rPr>
        <w:t xml:space="preserve">, E., &amp; Kokkinakis, S. J. (2012). </w:t>
      </w:r>
      <w:proofErr w:type="spellStart"/>
      <w:r w:rsidRPr="00967F37">
        <w:rPr>
          <w:rFonts w:ascii="Times New Roman" w:cs="Times New Roman"/>
          <w:i/>
          <w:iCs/>
          <w:sz w:val="20"/>
        </w:rPr>
        <w:t>Introducing</w:t>
      </w:r>
      <w:proofErr w:type="spellEnd"/>
      <w:r w:rsidRPr="00967F37">
        <w:rPr>
          <w:rFonts w:ascii="Times New Roman" w:cs="Times New Roman"/>
          <w:i/>
          <w:iCs/>
          <w:sz w:val="20"/>
        </w:rPr>
        <w:t xml:space="preserve"> the Swedish Kelly-list, a new </w:t>
      </w:r>
      <w:proofErr w:type="spellStart"/>
      <w:r w:rsidRPr="00967F37">
        <w:rPr>
          <w:rFonts w:ascii="Times New Roman" w:cs="Times New Roman"/>
          <w:i/>
          <w:iCs/>
          <w:sz w:val="20"/>
        </w:rPr>
        <w:t>lexical</w:t>
      </w:r>
      <w:proofErr w:type="spellEnd"/>
      <w:r w:rsidRPr="00967F37">
        <w:rPr>
          <w:rFonts w:ascii="Times New Roman" w:cs="Times New Roman"/>
          <w:i/>
          <w:iCs/>
          <w:sz w:val="20"/>
        </w:rPr>
        <w:t xml:space="preserve"> e-</w:t>
      </w:r>
      <w:proofErr w:type="spellStart"/>
      <w:r w:rsidRPr="00967F37">
        <w:rPr>
          <w:rFonts w:ascii="Times New Roman" w:cs="Times New Roman"/>
          <w:i/>
          <w:iCs/>
          <w:sz w:val="20"/>
        </w:rPr>
        <w:t>resource</w:t>
      </w:r>
      <w:proofErr w:type="spellEnd"/>
      <w:r w:rsidRPr="00967F37">
        <w:rPr>
          <w:rFonts w:ascii="Times New Roman" w:cs="Times New Roman"/>
          <w:i/>
          <w:iCs/>
          <w:sz w:val="20"/>
        </w:rPr>
        <w:t xml:space="preserve"> for Swedish</w:t>
      </w:r>
      <w:r w:rsidRPr="00967F37">
        <w:rPr>
          <w:rFonts w:ascii="Times New Roman" w:cs="Times New Roman"/>
          <w:sz w:val="20"/>
        </w:rPr>
        <w:t>.</w:t>
      </w:r>
    </w:p>
    <w:p w:rsidR="00967F37" w:rsidRDefault="00967F37">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227A" w:rsidRDefault="00D548B6" w:rsidP="00A42812">
    <w:pPr>
      <w:pStyle w:val="Sidhuvud"/>
      <w:jc w:val="right"/>
    </w:pPr>
    <w:r w:rsidRPr="0048262B">
      <w:rPr>
        <w:noProof/>
      </w:rPr>
      <w:drawing>
        <wp:inline distT="0" distB="0" distL="0" distR="0" wp14:anchorId="22AE59D4" wp14:editId="15B8D8A9">
          <wp:extent cx="381395" cy="494096"/>
          <wp:effectExtent l="0" t="0" r="0" b="1270"/>
          <wp:docPr id="118510934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7311" name=""/>
                  <pic:cNvPicPr/>
                </pic:nvPicPr>
                <pic:blipFill>
                  <a:blip r:embed="rId1"/>
                  <a:stretch>
                    <a:fillRect/>
                  </a:stretch>
                </pic:blipFill>
                <pic:spPr>
                  <a:xfrm>
                    <a:off x="0" y="0"/>
                    <a:ext cx="417368" cy="540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9288CF2"/>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3A21E7A"/>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D26849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7C619C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9484C"/>
    <w:multiLevelType w:val="multilevel"/>
    <w:tmpl w:val="63926BF0"/>
    <w:styleLink w:val="Listformatnumreradelisto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2E5432"/>
    <w:multiLevelType w:val="multilevel"/>
    <w:tmpl w:val="4A2E246E"/>
    <w:numStyleLink w:val="Listformatpunktlistor"/>
  </w:abstractNum>
  <w:abstractNum w:abstractNumId="6" w15:restartNumberingAfterBreak="0">
    <w:nsid w:val="02D54A03"/>
    <w:multiLevelType w:val="multilevel"/>
    <w:tmpl w:val="1DC2DE82"/>
    <w:numStyleLink w:val="SUListor"/>
  </w:abstractNum>
  <w:abstractNum w:abstractNumId="7" w15:restartNumberingAfterBreak="0">
    <w:nsid w:val="034F1B33"/>
    <w:multiLevelType w:val="multilevel"/>
    <w:tmpl w:val="1DC2DE82"/>
    <w:numStyleLink w:val="SUListor"/>
  </w:abstractNum>
  <w:abstractNum w:abstractNumId="8" w15:restartNumberingAfterBreak="0">
    <w:nsid w:val="03950819"/>
    <w:multiLevelType w:val="multilevel"/>
    <w:tmpl w:val="AFF03998"/>
    <w:numStyleLink w:val="Listformatparagraflistor"/>
  </w:abstractNum>
  <w:abstractNum w:abstractNumId="9" w15:restartNumberingAfterBreak="0">
    <w:nsid w:val="03B307F9"/>
    <w:multiLevelType w:val="hybridMultilevel"/>
    <w:tmpl w:val="36C6C910"/>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5B52CE8"/>
    <w:multiLevelType w:val="hybridMultilevel"/>
    <w:tmpl w:val="B4E8AE9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0C6362B7"/>
    <w:multiLevelType w:val="multilevel"/>
    <w:tmpl w:val="1DC2DE82"/>
    <w:numStyleLink w:val="SUListor"/>
  </w:abstractNum>
  <w:abstractNum w:abstractNumId="12" w15:restartNumberingAfterBreak="0">
    <w:nsid w:val="0D0E0A50"/>
    <w:multiLevelType w:val="hybridMultilevel"/>
    <w:tmpl w:val="77E05FE2"/>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3846982"/>
    <w:multiLevelType w:val="hybridMultilevel"/>
    <w:tmpl w:val="D076C684"/>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14F70F5B"/>
    <w:multiLevelType w:val="hybridMultilevel"/>
    <w:tmpl w:val="98BC11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16CC35F2"/>
    <w:multiLevelType w:val="multilevel"/>
    <w:tmpl w:val="AFF03998"/>
    <w:styleLink w:val="Listformatparagraflistor"/>
    <w:lvl w:ilvl="0">
      <w:start w:val="1"/>
      <w:numFmt w:val="decimal"/>
      <w:pStyle w:val="Paragraflista"/>
      <w:lvlText w:val="§    %1"/>
      <w:lvlJc w:val="left"/>
      <w:pPr>
        <w:tabs>
          <w:tab w:val="num" w:pos="794"/>
        </w:tabs>
        <w:ind w:left="794" w:hanging="794"/>
      </w:pPr>
      <w:rPr>
        <w:rFonts w:hint="default"/>
        <w:b/>
        <w:i w:val="0"/>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257F8A"/>
    <w:multiLevelType w:val="multilevel"/>
    <w:tmpl w:val="4A2E246E"/>
    <w:styleLink w:val="Listformatpunktlistor"/>
    <w:lvl w:ilvl="0">
      <w:start w:val="1"/>
      <w:numFmt w:val="bullet"/>
      <w:pStyle w:val="Punktlista"/>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63"/>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1D48CE"/>
    <w:multiLevelType w:val="multilevel"/>
    <w:tmpl w:val="63926BF0"/>
    <w:numStyleLink w:val="Listformatnumreradelistor"/>
  </w:abstractNum>
  <w:abstractNum w:abstractNumId="18" w15:restartNumberingAfterBreak="0">
    <w:nsid w:val="1DF85B64"/>
    <w:multiLevelType w:val="hybridMultilevel"/>
    <w:tmpl w:val="86C019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A426325"/>
    <w:multiLevelType w:val="hybridMultilevel"/>
    <w:tmpl w:val="90942A9C"/>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C2665AA"/>
    <w:multiLevelType w:val="hybridMultilevel"/>
    <w:tmpl w:val="00481532"/>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1913666"/>
    <w:multiLevelType w:val="hybridMultilevel"/>
    <w:tmpl w:val="6874B06A"/>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464276D"/>
    <w:multiLevelType w:val="hybridMultilevel"/>
    <w:tmpl w:val="11AA052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3BAB45B5"/>
    <w:multiLevelType w:val="hybridMultilevel"/>
    <w:tmpl w:val="440E3594"/>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3BE57CA5"/>
    <w:multiLevelType w:val="hybridMultilevel"/>
    <w:tmpl w:val="24A89680"/>
    <w:lvl w:ilvl="0" w:tplc="041D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F5E49E4"/>
    <w:multiLevelType w:val="multilevel"/>
    <w:tmpl w:val="F294DB56"/>
    <w:lvl w:ilvl="0">
      <w:start w:val="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32C1E76"/>
    <w:multiLevelType w:val="multilevel"/>
    <w:tmpl w:val="1480C51E"/>
    <w:numStyleLink w:val="Listformatnumreraderubriker"/>
  </w:abstractNum>
  <w:abstractNum w:abstractNumId="27" w15:restartNumberingAfterBreak="0">
    <w:nsid w:val="48A368B5"/>
    <w:multiLevelType w:val="multilevel"/>
    <w:tmpl w:val="1480C51E"/>
    <w:styleLink w:val="Listformatnumreraderubriker"/>
    <w:lvl w:ilvl="0">
      <w:start w:val="1"/>
      <w:numFmt w:val="decimal"/>
      <w:pStyle w:val="Rubrik1numrerad"/>
      <w:suff w:val="space"/>
      <w:lvlText w:val="%1  "/>
      <w:lvlJc w:val="left"/>
      <w:pPr>
        <w:ind w:left="360" w:hanging="360"/>
      </w:pPr>
      <w:rPr>
        <w:rFonts w:hint="default"/>
      </w:rPr>
    </w:lvl>
    <w:lvl w:ilvl="1">
      <w:start w:val="1"/>
      <w:numFmt w:val="decimal"/>
      <w:pStyle w:val="Rubrik2numrerad"/>
      <w:suff w:val="space"/>
      <w:lvlText w:val="%1.%2  "/>
      <w:lvlJc w:val="left"/>
      <w:pPr>
        <w:ind w:left="357" w:hanging="357"/>
      </w:pPr>
      <w:rPr>
        <w:rFonts w:hint="default"/>
      </w:rPr>
    </w:lvl>
    <w:lvl w:ilvl="2">
      <w:start w:val="1"/>
      <w:numFmt w:val="decimal"/>
      <w:pStyle w:val="Rubrik3numrerad"/>
      <w:suff w:val="space"/>
      <w:lvlText w:val="%1.%2.%3  "/>
      <w:lvlJc w:val="left"/>
      <w:pPr>
        <w:ind w:left="357" w:hanging="357"/>
      </w:pPr>
      <w:rPr>
        <w:rFonts w:hint="default"/>
      </w:rPr>
    </w:lvl>
    <w:lvl w:ilvl="3">
      <w:start w:val="1"/>
      <w:numFmt w:val="decimal"/>
      <w:pStyle w:val="Rubrik4numrerad"/>
      <w:suff w:val="space"/>
      <w:lvlText w:val="%1.%2.%3.%4  "/>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363AF4"/>
    <w:multiLevelType w:val="hybridMultilevel"/>
    <w:tmpl w:val="E00A7E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4AA8529E"/>
    <w:multiLevelType w:val="hybridMultilevel"/>
    <w:tmpl w:val="B50624A6"/>
    <w:lvl w:ilvl="0" w:tplc="041D0017">
      <w:start w:val="1"/>
      <w:numFmt w:val="lowerLetter"/>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D4B71AA"/>
    <w:multiLevelType w:val="hybridMultilevel"/>
    <w:tmpl w:val="8F46DB5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5C074C60"/>
    <w:multiLevelType w:val="hybridMultilevel"/>
    <w:tmpl w:val="847AE6C4"/>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2521C75"/>
    <w:multiLevelType w:val="multilevel"/>
    <w:tmpl w:val="1DC2DE82"/>
    <w:styleLink w:val="SUListor"/>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357"/>
        </w:tabs>
        <w:ind w:left="357" w:hanging="357"/>
      </w:pPr>
      <w:rPr>
        <w:rFonts w:ascii="Symbol" w:hAnsi="Symbol" w:hint="default"/>
        <w:color w:val="auto"/>
      </w:rPr>
    </w:lvl>
    <w:lvl w:ilvl="2">
      <w:start w:val="1"/>
      <w:numFmt w:val="decimal"/>
      <w:lvlRestart w:val="0"/>
      <w:lvlText w:val="§   %3"/>
      <w:lvlJc w:val="left"/>
      <w:pPr>
        <w:tabs>
          <w:tab w:val="num" w:pos="794"/>
        </w:tabs>
        <w:ind w:left="794" w:hanging="79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797"/>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2CD0F20"/>
    <w:multiLevelType w:val="hybridMultilevel"/>
    <w:tmpl w:val="A440C628"/>
    <w:lvl w:ilvl="0" w:tplc="6A001736">
      <w:start w:val="1"/>
      <w:numFmt w:val="lowerLetter"/>
      <w:lvlText w:val="%1)"/>
      <w:lvlJc w:val="left"/>
      <w:pPr>
        <w:ind w:left="360" w:hanging="360"/>
      </w:pPr>
      <w:rPr>
        <w:rFonts w:ascii="Source Sans Pro" w:hAnsi="Source Sans Pro"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660D52E6"/>
    <w:multiLevelType w:val="hybridMultilevel"/>
    <w:tmpl w:val="3112F2A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B4F7520"/>
    <w:multiLevelType w:val="hybridMultilevel"/>
    <w:tmpl w:val="528E9A78"/>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6451171"/>
    <w:multiLevelType w:val="hybridMultilevel"/>
    <w:tmpl w:val="0D8ADEA4"/>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9911088"/>
    <w:multiLevelType w:val="hybridMultilevel"/>
    <w:tmpl w:val="C7C68CB4"/>
    <w:lvl w:ilvl="0" w:tplc="75BACB2C">
      <w:start w:val="1"/>
      <w:numFmt w:val="bullet"/>
      <w:pStyle w:val="Liststycke"/>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15:restartNumberingAfterBreak="0">
    <w:nsid w:val="7EC64A8C"/>
    <w:multiLevelType w:val="hybridMultilevel"/>
    <w:tmpl w:val="6376005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824544678">
    <w:abstractNumId w:val="32"/>
  </w:num>
  <w:num w:numId="2" w16cid:durableId="1654408298">
    <w:abstractNumId w:val="11"/>
  </w:num>
  <w:num w:numId="3" w16cid:durableId="1032419685">
    <w:abstractNumId w:val="2"/>
  </w:num>
  <w:num w:numId="4" w16cid:durableId="1074743874">
    <w:abstractNumId w:val="3"/>
  </w:num>
  <w:num w:numId="5" w16cid:durableId="722100585">
    <w:abstractNumId w:val="6"/>
  </w:num>
  <w:num w:numId="6" w16cid:durableId="1542743794">
    <w:abstractNumId w:val="7"/>
  </w:num>
  <w:num w:numId="7" w16cid:durableId="1198198027">
    <w:abstractNumId w:val="32"/>
  </w:num>
  <w:num w:numId="8" w16cid:durableId="439371714">
    <w:abstractNumId w:val="32"/>
  </w:num>
  <w:num w:numId="9" w16cid:durableId="1743942872">
    <w:abstractNumId w:val="32"/>
  </w:num>
  <w:num w:numId="10" w16cid:durableId="1259557887">
    <w:abstractNumId w:val="32"/>
  </w:num>
  <w:num w:numId="11" w16cid:durableId="806631624">
    <w:abstractNumId w:val="4"/>
  </w:num>
  <w:num w:numId="12" w16cid:durableId="755714622">
    <w:abstractNumId w:val="27"/>
  </w:num>
  <w:num w:numId="13" w16cid:durableId="781725820">
    <w:abstractNumId w:val="15"/>
  </w:num>
  <w:num w:numId="14" w16cid:durableId="1418675749">
    <w:abstractNumId w:val="16"/>
  </w:num>
  <w:num w:numId="15" w16cid:durableId="940720761">
    <w:abstractNumId w:val="17"/>
  </w:num>
  <w:num w:numId="16" w16cid:durableId="1741323326">
    <w:abstractNumId w:val="8"/>
  </w:num>
  <w:num w:numId="17" w16cid:durableId="1778134439">
    <w:abstractNumId w:val="5"/>
  </w:num>
  <w:num w:numId="18" w16cid:durableId="477962090">
    <w:abstractNumId w:val="26"/>
  </w:num>
  <w:num w:numId="19" w16cid:durableId="110788165">
    <w:abstractNumId w:val="26"/>
  </w:num>
  <w:num w:numId="20" w16cid:durableId="1616594822">
    <w:abstractNumId w:val="26"/>
  </w:num>
  <w:num w:numId="21" w16cid:durableId="1958415483">
    <w:abstractNumId w:val="26"/>
  </w:num>
  <w:num w:numId="22" w16cid:durableId="1412658078">
    <w:abstractNumId w:val="4"/>
  </w:num>
  <w:num w:numId="23" w16cid:durableId="1829518098">
    <w:abstractNumId w:val="27"/>
  </w:num>
  <w:num w:numId="24" w16cid:durableId="1606419361">
    <w:abstractNumId w:val="15"/>
  </w:num>
  <w:num w:numId="25" w16cid:durableId="211768998">
    <w:abstractNumId w:val="16"/>
  </w:num>
  <w:num w:numId="26" w16cid:durableId="382296331">
    <w:abstractNumId w:val="17"/>
  </w:num>
  <w:num w:numId="27" w16cid:durableId="1517885348">
    <w:abstractNumId w:val="8"/>
  </w:num>
  <w:num w:numId="28" w16cid:durableId="374278789">
    <w:abstractNumId w:val="5"/>
  </w:num>
  <w:num w:numId="29" w16cid:durableId="760565207">
    <w:abstractNumId w:val="26"/>
  </w:num>
  <w:num w:numId="30" w16cid:durableId="736198540">
    <w:abstractNumId w:val="26"/>
  </w:num>
  <w:num w:numId="31" w16cid:durableId="702897874">
    <w:abstractNumId w:val="26"/>
  </w:num>
  <w:num w:numId="32" w16cid:durableId="1326666329">
    <w:abstractNumId w:val="26"/>
  </w:num>
  <w:num w:numId="33" w16cid:durableId="673604272">
    <w:abstractNumId w:val="4"/>
  </w:num>
  <w:num w:numId="34" w16cid:durableId="1670714353">
    <w:abstractNumId w:val="27"/>
  </w:num>
  <w:num w:numId="35" w16cid:durableId="1949970289">
    <w:abstractNumId w:val="15"/>
  </w:num>
  <w:num w:numId="36" w16cid:durableId="110784166">
    <w:abstractNumId w:val="16"/>
  </w:num>
  <w:num w:numId="37" w16cid:durableId="68775318">
    <w:abstractNumId w:val="17"/>
  </w:num>
  <w:num w:numId="38" w16cid:durableId="1934243103">
    <w:abstractNumId w:val="8"/>
  </w:num>
  <w:num w:numId="39" w16cid:durableId="1479296684">
    <w:abstractNumId w:val="5"/>
  </w:num>
  <w:num w:numId="40" w16cid:durableId="1242761241">
    <w:abstractNumId w:val="26"/>
  </w:num>
  <w:num w:numId="41" w16cid:durableId="1414621461">
    <w:abstractNumId w:val="26"/>
  </w:num>
  <w:num w:numId="42" w16cid:durableId="1757945831">
    <w:abstractNumId w:val="26"/>
  </w:num>
  <w:num w:numId="43" w16cid:durableId="715591072">
    <w:abstractNumId w:val="26"/>
  </w:num>
  <w:num w:numId="44" w16cid:durableId="492452390">
    <w:abstractNumId w:val="1"/>
  </w:num>
  <w:num w:numId="45" w16cid:durableId="741026867">
    <w:abstractNumId w:val="0"/>
  </w:num>
  <w:num w:numId="46" w16cid:durableId="721098544">
    <w:abstractNumId w:val="37"/>
  </w:num>
  <w:num w:numId="47" w16cid:durableId="56516703">
    <w:abstractNumId w:val="34"/>
  </w:num>
  <w:num w:numId="48" w16cid:durableId="597909922">
    <w:abstractNumId w:val="30"/>
  </w:num>
  <w:num w:numId="49" w16cid:durableId="803503351">
    <w:abstractNumId w:val="37"/>
  </w:num>
  <w:num w:numId="50" w16cid:durableId="865027175">
    <w:abstractNumId w:val="33"/>
  </w:num>
  <w:num w:numId="51" w16cid:durableId="1223056752">
    <w:abstractNumId w:val="37"/>
  </w:num>
  <w:num w:numId="52" w16cid:durableId="901602210">
    <w:abstractNumId w:val="20"/>
  </w:num>
  <w:num w:numId="53" w16cid:durableId="323626376">
    <w:abstractNumId w:val="18"/>
  </w:num>
  <w:num w:numId="54" w16cid:durableId="710227020">
    <w:abstractNumId w:val="13"/>
  </w:num>
  <w:num w:numId="55" w16cid:durableId="1477529316">
    <w:abstractNumId w:val="37"/>
  </w:num>
  <w:num w:numId="56" w16cid:durableId="1763523704">
    <w:abstractNumId w:val="14"/>
  </w:num>
  <w:num w:numId="57" w16cid:durableId="357005242">
    <w:abstractNumId w:val="37"/>
  </w:num>
  <w:num w:numId="58" w16cid:durableId="23019128">
    <w:abstractNumId w:val="23"/>
  </w:num>
  <w:num w:numId="59" w16cid:durableId="1096558085">
    <w:abstractNumId w:val="12"/>
  </w:num>
  <w:num w:numId="60" w16cid:durableId="493762189">
    <w:abstractNumId w:val="22"/>
  </w:num>
  <w:num w:numId="61" w16cid:durableId="2139370647">
    <w:abstractNumId w:val="25"/>
  </w:num>
  <w:num w:numId="62" w16cid:durableId="1119028996">
    <w:abstractNumId w:val="28"/>
  </w:num>
  <w:num w:numId="63" w16cid:durableId="143159717">
    <w:abstractNumId w:val="37"/>
  </w:num>
  <w:num w:numId="64" w16cid:durableId="452090586">
    <w:abstractNumId w:val="21"/>
  </w:num>
  <w:num w:numId="65" w16cid:durableId="1293442761">
    <w:abstractNumId w:val="36"/>
  </w:num>
  <w:num w:numId="66" w16cid:durableId="628046956">
    <w:abstractNumId w:val="35"/>
  </w:num>
  <w:num w:numId="67" w16cid:durableId="1151676330">
    <w:abstractNumId w:val="19"/>
  </w:num>
  <w:num w:numId="68" w16cid:durableId="1390957508">
    <w:abstractNumId w:val="31"/>
  </w:num>
  <w:num w:numId="69" w16cid:durableId="1138494636">
    <w:abstractNumId w:val="10"/>
  </w:num>
  <w:num w:numId="70" w16cid:durableId="1008872702">
    <w:abstractNumId w:val="29"/>
  </w:num>
  <w:num w:numId="71" w16cid:durableId="842621504">
    <w:abstractNumId w:val="38"/>
  </w:num>
  <w:num w:numId="72" w16cid:durableId="142091282">
    <w:abstractNumId w:val="24"/>
  </w:num>
  <w:num w:numId="73" w16cid:durableId="368148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3D"/>
    <w:rsid w:val="000022EA"/>
    <w:rsid w:val="000032A8"/>
    <w:rsid w:val="00004E51"/>
    <w:rsid w:val="00030811"/>
    <w:rsid w:val="0004218F"/>
    <w:rsid w:val="0007156A"/>
    <w:rsid w:val="0010206E"/>
    <w:rsid w:val="001100FE"/>
    <w:rsid w:val="001144F8"/>
    <w:rsid w:val="00121622"/>
    <w:rsid w:val="00143428"/>
    <w:rsid w:val="0015252B"/>
    <w:rsid w:val="00183404"/>
    <w:rsid w:val="00186AB6"/>
    <w:rsid w:val="00187AD6"/>
    <w:rsid w:val="001924C3"/>
    <w:rsid w:val="001A21D5"/>
    <w:rsid w:val="001A72EB"/>
    <w:rsid w:val="001B2E7F"/>
    <w:rsid w:val="001B699F"/>
    <w:rsid w:val="001C276E"/>
    <w:rsid w:val="001C31ED"/>
    <w:rsid w:val="001E5231"/>
    <w:rsid w:val="001F1BF2"/>
    <w:rsid w:val="001F3E3F"/>
    <w:rsid w:val="00210F64"/>
    <w:rsid w:val="00233DF1"/>
    <w:rsid w:val="002539FB"/>
    <w:rsid w:val="0025423C"/>
    <w:rsid w:val="0026788E"/>
    <w:rsid w:val="0029638C"/>
    <w:rsid w:val="002A2A21"/>
    <w:rsid w:val="002D34D5"/>
    <w:rsid w:val="002F26EF"/>
    <w:rsid w:val="00301827"/>
    <w:rsid w:val="0030748B"/>
    <w:rsid w:val="00317104"/>
    <w:rsid w:val="00317D35"/>
    <w:rsid w:val="00323010"/>
    <w:rsid w:val="00323533"/>
    <w:rsid w:val="0032599D"/>
    <w:rsid w:val="003334D7"/>
    <w:rsid w:val="00344992"/>
    <w:rsid w:val="00367F97"/>
    <w:rsid w:val="00374611"/>
    <w:rsid w:val="00386A22"/>
    <w:rsid w:val="0038749D"/>
    <w:rsid w:val="003B27F7"/>
    <w:rsid w:val="003C76AB"/>
    <w:rsid w:val="003F4177"/>
    <w:rsid w:val="0041258A"/>
    <w:rsid w:val="00422387"/>
    <w:rsid w:val="00451BA8"/>
    <w:rsid w:val="00460E12"/>
    <w:rsid w:val="00466D77"/>
    <w:rsid w:val="00477798"/>
    <w:rsid w:val="00481F54"/>
    <w:rsid w:val="00487904"/>
    <w:rsid w:val="0049632A"/>
    <w:rsid w:val="004B390D"/>
    <w:rsid w:val="004C26F1"/>
    <w:rsid w:val="004D053C"/>
    <w:rsid w:val="004E5010"/>
    <w:rsid w:val="00512E38"/>
    <w:rsid w:val="00516BD0"/>
    <w:rsid w:val="0052315E"/>
    <w:rsid w:val="00537360"/>
    <w:rsid w:val="00546568"/>
    <w:rsid w:val="00574186"/>
    <w:rsid w:val="005772FF"/>
    <w:rsid w:val="005807EA"/>
    <w:rsid w:val="005809D4"/>
    <w:rsid w:val="005A1B34"/>
    <w:rsid w:val="00625D9A"/>
    <w:rsid w:val="00636DF4"/>
    <w:rsid w:val="00641701"/>
    <w:rsid w:val="006744E2"/>
    <w:rsid w:val="00676582"/>
    <w:rsid w:val="006815F2"/>
    <w:rsid w:val="006876FA"/>
    <w:rsid w:val="006B4F9D"/>
    <w:rsid w:val="006D1DD8"/>
    <w:rsid w:val="006E130A"/>
    <w:rsid w:val="006F283C"/>
    <w:rsid w:val="0071621B"/>
    <w:rsid w:val="00745125"/>
    <w:rsid w:val="00746FA0"/>
    <w:rsid w:val="00760861"/>
    <w:rsid w:val="00763178"/>
    <w:rsid w:val="00782FF4"/>
    <w:rsid w:val="007A6170"/>
    <w:rsid w:val="007D2818"/>
    <w:rsid w:val="007E7CE2"/>
    <w:rsid w:val="008477C8"/>
    <w:rsid w:val="00851752"/>
    <w:rsid w:val="008A4EA7"/>
    <w:rsid w:val="008B2BBD"/>
    <w:rsid w:val="008B6F3D"/>
    <w:rsid w:val="008D778B"/>
    <w:rsid w:val="0090450E"/>
    <w:rsid w:val="0093081C"/>
    <w:rsid w:val="00943C24"/>
    <w:rsid w:val="00956825"/>
    <w:rsid w:val="00967F37"/>
    <w:rsid w:val="00995667"/>
    <w:rsid w:val="009B227A"/>
    <w:rsid w:val="009C1265"/>
    <w:rsid w:val="009C5E23"/>
    <w:rsid w:val="009E408A"/>
    <w:rsid w:val="00A125FA"/>
    <w:rsid w:val="00A141ED"/>
    <w:rsid w:val="00A31325"/>
    <w:rsid w:val="00A42812"/>
    <w:rsid w:val="00A44B54"/>
    <w:rsid w:val="00A62016"/>
    <w:rsid w:val="00A70706"/>
    <w:rsid w:val="00A735C0"/>
    <w:rsid w:val="00A756A3"/>
    <w:rsid w:val="00A83F1E"/>
    <w:rsid w:val="00A8642A"/>
    <w:rsid w:val="00A9490C"/>
    <w:rsid w:val="00AB224F"/>
    <w:rsid w:val="00AE015E"/>
    <w:rsid w:val="00AE6BCB"/>
    <w:rsid w:val="00B135C7"/>
    <w:rsid w:val="00B519BB"/>
    <w:rsid w:val="00B75558"/>
    <w:rsid w:val="00B843B0"/>
    <w:rsid w:val="00B908DC"/>
    <w:rsid w:val="00BB6EB2"/>
    <w:rsid w:val="00BD340F"/>
    <w:rsid w:val="00BD7970"/>
    <w:rsid w:val="00BF5DF8"/>
    <w:rsid w:val="00C10E40"/>
    <w:rsid w:val="00C92D31"/>
    <w:rsid w:val="00CA31D8"/>
    <w:rsid w:val="00CB6AB4"/>
    <w:rsid w:val="00CD113B"/>
    <w:rsid w:val="00CD20A6"/>
    <w:rsid w:val="00CD4B38"/>
    <w:rsid w:val="00CF16CC"/>
    <w:rsid w:val="00CF3875"/>
    <w:rsid w:val="00D01C39"/>
    <w:rsid w:val="00D06071"/>
    <w:rsid w:val="00D518FD"/>
    <w:rsid w:val="00D5310B"/>
    <w:rsid w:val="00D548B6"/>
    <w:rsid w:val="00D555CE"/>
    <w:rsid w:val="00D67FDE"/>
    <w:rsid w:val="00D8615D"/>
    <w:rsid w:val="00DB2B7D"/>
    <w:rsid w:val="00DD2912"/>
    <w:rsid w:val="00DE111F"/>
    <w:rsid w:val="00DE5633"/>
    <w:rsid w:val="00E31FB2"/>
    <w:rsid w:val="00E36E68"/>
    <w:rsid w:val="00E410C5"/>
    <w:rsid w:val="00E5471E"/>
    <w:rsid w:val="00E77040"/>
    <w:rsid w:val="00E808E7"/>
    <w:rsid w:val="00EA1D18"/>
    <w:rsid w:val="00EC4642"/>
    <w:rsid w:val="00EE00D2"/>
    <w:rsid w:val="00EE086F"/>
    <w:rsid w:val="00F0035E"/>
    <w:rsid w:val="00F024EF"/>
    <w:rsid w:val="00F0715D"/>
    <w:rsid w:val="00F10C73"/>
    <w:rsid w:val="00F12ABF"/>
    <w:rsid w:val="00F309F7"/>
    <w:rsid w:val="00F348F7"/>
    <w:rsid w:val="00F40744"/>
    <w:rsid w:val="00F5180D"/>
    <w:rsid w:val="00F65005"/>
    <w:rsid w:val="00F72745"/>
    <w:rsid w:val="00F74BE8"/>
    <w:rsid w:val="00F956C6"/>
    <w:rsid w:val="00FE0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A9C0"/>
  <w15:chartTrackingRefBased/>
  <w15:docId w15:val="{305ED241-6CF5-7D4C-82AD-D38EE23B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9D"/>
  </w:style>
  <w:style w:type="paragraph" w:styleId="Rubrik1">
    <w:name w:val="heading 1"/>
    <w:basedOn w:val="Normal"/>
    <w:next w:val="Normal"/>
    <w:link w:val="Rubrik1Char"/>
    <w:uiPriority w:val="9"/>
    <w:qFormat/>
    <w:rsid w:val="00C10E40"/>
    <w:pPr>
      <w:keepNext/>
      <w:keepLines/>
      <w:spacing w:line="340" w:lineRule="atLeast"/>
      <w:outlineLvl w:val="0"/>
    </w:pPr>
    <w:rPr>
      <w:rFonts w:asciiTheme="majorHAnsi" w:eastAsiaTheme="majorEastAsia" w:hAnsiTheme="majorHAnsi" w:cstheme="majorBidi"/>
      <w:color w:val="262626" w:themeColor="text1" w:themeTint="D9"/>
      <w:sz w:val="30"/>
      <w:szCs w:val="32"/>
    </w:rPr>
  </w:style>
  <w:style w:type="paragraph" w:styleId="Rubrik2">
    <w:name w:val="heading 2"/>
    <w:basedOn w:val="Normal"/>
    <w:next w:val="Normal"/>
    <w:link w:val="Rubrik2Char"/>
    <w:uiPriority w:val="9"/>
    <w:unhideWhenUsed/>
    <w:qFormat/>
    <w:rsid w:val="00C10E40"/>
    <w:pPr>
      <w:keepNext/>
      <w:keepLines/>
      <w:spacing w:after="140"/>
      <w:outlineLvl w:val="1"/>
    </w:pPr>
    <w:rPr>
      <w:rFonts w:asciiTheme="majorHAnsi" w:eastAsiaTheme="majorEastAsia" w:hAnsiTheme="majorHAnsi" w:cstheme="majorBidi"/>
      <w:b/>
      <w:color w:val="262626" w:themeColor="text1" w:themeTint="D9"/>
      <w:szCs w:val="28"/>
    </w:rPr>
  </w:style>
  <w:style w:type="paragraph" w:styleId="Rubrik3">
    <w:name w:val="heading 3"/>
    <w:basedOn w:val="Normal"/>
    <w:next w:val="Normal"/>
    <w:link w:val="Rubrik3Char"/>
    <w:uiPriority w:val="9"/>
    <w:qFormat/>
    <w:rsid w:val="00C10E40"/>
    <w:pPr>
      <w:keepNext/>
      <w:keepLines/>
      <w:spacing w:after="60"/>
      <w:outlineLvl w:val="2"/>
    </w:pPr>
    <w:rPr>
      <w:rFonts w:ascii="Times New Roman" w:eastAsiaTheme="majorEastAsia" w:hAnsi="Times New Roman" w:cstheme="majorBidi"/>
      <w:b/>
      <w:color w:val="262626" w:themeColor="text1" w:themeTint="D9"/>
      <w:szCs w:val="24"/>
    </w:rPr>
  </w:style>
  <w:style w:type="paragraph" w:styleId="Rubrik4">
    <w:name w:val="heading 4"/>
    <w:basedOn w:val="Normal"/>
    <w:next w:val="Normal"/>
    <w:link w:val="Rubrik4Char"/>
    <w:uiPriority w:val="9"/>
    <w:qFormat/>
    <w:rsid w:val="00C10E40"/>
    <w:pPr>
      <w:keepNext/>
      <w:keepLines/>
      <w:spacing w:after="60"/>
      <w:outlineLvl w:val="3"/>
    </w:pPr>
    <w:rPr>
      <w:rFonts w:ascii="Times New Roman" w:eastAsiaTheme="majorEastAsia" w:hAnsi="Times New Roman" w:cstheme="majorBidi"/>
      <w:b/>
      <w:i/>
      <w:iCs/>
      <w:color w:val="262626" w:themeColor="text1" w:themeTint="D9"/>
    </w:rPr>
  </w:style>
  <w:style w:type="paragraph" w:styleId="Rubrik5">
    <w:name w:val="heading 5"/>
    <w:basedOn w:val="Normal"/>
    <w:next w:val="Normal"/>
    <w:link w:val="Rubrik5Char"/>
    <w:uiPriority w:val="9"/>
    <w:semiHidden/>
    <w:qFormat/>
    <w:rsid w:val="006876FA"/>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qFormat/>
    <w:rsid w:val="006876FA"/>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6876FA"/>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6876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qFormat/>
    <w:rsid w:val="006876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0E40"/>
    <w:rPr>
      <w:rFonts w:asciiTheme="majorHAnsi" w:eastAsiaTheme="majorEastAsia" w:hAnsiTheme="majorHAnsi" w:cstheme="majorBidi"/>
      <w:color w:val="262626" w:themeColor="text1" w:themeTint="D9"/>
      <w:sz w:val="30"/>
      <w:szCs w:val="32"/>
    </w:rPr>
  </w:style>
  <w:style w:type="character" w:customStyle="1" w:styleId="Rubrik2Char">
    <w:name w:val="Rubrik 2 Char"/>
    <w:basedOn w:val="Standardstycketeckensnitt"/>
    <w:link w:val="Rubrik2"/>
    <w:uiPriority w:val="9"/>
    <w:rsid w:val="00C10E40"/>
    <w:rPr>
      <w:rFonts w:asciiTheme="majorHAnsi" w:eastAsiaTheme="majorEastAsia" w:hAnsiTheme="majorHAnsi" w:cstheme="majorBidi"/>
      <w:b/>
      <w:color w:val="262626" w:themeColor="text1" w:themeTint="D9"/>
      <w:szCs w:val="28"/>
    </w:rPr>
  </w:style>
  <w:style w:type="character" w:customStyle="1" w:styleId="Rubrik3Char">
    <w:name w:val="Rubrik 3 Char"/>
    <w:basedOn w:val="Standardstycketeckensnitt"/>
    <w:link w:val="Rubrik3"/>
    <w:uiPriority w:val="9"/>
    <w:rsid w:val="00C10E40"/>
    <w:rPr>
      <w:rFonts w:ascii="Times New Roman" w:eastAsiaTheme="majorEastAsia" w:hAnsi="Times New Roman" w:cstheme="majorBidi"/>
      <w:b/>
      <w:color w:val="262626" w:themeColor="text1" w:themeTint="D9"/>
      <w:szCs w:val="24"/>
    </w:rPr>
  </w:style>
  <w:style w:type="character" w:customStyle="1" w:styleId="Rubrik4Char">
    <w:name w:val="Rubrik 4 Char"/>
    <w:basedOn w:val="Standardstycketeckensnitt"/>
    <w:link w:val="Rubrik4"/>
    <w:uiPriority w:val="9"/>
    <w:rsid w:val="00C10E40"/>
    <w:rPr>
      <w:rFonts w:ascii="Times New Roman" w:eastAsiaTheme="majorEastAsia" w:hAnsi="Times New Roman" w:cstheme="majorBidi"/>
      <w:b/>
      <w:i/>
      <w:iCs/>
      <w:color w:val="262626" w:themeColor="text1" w:themeTint="D9"/>
    </w:rPr>
  </w:style>
  <w:style w:type="character" w:customStyle="1" w:styleId="Rubrik5Char">
    <w:name w:val="Rubrik 5 Char"/>
    <w:basedOn w:val="Standardstycketeckensnitt"/>
    <w:link w:val="Rubrik5"/>
    <w:uiPriority w:val="9"/>
    <w:semiHidden/>
    <w:rsid w:val="006876FA"/>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876FA"/>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876FA"/>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876FA"/>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876FA"/>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876FA"/>
    <w:pPr>
      <w:spacing w:after="200" w:line="240" w:lineRule="auto"/>
    </w:pPr>
    <w:rPr>
      <w:i/>
      <w:iCs/>
      <w:color w:val="002F5F" w:themeColor="text2"/>
      <w:sz w:val="18"/>
      <w:szCs w:val="18"/>
    </w:rPr>
  </w:style>
  <w:style w:type="paragraph" w:styleId="Rubrik">
    <w:name w:val="Title"/>
    <w:basedOn w:val="Normal"/>
    <w:next w:val="Normal"/>
    <w:link w:val="RubrikChar"/>
    <w:uiPriority w:val="10"/>
    <w:semiHidden/>
    <w:qFormat/>
    <w:rsid w:val="006876FA"/>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6876FA"/>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876FA"/>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6876FA"/>
    <w:rPr>
      <w:color w:val="5A5A5A" w:themeColor="text1" w:themeTint="A5"/>
      <w:spacing w:val="15"/>
    </w:rPr>
  </w:style>
  <w:style w:type="character" w:styleId="Stark">
    <w:name w:val="Strong"/>
    <w:basedOn w:val="Standardstycketeckensnitt"/>
    <w:uiPriority w:val="22"/>
    <w:semiHidden/>
    <w:qFormat/>
    <w:rsid w:val="006876FA"/>
    <w:rPr>
      <w:b/>
      <w:bCs/>
      <w:color w:val="auto"/>
    </w:rPr>
  </w:style>
  <w:style w:type="character" w:styleId="Betoning">
    <w:name w:val="Emphasis"/>
    <w:basedOn w:val="Standardstycketeckensnitt"/>
    <w:uiPriority w:val="20"/>
    <w:semiHidden/>
    <w:qFormat/>
    <w:rsid w:val="006876FA"/>
    <w:rPr>
      <w:i/>
      <w:iCs/>
      <w:color w:val="auto"/>
    </w:rPr>
  </w:style>
  <w:style w:type="paragraph" w:styleId="Ingetavstnd">
    <w:name w:val="No Spacing"/>
    <w:uiPriority w:val="1"/>
    <w:qFormat/>
    <w:rsid w:val="006876FA"/>
    <w:pPr>
      <w:spacing w:after="0" w:line="240" w:lineRule="auto"/>
    </w:pPr>
  </w:style>
  <w:style w:type="paragraph" w:styleId="Citat">
    <w:name w:val="Quote"/>
    <w:basedOn w:val="Normal"/>
    <w:next w:val="Normal"/>
    <w:link w:val="CitatChar"/>
    <w:uiPriority w:val="29"/>
    <w:semiHidden/>
    <w:qFormat/>
    <w:rsid w:val="006876FA"/>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6876FA"/>
    <w:rPr>
      <w:i/>
      <w:iCs/>
      <w:color w:val="404040" w:themeColor="text1" w:themeTint="BF"/>
    </w:rPr>
  </w:style>
  <w:style w:type="paragraph" w:styleId="Starktcitat">
    <w:name w:val="Intense Quote"/>
    <w:basedOn w:val="Normal"/>
    <w:next w:val="Normal"/>
    <w:link w:val="StarktcitatChar"/>
    <w:uiPriority w:val="30"/>
    <w:semiHidden/>
    <w:qFormat/>
    <w:rsid w:val="006876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6876FA"/>
    <w:rPr>
      <w:i/>
      <w:iCs/>
      <w:color w:val="404040" w:themeColor="text1" w:themeTint="BF"/>
    </w:rPr>
  </w:style>
  <w:style w:type="character" w:styleId="Diskretbetoning">
    <w:name w:val="Subtle Emphasis"/>
    <w:basedOn w:val="Standardstycketeckensnitt"/>
    <w:uiPriority w:val="19"/>
    <w:semiHidden/>
    <w:qFormat/>
    <w:rsid w:val="006876FA"/>
    <w:rPr>
      <w:i/>
      <w:iCs/>
      <w:color w:val="404040" w:themeColor="text1" w:themeTint="BF"/>
    </w:rPr>
  </w:style>
  <w:style w:type="character" w:styleId="Starkbetoning">
    <w:name w:val="Intense Emphasis"/>
    <w:basedOn w:val="Standardstycketeckensnitt"/>
    <w:uiPriority w:val="21"/>
    <w:semiHidden/>
    <w:qFormat/>
    <w:rsid w:val="006876FA"/>
    <w:rPr>
      <w:b/>
      <w:bCs/>
      <w:i/>
      <w:iCs/>
      <w:color w:val="auto"/>
    </w:rPr>
  </w:style>
  <w:style w:type="character" w:styleId="Diskretreferens">
    <w:name w:val="Subtle Reference"/>
    <w:basedOn w:val="Standardstycketeckensnitt"/>
    <w:uiPriority w:val="31"/>
    <w:semiHidden/>
    <w:qFormat/>
    <w:rsid w:val="006876FA"/>
    <w:rPr>
      <w:smallCaps/>
      <w:color w:val="404040" w:themeColor="text1" w:themeTint="BF"/>
    </w:rPr>
  </w:style>
  <w:style w:type="character" w:styleId="Starkreferens">
    <w:name w:val="Intense Reference"/>
    <w:basedOn w:val="Standardstycketeckensnitt"/>
    <w:uiPriority w:val="32"/>
    <w:semiHidden/>
    <w:qFormat/>
    <w:rsid w:val="006876FA"/>
    <w:rPr>
      <w:b/>
      <w:bCs/>
      <w:smallCaps/>
      <w:color w:val="404040" w:themeColor="text1" w:themeTint="BF"/>
      <w:spacing w:val="5"/>
    </w:rPr>
  </w:style>
  <w:style w:type="character" w:styleId="Bokenstitel">
    <w:name w:val="Book Title"/>
    <w:basedOn w:val="Standardstycketeckensnitt"/>
    <w:uiPriority w:val="33"/>
    <w:semiHidden/>
    <w:qFormat/>
    <w:rsid w:val="006876FA"/>
    <w:rPr>
      <w:b/>
      <w:bCs/>
      <w:i/>
      <w:iCs/>
      <w:spacing w:val="5"/>
    </w:rPr>
  </w:style>
  <w:style w:type="paragraph" w:styleId="Innehllsfrteckningsrubrik">
    <w:name w:val="TOC Heading"/>
    <w:basedOn w:val="Rubrik1"/>
    <w:next w:val="Normal"/>
    <w:uiPriority w:val="39"/>
    <w:unhideWhenUsed/>
    <w:qFormat/>
    <w:rsid w:val="00C10E40"/>
    <w:pPr>
      <w:outlineLvl w:val="9"/>
    </w:pPr>
  </w:style>
  <w:style w:type="paragraph" w:styleId="Sidhuvud">
    <w:name w:val="header"/>
    <w:basedOn w:val="Normal"/>
    <w:link w:val="SidhuvudChar"/>
    <w:uiPriority w:val="99"/>
    <w:unhideWhenUsed/>
    <w:rsid w:val="006876FA"/>
    <w:pPr>
      <w:tabs>
        <w:tab w:val="left" w:pos="4139"/>
        <w:tab w:val="left" w:pos="6010"/>
        <w:tab w:val="right" w:pos="9072"/>
      </w:tabs>
      <w:spacing w:after="0" w:line="240" w:lineRule="auto"/>
    </w:pPr>
  </w:style>
  <w:style w:type="character" w:customStyle="1" w:styleId="SidhuvudChar">
    <w:name w:val="Sidhuvud Char"/>
    <w:basedOn w:val="Standardstycketeckensnitt"/>
    <w:link w:val="Sidhuvud"/>
    <w:uiPriority w:val="99"/>
    <w:rsid w:val="006876FA"/>
  </w:style>
  <w:style w:type="paragraph" w:styleId="Sidfot">
    <w:name w:val="footer"/>
    <w:basedOn w:val="Normal"/>
    <w:link w:val="SidfotChar"/>
    <w:uiPriority w:val="99"/>
    <w:unhideWhenUsed/>
    <w:rsid w:val="006876F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6876FA"/>
    <w:rPr>
      <w:sz w:val="16"/>
    </w:rPr>
  </w:style>
  <w:style w:type="numbering" w:customStyle="1" w:styleId="SUListor">
    <w:name w:val="SU Listor"/>
    <w:uiPriority w:val="99"/>
    <w:rsid w:val="006876FA"/>
    <w:pPr>
      <w:numPr>
        <w:numId w:val="1"/>
      </w:numPr>
    </w:pPr>
  </w:style>
  <w:style w:type="paragraph" w:styleId="Numreradlista">
    <w:name w:val="List Number"/>
    <w:basedOn w:val="Normal"/>
    <w:uiPriority w:val="11"/>
    <w:qFormat/>
    <w:rsid w:val="00C10E40"/>
    <w:pPr>
      <w:numPr>
        <w:numId w:val="37"/>
      </w:numPr>
      <w:contextualSpacing/>
    </w:pPr>
    <w:rPr>
      <w:rFonts w:eastAsiaTheme="minorEastAsia"/>
    </w:rPr>
  </w:style>
  <w:style w:type="paragraph" w:styleId="Punktlista">
    <w:name w:val="List Bullet"/>
    <w:basedOn w:val="Normal"/>
    <w:uiPriority w:val="11"/>
    <w:qFormat/>
    <w:rsid w:val="00C10E40"/>
    <w:pPr>
      <w:numPr>
        <w:numId w:val="39"/>
      </w:numPr>
      <w:contextualSpacing/>
    </w:pPr>
    <w:rPr>
      <w:rFonts w:eastAsiaTheme="minorEastAsia"/>
    </w:rPr>
  </w:style>
  <w:style w:type="paragraph" w:customStyle="1" w:styleId="Paragraflista">
    <w:name w:val="Paragraflista"/>
    <w:basedOn w:val="Rubrik2"/>
    <w:next w:val="Paragraftext"/>
    <w:uiPriority w:val="1"/>
    <w:rsid w:val="00C10E40"/>
    <w:pPr>
      <w:numPr>
        <w:numId w:val="38"/>
      </w:numPr>
    </w:pPr>
  </w:style>
  <w:style w:type="table" w:styleId="Tabellrutnt">
    <w:name w:val="Table Grid"/>
    <w:basedOn w:val="Normaltabell"/>
    <w:uiPriority w:val="39"/>
    <w:rsid w:val="00CD4B38"/>
    <w:pPr>
      <w:spacing w:after="0"/>
    </w:pPr>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Oformateradtabell3">
    <w:name w:val="Plain Table 3"/>
    <w:basedOn w:val="Normaltabell"/>
    <w:uiPriority w:val="43"/>
    <w:rsid w:val="006876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tshllartext">
    <w:name w:val="Placeholder Text"/>
    <w:basedOn w:val="Standardstycketeckensnitt"/>
    <w:uiPriority w:val="99"/>
    <w:semiHidden/>
    <w:rsid w:val="006876FA"/>
    <w:rPr>
      <w:color w:val="808080"/>
    </w:rPr>
  </w:style>
  <w:style w:type="paragraph" w:customStyle="1" w:styleId="Institutionsnamn">
    <w:name w:val="Institutionsnamn"/>
    <w:basedOn w:val="Normal"/>
    <w:uiPriority w:val="17"/>
    <w:semiHidden/>
    <w:rsid w:val="00A735C0"/>
    <w:pPr>
      <w:spacing w:after="20" w:line="240" w:lineRule="auto"/>
    </w:pPr>
    <w:rPr>
      <w:rFonts w:ascii="Georgia" w:eastAsiaTheme="minorEastAsia" w:hAnsi="Georgia"/>
      <w:color w:val="002F5F"/>
      <w:sz w:val="26"/>
    </w:rPr>
  </w:style>
  <w:style w:type="paragraph" w:customStyle="1" w:styleId="Paragraftext">
    <w:name w:val="Paragraftext"/>
    <w:basedOn w:val="Normal"/>
    <w:uiPriority w:val="1"/>
    <w:rsid w:val="00C10E40"/>
    <w:pPr>
      <w:ind w:left="794"/>
    </w:pPr>
    <w:rPr>
      <w:rFonts w:eastAsiaTheme="minorEastAsia"/>
    </w:rPr>
  </w:style>
  <w:style w:type="paragraph" w:styleId="Innehll1">
    <w:name w:val="toc 1"/>
    <w:basedOn w:val="Normal"/>
    <w:next w:val="Normal"/>
    <w:autoRedefine/>
    <w:uiPriority w:val="39"/>
    <w:unhideWhenUsed/>
    <w:rsid w:val="00C10E40"/>
    <w:pPr>
      <w:tabs>
        <w:tab w:val="right" w:leader="dot" w:pos="8323"/>
      </w:tabs>
      <w:spacing w:after="40"/>
    </w:pPr>
    <w:rPr>
      <w:rFonts w:ascii="Verdana" w:eastAsiaTheme="minorEastAsia" w:hAnsi="Verdana"/>
      <w:b/>
    </w:rPr>
  </w:style>
  <w:style w:type="paragraph" w:styleId="Innehll2">
    <w:name w:val="toc 2"/>
    <w:basedOn w:val="Normal"/>
    <w:next w:val="Normal"/>
    <w:autoRedefine/>
    <w:uiPriority w:val="39"/>
    <w:unhideWhenUsed/>
    <w:rsid w:val="00C10E40"/>
    <w:pPr>
      <w:tabs>
        <w:tab w:val="right" w:leader="dot" w:pos="8323"/>
      </w:tabs>
      <w:spacing w:after="100"/>
    </w:pPr>
    <w:rPr>
      <w:rFonts w:ascii="Verdana" w:eastAsiaTheme="minorEastAsia" w:hAnsi="Verdana"/>
      <w:sz w:val="18"/>
    </w:rPr>
  </w:style>
  <w:style w:type="paragraph" w:styleId="Innehll3">
    <w:name w:val="toc 3"/>
    <w:basedOn w:val="Normal"/>
    <w:next w:val="Normal"/>
    <w:autoRedefine/>
    <w:uiPriority w:val="39"/>
    <w:semiHidden/>
    <w:rsid w:val="00C10E40"/>
    <w:pPr>
      <w:spacing w:after="100"/>
      <w:ind w:left="440"/>
    </w:pPr>
    <w:rPr>
      <w:rFonts w:eastAsiaTheme="minorEastAsia"/>
    </w:rPr>
  </w:style>
  <w:style w:type="numbering" w:customStyle="1" w:styleId="Listformatnumreradelistor">
    <w:name w:val="Listformat numrerade listor"/>
    <w:uiPriority w:val="99"/>
    <w:rsid w:val="00C10E40"/>
    <w:pPr>
      <w:numPr>
        <w:numId w:val="11"/>
      </w:numPr>
    </w:pPr>
  </w:style>
  <w:style w:type="numbering" w:customStyle="1" w:styleId="Listformatnumreraderubriker">
    <w:name w:val="Listformat numrerade rubriker"/>
    <w:uiPriority w:val="99"/>
    <w:rsid w:val="00C10E40"/>
    <w:pPr>
      <w:numPr>
        <w:numId w:val="12"/>
      </w:numPr>
    </w:pPr>
  </w:style>
  <w:style w:type="numbering" w:customStyle="1" w:styleId="Listformatparagraflistor">
    <w:name w:val="Listformat paragraflistor"/>
    <w:uiPriority w:val="99"/>
    <w:rsid w:val="00C10E40"/>
    <w:pPr>
      <w:numPr>
        <w:numId w:val="13"/>
      </w:numPr>
    </w:pPr>
  </w:style>
  <w:style w:type="numbering" w:customStyle="1" w:styleId="Listformatpunktlistor">
    <w:name w:val="Listformat punktlistor"/>
    <w:uiPriority w:val="99"/>
    <w:rsid w:val="00C10E40"/>
    <w:pPr>
      <w:numPr>
        <w:numId w:val="14"/>
      </w:numPr>
    </w:pPr>
  </w:style>
  <w:style w:type="paragraph" w:styleId="Liststycke">
    <w:name w:val="List Paragraph"/>
    <w:basedOn w:val="Normal"/>
    <w:uiPriority w:val="34"/>
    <w:semiHidden/>
    <w:qFormat/>
    <w:rsid w:val="00C10E40"/>
    <w:pPr>
      <w:numPr>
        <w:numId w:val="46"/>
      </w:numPr>
      <w:contextualSpacing/>
    </w:pPr>
    <w:rPr>
      <w:rFonts w:eastAsiaTheme="minorEastAsia"/>
    </w:rPr>
  </w:style>
  <w:style w:type="paragraph" w:customStyle="1" w:styleId="Rubrik1numrerad">
    <w:name w:val="Rubrik 1 numrerad"/>
    <w:basedOn w:val="Rubrik1"/>
    <w:next w:val="Normal"/>
    <w:uiPriority w:val="10"/>
    <w:qFormat/>
    <w:rsid w:val="00C10E40"/>
    <w:pPr>
      <w:numPr>
        <w:numId w:val="43"/>
      </w:numPr>
    </w:pPr>
  </w:style>
  <w:style w:type="paragraph" w:customStyle="1" w:styleId="Rubrik2numrerad">
    <w:name w:val="Rubrik 2 numrerad"/>
    <w:basedOn w:val="Rubrik2"/>
    <w:next w:val="Normal"/>
    <w:uiPriority w:val="10"/>
    <w:qFormat/>
    <w:rsid w:val="00C10E40"/>
    <w:pPr>
      <w:numPr>
        <w:ilvl w:val="1"/>
        <w:numId w:val="43"/>
      </w:numPr>
    </w:pPr>
  </w:style>
  <w:style w:type="paragraph" w:customStyle="1" w:styleId="Rubrik3numrerad">
    <w:name w:val="Rubrik 3 numrerad"/>
    <w:basedOn w:val="Rubrik3"/>
    <w:next w:val="Normal"/>
    <w:uiPriority w:val="10"/>
    <w:qFormat/>
    <w:rsid w:val="00C10E40"/>
    <w:pPr>
      <w:numPr>
        <w:ilvl w:val="2"/>
        <w:numId w:val="43"/>
      </w:numPr>
    </w:pPr>
  </w:style>
  <w:style w:type="paragraph" w:customStyle="1" w:styleId="Rubrik4numrerad">
    <w:name w:val="Rubrik 4 numrerad"/>
    <w:basedOn w:val="Rubrik4"/>
    <w:next w:val="Normal"/>
    <w:uiPriority w:val="10"/>
    <w:qFormat/>
    <w:rsid w:val="00C10E40"/>
    <w:pPr>
      <w:numPr>
        <w:ilvl w:val="3"/>
        <w:numId w:val="43"/>
      </w:numPr>
    </w:pPr>
  </w:style>
  <w:style w:type="paragraph" w:customStyle="1" w:styleId="Bildtext">
    <w:name w:val="Bildtext"/>
    <w:basedOn w:val="Normal"/>
    <w:next w:val="Normal"/>
    <w:uiPriority w:val="12"/>
    <w:qFormat/>
    <w:rsid w:val="00460E12"/>
    <w:rPr>
      <w:rFonts w:eastAsiaTheme="minorEastAsia"/>
      <w:i/>
      <w:sz w:val="20"/>
    </w:rPr>
  </w:style>
  <w:style w:type="paragraph" w:styleId="Punktlista2">
    <w:name w:val="List Bullet 2"/>
    <w:basedOn w:val="Normal"/>
    <w:uiPriority w:val="99"/>
    <w:semiHidden/>
    <w:unhideWhenUsed/>
    <w:rsid w:val="00CD4B38"/>
    <w:pPr>
      <w:numPr>
        <w:numId w:val="44"/>
      </w:numPr>
      <w:contextualSpacing/>
    </w:pPr>
  </w:style>
  <w:style w:type="paragraph" w:styleId="Punktlista3">
    <w:name w:val="List Bullet 3"/>
    <w:basedOn w:val="Normal"/>
    <w:uiPriority w:val="99"/>
    <w:semiHidden/>
    <w:unhideWhenUsed/>
    <w:rsid w:val="00CD4B38"/>
    <w:pPr>
      <w:numPr>
        <w:numId w:val="45"/>
      </w:numPr>
      <w:contextualSpacing/>
    </w:pPr>
  </w:style>
  <w:style w:type="paragraph" w:customStyle="1" w:styleId="Smrubrik">
    <w:name w:val="Smårubrik"/>
    <w:basedOn w:val="Normal"/>
    <w:autoRedefine/>
    <w:qFormat/>
    <w:rsid w:val="0007156A"/>
    <w:pPr>
      <w:spacing w:before="240" w:after="120" w:line="240" w:lineRule="auto"/>
      <w:jc w:val="both"/>
    </w:pPr>
    <w:rPr>
      <w:rFonts w:ascii="Garamond" w:eastAsia="Batang" w:hAnsi="Garamond" w:cs="Times New Roman"/>
      <w:b/>
      <w:bCs/>
      <w:sz w:val="24"/>
      <w:szCs w:val="24"/>
    </w:rPr>
  </w:style>
  <w:style w:type="paragraph" w:customStyle="1" w:styleId="Listavnsterpunkt">
    <w:name w:val="Lista vänsterpunkt"/>
    <w:basedOn w:val="Liststycke"/>
    <w:qFormat/>
    <w:rsid w:val="007E7CE2"/>
    <w:pPr>
      <w:spacing w:after="200" w:line="288" w:lineRule="auto"/>
    </w:pPr>
    <w:rPr>
      <w:iCs/>
      <w:kern w:val="0"/>
      <w:szCs w:val="21"/>
      <w14:ligatures w14:val="none"/>
    </w:rPr>
  </w:style>
  <w:style w:type="table" w:styleId="Tabellrutntljust">
    <w:name w:val="Grid Table Light"/>
    <w:basedOn w:val="Normaltabell"/>
    <w:uiPriority w:val="40"/>
    <w:rsid w:val="008B6F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omatisering">
    <w:name w:val="Automatisering"/>
    <w:basedOn w:val="Normal"/>
    <w:next w:val="Normal"/>
    <w:qFormat/>
    <w:rsid w:val="000032A8"/>
    <w:pPr>
      <w:spacing w:before="60" w:after="60"/>
    </w:pPr>
    <w:rPr>
      <w:rFonts w:ascii="Source Sans Pro" w:hAnsi="Source Sans Pro"/>
      <w:sz w:val="24"/>
    </w:rPr>
  </w:style>
  <w:style w:type="character" w:styleId="Hyperlnk">
    <w:name w:val="Hyperlink"/>
    <w:basedOn w:val="Standardstycketeckensnitt"/>
    <w:uiPriority w:val="99"/>
    <w:unhideWhenUsed/>
    <w:rsid w:val="0090450E"/>
    <w:rPr>
      <w:color w:val="0000FF" w:themeColor="hyperlink"/>
      <w:u w:val="single"/>
    </w:rPr>
  </w:style>
  <w:style w:type="character" w:styleId="Sidnummer">
    <w:name w:val="page number"/>
    <w:basedOn w:val="Standardstycketeckensnitt"/>
    <w:uiPriority w:val="99"/>
    <w:semiHidden/>
    <w:unhideWhenUsed/>
    <w:rsid w:val="002A2A21"/>
  </w:style>
  <w:style w:type="paragraph" w:styleId="Fotnotstext">
    <w:name w:val="footnote text"/>
    <w:basedOn w:val="Normal"/>
    <w:link w:val="FotnotstextChar"/>
    <w:uiPriority w:val="99"/>
    <w:semiHidden/>
    <w:unhideWhenUsed/>
    <w:rsid w:val="00967F3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67F37"/>
    <w:rPr>
      <w:sz w:val="20"/>
      <w:szCs w:val="20"/>
    </w:rPr>
  </w:style>
  <w:style w:type="character" w:styleId="Fotnotsreferens">
    <w:name w:val="footnote reference"/>
    <w:basedOn w:val="Standardstycketeckensnitt"/>
    <w:uiPriority w:val="99"/>
    <w:semiHidden/>
    <w:unhideWhenUsed/>
    <w:rsid w:val="00967F37"/>
    <w:rPr>
      <w:vertAlign w:val="superscript"/>
    </w:rPr>
  </w:style>
  <w:style w:type="paragraph" w:styleId="Litteraturfrteckning">
    <w:name w:val="Bibliography"/>
    <w:basedOn w:val="Normal"/>
    <w:next w:val="Normal"/>
    <w:uiPriority w:val="37"/>
    <w:unhideWhenUsed/>
    <w:rsid w:val="00967F37"/>
    <w:pPr>
      <w:spacing w:after="0" w:line="480" w:lineRule="atLeast"/>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tockholms Universitet">
      <a:dk1>
        <a:srgbClr val="000000"/>
      </a:dk1>
      <a:lt1>
        <a:srgbClr val="FFFFFF"/>
      </a:lt1>
      <a:dk2>
        <a:srgbClr val="002F5F"/>
      </a:dk2>
      <a:lt2>
        <a:srgbClr val="808080"/>
      </a:lt2>
      <a:accent1>
        <a:srgbClr val="A3A86B"/>
      </a:accent1>
      <a:accent2>
        <a:srgbClr val="ACDEE6"/>
      </a:accent2>
      <a:accent3>
        <a:srgbClr val="9BB2CE"/>
      </a:accent3>
      <a:accent4>
        <a:srgbClr val="D95E00"/>
      </a:accent4>
      <a:accent5>
        <a:srgbClr val="DADCC3"/>
      </a:accent5>
      <a:accent6>
        <a:srgbClr val="FF9B4F"/>
      </a:accent6>
      <a:hlink>
        <a:srgbClr val="0000FF"/>
      </a:hlink>
      <a:folHlink>
        <a:srgbClr val="800080"/>
      </a:folHlink>
    </a:clrScheme>
    <a:fontScheme name="Stockholms Universitet">
      <a:majorFont>
        <a:latin typeface="Verdana"/>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28</Pages>
  <Words>3344</Words>
  <Characters>17724</Characters>
  <Application>Microsoft Office Word</Application>
  <DocSecurity>0</DocSecurity>
  <Lines>147</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Riad</dc:creator>
  <cp:keywords/>
  <dc:description/>
  <cp:lastModifiedBy>Tomas Riad</cp:lastModifiedBy>
  <cp:revision>22</cp:revision>
  <cp:lastPrinted>2025-10-02T05:38:00Z</cp:lastPrinted>
  <dcterms:created xsi:type="dcterms:W3CDTF">2025-10-08T13:23:00Z</dcterms:created>
  <dcterms:modified xsi:type="dcterms:W3CDTF">2025-10-08T18:40:00Z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zotero-version="7.0.24"&gt;&lt;session id="x6XhOlOc"/&gt;&lt;style id="http://www.zotero.org/styles/apa" locale="en-GB" hasBibliography="1" bibliographyStyleHasBeenSet="1"/&gt;&lt;prefs&gt;&lt;pref name="fieldType" value="Field"/&gt;&lt;/prefs&gt;&lt;/data&gt;</vt:lpwstr>
  </property>
</Properties>
</file>