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0CB3" w:rsidRDefault="00661DFA" w:rsidP="00EC3895">
      <w:pPr>
        <w:rPr>
          <w:rFonts w:asciiTheme="majorHAnsi" w:hAnsiTheme="majorHAnsi"/>
          <w:sz w:val="32"/>
          <w:szCs w:val="32"/>
        </w:rPr>
      </w:pPr>
      <w:r>
        <w:rPr>
          <w:rFonts w:asciiTheme="majorHAnsi" w:hAnsiTheme="majorHAnsi"/>
          <w:sz w:val="32"/>
          <w:szCs w:val="32"/>
        </w:rPr>
        <w:t>3</w:t>
      </w:r>
      <w:r w:rsidR="0022464C" w:rsidRPr="00EC3895">
        <w:rPr>
          <w:rFonts w:asciiTheme="majorHAnsi" w:hAnsiTheme="majorHAnsi"/>
          <w:sz w:val="32"/>
          <w:szCs w:val="32"/>
        </w:rPr>
        <w:t xml:space="preserve">. </w:t>
      </w:r>
      <w:proofErr w:type="spellStart"/>
      <w:r>
        <w:rPr>
          <w:rFonts w:asciiTheme="majorHAnsi" w:hAnsiTheme="majorHAnsi"/>
          <w:sz w:val="32"/>
          <w:szCs w:val="32"/>
        </w:rPr>
        <w:t>Pseudoord</w:t>
      </w:r>
      <w:proofErr w:type="spellEnd"/>
      <w:r>
        <w:rPr>
          <w:rFonts w:asciiTheme="majorHAnsi" w:hAnsiTheme="majorHAnsi"/>
          <w:sz w:val="32"/>
          <w:szCs w:val="32"/>
        </w:rPr>
        <w:t xml:space="preserve"> med kluster</w:t>
      </w:r>
      <w:r w:rsidR="00571BDE">
        <w:rPr>
          <w:rFonts w:asciiTheme="majorHAnsi" w:hAnsiTheme="majorHAnsi"/>
          <w:sz w:val="32"/>
          <w:szCs w:val="32"/>
        </w:rPr>
        <w:t>, automatisering</w:t>
      </w:r>
    </w:p>
    <w:p w:rsidR="00E854B4" w:rsidRPr="00260943" w:rsidRDefault="00E854B4" w:rsidP="00E854B4">
      <w:pPr>
        <w:spacing w:before="40" w:line="276" w:lineRule="auto"/>
        <w:rPr>
          <w:rFonts w:ascii="Source Sans Pro" w:eastAsia="Times New Roman" w:hAnsi="Source Sans Pro" w:cs="Arial"/>
          <w:color w:val="212121"/>
          <w:sz w:val="20"/>
          <w:szCs w:val="20"/>
          <w:lang w:eastAsia="sv-SE"/>
        </w:rPr>
      </w:pPr>
      <w:r w:rsidRPr="00CA2090">
        <w:rPr>
          <w:rFonts w:ascii="Source Sans Pro" w:eastAsia="Times New Roman" w:hAnsi="Source Sans Pro" w:cs="Arial"/>
          <w:color w:val="212121"/>
          <w:sz w:val="20"/>
          <w:szCs w:val="20"/>
          <w:lang w:eastAsia="sv-SE"/>
        </w:rPr>
        <w:t>Detta stödmaterial är framtaget av forskargruppen Intensivsvenska vid Stockholms universitet. Just nu testas och utvärderas materialet inom Skolverkets försöksverksamhet med språkstärkande insatser under skollov.</w:t>
      </w:r>
    </w:p>
    <w:p w:rsidR="006C12D9" w:rsidRDefault="00E67A4B">
      <w:pPr>
        <w:pStyle w:val="Innehll2"/>
        <w:rPr>
          <w:rFonts w:asciiTheme="minorHAnsi" w:hAnsiTheme="minorHAnsi"/>
          <w:noProof/>
          <w:sz w:val="24"/>
          <w:szCs w:val="24"/>
          <w:lang w:eastAsia="sv-SE"/>
        </w:rPr>
      </w:pPr>
      <w:r>
        <w:fldChar w:fldCharType="begin"/>
      </w:r>
      <w:r>
        <w:instrText xml:space="preserve"> TOC \o "1-3" \h \z \u </w:instrText>
      </w:r>
      <w:r>
        <w:fldChar w:fldCharType="separate"/>
      </w:r>
      <w:hyperlink w:anchor="_Toc210828979" w:history="1">
        <w:r w:rsidR="006C12D9" w:rsidRPr="00F97868">
          <w:rPr>
            <w:rStyle w:val="Hyperlnk"/>
            <w:noProof/>
          </w:rPr>
          <w:t>3.1 Kluster i stavelseansatsen, lång vokal</w:t>
        </w:r>
        <w:r w:rsidR="006C12D9">
          <w:rPr>
            <w:noProof/>
            <w:webHidden/>
          </w:rPr>
          <w:tab/>
        </w:r>
        <w:r w:rsidR="006C12D9">
          <w:rPr>
            <w:noProof/>
            <w:webHidden/>
          </w:rPr>
          <w:fldChar w:fldCharType="begin"/>
        </w:r>
        <w:r w:rsidR="006C12D9">
          <w:rPr>
            <w:noProof/>
            <w:webHidden/>
          </w:rPr>
          <w:instrText xml:space="preserve"> PAGEREF _Toc210828979 \h </w:instrText>
        </w:r>
        <w:r w:rsidR="006C12D9">
          <w:rPr>
            <w:noProof/>
            <w:webHidden/>
          </w:rPr>
        </w:r>
        <w:r w:rsidR="006C12D9">
          <w:rPr>
            <w:noProof/>
            <w:webHidden/>
          </w:rPr>
          <w:fldChar w:fldCharType="separate"/>
        </w:r>
        <w:r w:rsidR="006C12D9">
          <w:rPr>
            <w:noProof/>
            <w:webHidden/>
          </w:rPr>
          <w:t>2</w:t>
        </w:r>
        <w:r w:rsidR="006C12D9">
          <w:rPr>
            <w:noProof/>
            <w:webHidden/>
          </w:rPr>
          <w:fldChar w:fldCharType="end"/>
        </w:r>
      </w:hyperlink>
    </w:p>
    <w:p w:rsidR="006C12D9" w:rsidRDefault="006C12D9">
      <w:pPr>
        <w:pStyle w:val="Innehll2"/>
        <w:rPr>
          <w:rFonts w:asciiTheme="minorHAnsi" w:hAnsiTheme="minorHAnsi"/>
          <w:noProof/>
          <w:sz w:val="24"/>
          <w:szCs w:val="24"/>
          <w:lang w:eastAsia="sv-SE"/>
        </w:rPr>
      </w:pPr>
      <w:hyperlink w:anchor="_Toc210828980" w:history="1">
        <w:r w:rsidRPr="00F97868">
          <w:rPr>
            <w:rStyle w:val="Hyperlnk"/>
            <w:noProof/>
          </w:rPr>
          <w:t>3.2 Fler kluster i stavelseansatsen, lång vokal</w:t>
        </w:r>
        <w:r>
          <w:rPr>
            <w:noProof/>
            <w:webHidden/>
          </w:rPr>
          <w:tab/>
        </w:r>
        <w:r>
          <w:rPr>
            <w:noProof/>
            <w:webHidden/>
          </w:rPr>
          <w:fldChar w:fldCharType="begin"/>
        </w:r>
        <w:r>
          <w:rPr>
            <w:noProof/>
            <w:webHidden/>
          </w:rPr>
          <w:instrText xml:space="preserve"> PAGEREF _Toc210828980 \h </w:instrText>
        </w:r>
        <w:r>
          <w:rPr>
            <w:noProof/>
            <w:webHidden/>
          </w:rPr>
        </w:r>
        <w:r>
          <w:rPr>
            <w:noProof/>
            <w:webHidden/>
          </w:rPr>
          <w:fldChar w:fldCharType="separate"/>
        </w:r>
        <w:r>
          <w:rPr>
            <w:noProof/>
            <w:webHidden/>
          </w:rPr>
          <w:t>4</w:t>
        </w:r>
        <w:r>
          <w:rPr>
            <w:noProof/>
            <w:webHidden/>
          </w:rPr>
          <w:fldChar w:fldCharType="end"/>
        </w:r>
      </w:hyperlink>
    </w:p>
    <w:p w:rsidR="006C12D9" w:rsidRDefault="006C12D9">
      <w:pPr>
        <w:pStyle w:val="Innehll2"/>
        <w:rPr>
          <w:rFonts w:asciiTheme="minorHAnsi" w:hAnsiTheme="minorHAnsi"/>
          <w:noProof/>
          <w:sz w:val="24"/>
          <w:szCs w:val="24"/>
          <w:lang w:eastAsia="sv-SE"/>
        </w:rPr>
      </w:pPr>
      <w:hyperlink w:anchor="_Toc210828981" w:history="1">
        <w:r w:rsidRPr="00F97868">
          <w:rPr>
            <w:rStyle w:val="Hyperlnk"/>
            <w:noProof/>
          </w:rPr>
          <w:t>3.3 Kluster i mitten/slutet, kort vokal</w:t>
        </w:r>
        <w:r>
          <w:rPr>
            <w:noProof/>
            <w:webHidden/>
          </w:rPr>
          <w:tab/>
        </w:r>
        <w:r>
          <w:rPr>
            <w:noProof/>
            <w:webHidden/>
          </w:rPr>
          <w:fldChar w:fldCharType="begin"/>
        </w:r>
        <w:r>
          <w:rPr>
            <w:noProof/>
            <w:webHidden/>
          </w:rPr>
          <w:instrText xml:space="preserve"> PAGEREF _Toc210828981 \h </w:instrText>
        </w:r>
        <w:r>
          <w:rPr>
            <w:noProof/>
            <w:webHidden/>
          </w:rPr>
        </w:r>
        <w:r>
          <w:rPr>
            <w:noProof/>
            <w:webHidden/>
          </w:rPr>
          <w:fldChar w:fldCharType="separate"/>
        </w:r>
        <w:r>
          <w:rPr>
            <w:noProof/>
            <w:webHidden/>
          </w:rPr>
          <w:t>6</w:t>
        </w:r>
        <w:r>
          <w:rPr>
            <w:noProof/>
            <w:webHidden/>
          </w:rPr>
          <w:fldChar w:fldCharType="end"/>
        </w:r>
      </w:hyperlink>
    </w:p>
    <w:p w:rsidR="006C12D9" w:rsidRDefault="006C12D9">
      <w:pPr>
        <w:pStyle w:val="Innehll2"/>
        <w:rPr>
          <w:rFonts w:asciiTheme="minorHAnsi" w:hAnsiTheme="minorHAnsi"/>
          <w:noProof/>
          <w:sz w:val="24"/>
          <w:szCs w:val="24"/>
          <w:lang w:eastAsia="sv-SE"/>
        </w:rPr>
      </w:pPr>
      <w:hyperlink w:anchor="_Toc210828982" w:history="1">
        <w:r w:rsidRPr="00F97868">
          <w:rPr>
            <w:rStyle w:val="Hyperlnk"/>
            <w:noProof/>
          </w:rPr>
          <w:t>3.4 Kluster i början, kort vokal</w:t>
        </w:r>
        <w:r>
          <w:rPr>
            <w:noProof/>
            <w:webHidden/>
          </w:rPr>
          <w:tab/>
        </w:r>
        <w:r>
          <w:rPr>
            <w:noProof/>
            <w:webHidden/>
          </w:rPr>
          <w:fldChar w:fldCharType="begin"/>
        </w:r>
        <w:r>
          <w:rPr>
            <w:noProof/>
            <w:webHidden/>
          </w:rPr>
          <w:instrText xml:space="preserve"> PAGEREF _Toc210828982 \h </w:instrText>
        </w:r>
        <w:r>
          <w:rPr>
            <w:noProof/>
            <w:webHidden/>
          </w:rPr>
        </w:r>
        <w:r>
          <w:rPr>
            <w:noProof/>
            <w:webHidden/>
          </w:rPr>
          <w:fldChar w:fldCharType="separate"/>
        </w:r>
        <w:r>
          <w:rPr>
            <w:noProof/>
            <w:webHidden/>
          </w:rPr>
          <w:t>8</w:t>
        </w:r>
        <w:r>
          <w:rPr>
            <w:noProof/>
            <w:webHidden/>
          </w:rPr>
          <w:fldChar w:fldCharType="end"/>
        </w:r>
      </w:hyperlink>
    </w:p>
    <w:p w:rsidR="006C12D9" w:rsidRDefault="006C12D9">
      <w:pPr>
        <w:pStyle w:val="Innehll2"/>
        <w:rPr>
          <w:rFonts w:asciiTheme="minorHAnsi" w:hAnsiTheme="minorHAnsi"/>
          <w:noProof/>
          <w:sz w:val="24"/>
          <w:szCs w:val="24"/>
          <w:lang w:eastAsia="sv-SE"/>
        </w:rPr>
      </w:pPr>
      <w:hyperlink w:anchor="_Toc210828983" w:history="1">
        <w:r w:rsidRPr="00F97868">
          <w:rPr>
            <w:rStyle w:val="Hyperlnk"/>
            <w:noProof/>
          </w:rPr>
          <w:t>3.5 Kluster i början och mitten/slutet, kort vokal</w:t>
        </w:r>
        <w:r>
          <w:rPr>
            <w:noProof/>
            <w:webHidden/>
          </w:rPr>
          <w:tab/>
        </w:r>
        <w:r>
          <w:rPr>
            <w:noProof/>
            <w:webHidden/>
          </w:rPr>
          <w:fldChar w:fldCharType="begin"/>
        </w:r>
        <w:r>
          <w:rPr>
            <w:noProof/>
            <w:webHidden/>
          </w:rPr>
          <w:instrText xml:space="preserve"> PAGEREF _Toc210828983 \h </w:instrText>
        </w:r>
        <w:r>
          <w:rPr>
            <w:noProof/>
            <w:webHidden/>
          </w:rPr>
        </w:r>
        <w:r>
          <w:rPr>
            <w:noProof/>
            <w:webHidden/>
          </w:rPr>
          <w:fldChar w:fldCharType="separate"/>
        </w:r>
        <w:r>
          <w:rPr>
            <w:noProof/>
            <w:webHidden/>
          </w:rPr>
          <w:t>10</w:t>
        </w:r>
        <w:r>
          <w:rPr>
            <w:noProof/>
            <w:webHidden/>
          </w:rPr>
          <w:fldChar w:fldCharType="end"/>
        </w:r>
      </w:hyperlink>
    </w:p>
    <w:p w:rsidR="006C12D9" w:rsidRDefault="006C12D9">
      <w:pPr>
        <w:pStyle w:val="Innehll2"/>
        <w:rPr>
          <w:rFonts w:asciiTheme="minorHAnsi" w:hAnsiTheme="minorHAnsi"/>
          <w:noProof/>
          <w:sz w:val="24"/>
          <w:szCs w:val="24"/>
          <w:lang w:eastAsia="sv-SE"/>
        </w:rPr>
      </w:pPr>
      <w:hyperlink w:anchor="_Toc210828984" w:history="1">
        <w:r w:rsidRPr="00F97868">
          <w:rPr>
            <w:rStyle w:val="Hyperlnk"/>
            <w:noProof/>
          </w:rPr>
          <w:t>3.6 Kluster i mitten/slutet, kort vokal</w:t>
        </w:r>
        <w:r>
          <w:rPr>
            <w:noProof/>
            <w:webHidden/>
          </w:rPr>
          <w:tab/>
        </w:r>
        <w:r>
          <w:rPr>
            <w:noProof/>
            <w:webHidden/>
          </w:rPr>
          <w:fldChar w:fldCharType="begin"/>
        </w:r>
        <w:r>
          <w:rPr>
            <w:noProof/>
            <w:webHidden/>
          </w:rPr>
          <w:instrText xml:space="preserve"> PAGEREF _Toc210828984 \h </w:instrText>
        </w:r>
        <w:r>
          <w:rPr>
            <w:noProof/>
            <w:webHidden/>
          </w:rPr>
        </w:r>
        <w:r>
          <w:rPr>
            <w:noProof/>
            <w:webHidden/>
          </w:rPr>
          <w:fldChar w:fldCharType="separate"/>
        </w:r>
        <w:r>
          <w:rPr>
            <w:noProof/>
            <w:webHidden/>
          </w:rPr>
          <w:t>12</w:t>
        </w:r>
        <w:r>
          <w:rPr>
            <w:noProof/>
            <w:webHidden/>
          </w:rPr>
          <w:fldChar w:fldCharType="end"/>
        </w:r>
      </w:hyperlink>
    </w:p>
    <w:p w:rsidR="006C12D9" w:rsidRDefault="006C12D9">
      <w:pPr>
        <w:pStyle w:val="Innehll2"/>
        <w:rPr>
          <w:rFonts w:asciiTheme="minorHAnsi" w:hAnsiTheme="minorHAnsi"/>
          <w:noProof/>
          <w:sz w:val="24"/>
          <w:szCs w:val="24"/>
          <w:lang w:eastAsia="sv-SE"/>
        </w:rPr>
      </w:pPr>
      <w:hyperlink w:anchor="_Toc210828985" w:history="1">
        <w:r w:rsidRPr="00F97868">
          <w:rPr>
            <w:rStyle w:val="Hyperlnk"/>
            <w:noProof/>
          </w:rPr>
          <w:t>3.7 Trekonsonantkluster</w:t>
        </w:r>
        <w:r>
          <w:rPr>
            <w:noProof/>
            <w:webHidden/>
          </w:rPr>
          <w:tab/>
        </w:r>
        <w:r>
          <w:rPr>
            <w:noProof/>
            <w:webHidden/>
          </w:rPr>
          <w:fldChar w:fldCharType="begin"/>
        </w:r>
        <w:r>
          <w:rPr>
            <w:noProof/>
            <w:webHidden/>
          </w:rPr>
          <w:instrText xml:space="preserve"> PAGEREF _Toc210828985 \h </w:instrText>
        </w:r>
        <w:r>
          <w:rPr>
            <w:noProof/>
            <w:webHidden/>
          </w:rPr>
        </w:r>
        <w:r>
          <w:rPr>
            <w:noProof/>
            <w:webHidden/>
          </w:rPr>
          <w:fldChar w:fldCharType="separate"/>
        </w:r>
        <w:r>
          <w:rPr>
            <w:noProof/>
            <w:webHidden/>
          </w:rPr>
          <w:t>14</w:t>
        </w:r>
        <w:r>
          <w:rPr>
            <w:noProof/>
            <w:webHidden/>
          </w:rPr>
          <w:fldChar w:fldCharType="end"/>
        </w:r>
      </w:hyperlink>
    </w:p>
    <w:p w:rsidR="0022464C" w:rsidRDefault="00E67A4B" w:rsidP="0022464C">
      <w:r>
        <w:fldChar w:fldCharType="end"/>
      </w:r>
    </w:p>
    <w:p w:rsidR="00992A5F" w:rsidRPr="00D338F3" w:rsidRDefault="00992A5F" w:rsidP="00992A5F">
      <w:pPr>
        <w:tabs>
          <w:tab w:val="left" w:pos="426"/>
        </w:tabs>
        <w:spacing w:line="276" w:lineRule="auto"/>
        <w:rPr>
          <w:rFonts w:ascii="Source Sans Pro" w:hAnsi="Source Sans Pro"/>
          <w:sz w:val="24"/>
          <w:szCs w:val="24"/>
        </w:rPr>
      </w:pPr>
      <w:r w:rsidRPr="00D338F3">
        <w:rPr>
          <w:rFonts w:ascii="Source Sans Pro" w:hAnsi="Source Sans Pro"/>
          <w:b/>
          <w:bCs/>
          <w:sz w:val="24"/>
          <w:szCs w:val="24"/>
        </w:rPr>
        <w:t>Dokument:</w:t>
      </w:r>
      <w:r w:rsidRPr="00D338F3">
        <w:rPr>
          <w:rFonts w:ascii="Source Sans Pro" w:hAnsi="Source Sans Pro"/>
          <w:sz w:val="24"/>
          <w:szCs w:val="24"/>
        </w:rPr>
        <w:t xml:space="preserve"> Övningsmaterialet ges i två versioner. I </w:t>
      </w:r>
      <w:r w:rsidRPr="00D338F3">
        <w:rPr>
          <w:rFonts w:ascii="Source Sans Pro" w:hAnsi="Source Sans Pro"/>
          <w:b/>
          <w:bCs/>
          <w:sz w:val="24"/>
          <w:szCs w:val="24"/>
        </w:rPr>
        <w:t>lärarens del</w:t>
      </w:r>
      <w:r w:rsidRPr="00D338F3">
        <w:rPr>
          <w:rFonts w:ascii="Source Sans Pro" w:hAnsi="Source Sans Pro"/>
          <w:sz w:val="24"/>
          <w:szCs w:val="24"/>
        </w:rPr>
        <w:t xml:space="preserve"> finns korta beskrivningar av vad övningarna handlar om, jämte själva övningsmaterialet. Direkt efter kommer ett renare kopierings- och redigeringsunderlag (</w:t>
      </w:r>
      <w:r w:rsidRPr="00D338F3">
        <w:rPr>
          <w:rFonts w:ascii="Source Sans Pro" w:hAnsi="Source Sans Pro"/>
          <w:b/>
          <w:bCs/>
          <w:sz w:val="24"/>
          <w:szCs w:val="24"/>
        </w:rPr>
        <w:t>kopieringsdel</w:t>
      </w:r>
      <w:r w:rsidRPr="00D338F3">
        <w:rPr>
          <w:rFonts w:ascii="Source Sans Pro" w:hAnsi="Source Sans Pro"/>
          <w:sz w:val="24"/>
          <w:szCs w:val="24"/>
        </w:rPr>
        <w:t>). Därifrån kan läraren enkelt klippa och klistra och på andra sätt anpassa materialet efter de lektioner han eller hon ska genomföra. I lärarens del ges orden i allmänhet i tabeller, medan de i kopieringsdelen är uppställda i kolumner med tabbar. Läraren bör kunna använda ettdera formatet för sina behov. Kopieringsdelen är också sidbruten på ett sätt som möjliggör direkt utskrift om läraren skulle vilja ge hela blad till eleverna eller projicera direkt från ett papper.</w:t>
      </w:r>
    </w:p>
    <w:p w:rsidR="00F86435" w:rsidRDefault="00433CE5" w:rsidP="00433CE5">
      <w:pPr>
        <w:spacing w:line="276" w:lineRule="auto"/>
        <w:rPr>
          <w:rFonts w:ascii="Source Sans Pro" w:hAnsi="Source Sans Pro"/>
          <w:sz w:val="24"/>
          <w:szCs w:val="24"/>
        </w:rPr>
      </w:pPr>
      <w:r w:rsidRPr="00433CE5">
        <w:rPr>
          <w:rFonts w:ascii="Source Sans Pro" w:hAnsi="Source Sans Pro"/>
          <w:b/>
          <w:bCs/>
          <w:sz w:val="24"/>
          <w:szCs w:val="24"/>
        </w:rPr>
        <w:t xml:space="preserve">Innehåll: </w:t>
      </w:r>
      <w:r w:rsidR="00992A5F">
        <w:rPr>
          <w:rFonts w:ascii="Source Sans Pro" w:hAnsi="Source Sans Pro"/>
          <w:sz w:val="24"/>
          <w:szCs w:val="24"/>
        </w:rPr>
        <w:t>M</w:t>
      </w:r>
      <w:r w:rsidR="00992A5F" w:rsidRPr="00433CE5">
        <w:rPr>
          <w:rFonts w:ascii="Source Sans Pro" w:hAnsi="Source Sans Pro"/>
          <w:sz w:val="24"/>
          <w:szCs w:val="24"/>
        </w:rPr>
        <w:t xml:space="preserve">aterial </w:t>
      </w:r>
      <w:r w:rsidR="00992A5F">
        <w:rPr>
          <w:rFonts w:ascii="Source Sans Pro" w:hAnsi="Source Sans Pro"/>
          <w:sz w:val="24"/>
          <w:szCs w:val="24"/>
        </w:rPr>
        <w:t>3</w:t>
      </w:r>
      <w:r w:rsidR="00992A5F" w:rsidRPr="00433CE5">
        <w:rPr>
          <w:rFonts w:ascii="Source Sans Pro" w:hAnsi="Source Sans Pro"/>
          <w:sz w:val="24"/>
          <w:szCs w:val="24"/>
        </w:rPr>
        <w:t xml:space="preserve"> </w:t>
      </w:r>
      <w:r w:rsidR="00992A5F">
        <w:rPr>
          <w:rFonts w:ascii="Source Sans Pro" w:hAnsi="Source Sans Pro"/>
          <w:sz w:val="24"/>
          <w:szCs w:val="24"/>
        </w:rPr>
        <w:t xml:space="preserve">består av </w:t>
      </w:r>
      <w:proofErr w:type="spellStart"/>
      <w:r w:rsidR="00992A5F">
        <w:rPr>
          <w:rFonts w:ascii="Source Sans Pro" w:hAnsi="Source Sans Pro"/>
          <w:sz w:val="24"/>
          <w:szCs w:val="24"/>
        </w:rPr>
        <w:t>pseudoord</w:t>
      </w:r>
      <w:proofErr w:type="spellEnd"/>
      <w:r w:rsidR="00992A5F">
        <w:rPr>
          <w:rFonts w:ascii="Source Sans Pro" w:hAnsi="Source Sans Pro"/>
          <w:sz w:val="24"/>
          <w:szCs w:val="24"/>
        </w:rPr>
        <w:t xml:space="preserve"> som tränar alfabetisk-fonologisk klusteravkodning. Om eleverna är avancerade avkodare kan några av dessa övningar vara passande träning. </w:t>
      </w:r>
      <w:r w:rsidR="00BA1833">
        <w:rPr>
          <w:rFonts w:ascii="Source Sans Pro" w:hAnsi="Source Sans Pro"/>
          <w:sz w:val="24"/>
          <w:szCs w:val="24"/>
        </w:rPr>
        <w:t xml:space="preserve">Avsnitt </w:t>
      </w:r>
      <w:r w:rsidR="00F86435">
        <w:rPr>
          <w:rFonts w:ascii="Source Sans Pro" w:hAnsi="Source Sans Pro"/>
          <w:sz w:val="24"/>
          <w:szCs w:val="24"/>
        </w:rPr>
        <w:t>3.</w:t>
      </w:r>
      <w:r w:rsidR="00BA1833">
        <w:rPr>
          <w:rFonts w:ascii="Source Sans Pro" w:hAnsi="Source Sans Pro"/>
          <w:sz w:val="24"/>
          <w:szCs w:val="24"/>
        </w:rPr>
        <w:t xml:space="preserve">1 </w:t>
      </w:r>
      <w:r w:rsidR="00F86435">
        <w:rPr>
          <w:rFonts w:ascii="Source Sans Pro" w:hAnsi="Source Sans Pro"/>
          <w:sz w:val="24"/>
          <w:szCs w:val="24"/>
        </w:rPr>
        <w:t xml:space="preserve">och 3.2 </w:t>
      </w:r>
      <w:r w:rsidR="00BA1833">
        <w:rPr>
          <w:rFonts w:ascii="Source Sans Pro" w:hAnsi="Source Sans Pro"/>
          <w:sz w:val="24"/>
          <w:szCs w:val="24"/>
        </w:rPr>
        <w:t>innehåller</w:t>
      </w:r>
      <w:r w:rsidR="00BA1833" w:rsidRPr="0022464C">
        <w:rPr>
          <w:rFonts w:ascii="Source Sans Pro" w:hAnsi="Source Sans Pro"/>
          <w:sz w:val="24"/>
          <w:szCs w:val="24"/>
        </w:rPr>
        <w:t xml:space="preserve"> </w:t>
      </w:r>
      <w:proofErr w:type="spellStart"/>
      <w:r w:rsidR="00F86435">
        <w:rPr>
          <w:rFonts w:ascii="Source Sans Pro" w:hAnsi="Source Sans Pro"/>
          <w:sz w:val="24"/>
          <w:szCs w:val="24"/>
        </w:rPr>
        <w:t>pseudo</w:t>
      </w:r>
      <w:r w:rsidR="00BA1833" w:rsidRPr="0022464C">
        <w:rPr>
          <w:rFonts w:ascii="Source Sans Pro" w:hAnsi="Source Sans Pro"/>
          <w:sz w:val="24"/>
          <w:szCs w:val="24"/>
        </w:rPr>
        <w:t>ord</w:t>
      </w:r>
      <w:proofErr w:type="spellEnd"/>
      <w:r w:rsidR="00BA1833" w:rsidRPr="0022464C">
        <w:rPr>
          <w:rFonts w:ascii="Source Sans Pro" w:hAnsi="Source Sans Pro"/>
          <w:sz w:val="24"/>
          <w:szCs w:val="24"/>
        </w:rPr>
        <w:t xml:space="preserve"> med lång vokal</w:t>
      </w:r>
      <w:r w:rsidR="00F86435">
        <w:rPr>
          <w:rFonts w:ascii="Source Sans Pro" w:hAnsi="Source Sans Pro"/>
          <w:sz w:val="24"/>
          <w:szCs w:val="24"/>
        </w:rPr>
        <w:t>. De övriga avsnitten har kort vokal och kluster på olika ställen.</w:t>
      </w:r>
    </w:p>
    <w:p w:rsidR="002A61B4" w:rsidRPr="006C047E" w:rsidRDefault="002A61B4" w:rsidP="006C047E">
      <w:pPr>
        <w:pStyle w:val="Automatisering"/>
        <w:spacing w:line="360" w:lineRule="auto"/>
        <w:rPr>
          <w:b/>
          <w:bCs/>
        </w:rPr>
      </w:pPr>
      <w:r w:rsidRPr="006C047E">
        <w:rPr>
          <w:b/>
          <w:bCs/>
        </w:rPr>
        <w:br w:type="page"/>
      </w:r>
    </w:p>
    <w:p w:rsidR="003B28D4" w:rsidRDefault="007B0FDF" w:rsidP="00F17ECD">
      <w:pPr>
        <w:pStyle w:val="Ingetavstnd"/>
        <w:tabs>
          <w:tab w:val="left" w:pos="3544"/>
        </w:tabs>
        <w:jc w:val="center"/>
        <w:rPr>
          <w:rFonts w:ascii="Source Sans Pro" w:hAnsi="Source Sans Pro" w:cs="Open Sans"/>
          <w:color w:val="191B26"/>
          <w:sz w:val="16"/>
          <w:szCs w:val="16"/>
          <w:shd w:val="clear" w:color="auto" w:fill="FFFFFF"/>
        </w:rPr>
      </w:pPr>
      <w:r>
        <w:rPr>
          <w:rFonts w:ascii="Source Sans Pro" w:hAnsi="Source Sans Pro"/>
          <w:noProof/>
          <w:sz w:val="16"/>
          <w:szCs w:val="16"/>
        </w:rPr>
        <w:lastRenderedPageBreak/>
        <mc:AlternateContent>
          <mc:Choice Requires="wps">
            <w:drawing>
              <wp:anchor distT="0" distB="0" distL="114300" distR="114300" simplePos="0" relativeHeight="251659264" behindDoc="0" locked="0" layoutInCell="1" allowOverlap="1" wp14:anchorId="2D65B89D" wp14:editId="32682DDC">
                <wp:simplePos x="0" y="0"/>
                <wp:positionH relativeFrom="column">
                  <wp:posOffset>-109855</wp:posOffset>
                </wp:positionH>
                <wp:positionV relativeFrom="paragraph">
                  <wp:posOffset>-464185</wp:posOffset>
                </wp:positionV>
                <wp:extent cx="1369864" cy="356209"/>
                <wp:effectExtent l="0" t="0" r="14605" b="12700"/>
                <wp:wrapNone/>
                <wp:docPr id="1710634000" name="Rektangel med rundade hörn 1"/>
                <wp:cNvGraphicFramePr/>
                <a:graphic xmlns:a="http://schemas.openxmlformats.org/drawingml/2006/main">
                  <a:graphicData uri="http://schemas.microsoft.com/office/word/2010/wordprocessingShape">
                    <wps:wsp>
                      <wps:cNvSpPr/>
                      <wps:spPr>
                        <a:xfrm>
                          <a:off x="0" y="0"/>
                          <a:ext cx="1369864" cy="356209"/>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7B0FDF" w:rsidRPr="00DB54ED" w:rsidRDefault="007B0FDF" w:rsidP="007B0FDF">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5B89D" id="Rektangel med rundade hörn 1" o:spid="_x0000_s1026" style="position:absolute;left:0;text-align:left;margin-left:-8.65pt;margin-top:-36.55pt;width:107.8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" fillcolor="#d6eaff [351]" strokecolor="#18190f [484]" strokeweight="1pt">
                <v:stroke joinstyle="miter"/>
                <v:textbox>
                  <w:txbxContent>
                    <w:p w:rsidR="007B0FDF" w:rsidRPr="00DB54ED" w:rsidRDefault="007B0FDF" w:rsidP="007B0FDF">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3B28D4" w:rsidRPr="003B28D4">
        <w:rPr>
          <w:rFonts w:ascii="Source Sans Pro" w:hAnsi="Source Sans Pro" w:cs="Open Sans"/>
          <w:noProof/>
          <w:color w:val="191B26"/>
          <w:sz w:val="16"/>
          <w:szCs w:val="16"/>
          <w:shd w:val="clear" w:color="auto" w:fill="FFFFFF"/>
        </w:rPr>
        <w:drawing>
          <wp:inline distT="0" distB="0" distL="0" distR="0" wp14:anchorId="3853CFF3" wp14:editId="5816DB67">
            <wp:extent cx="1682359" cy="1109306"/>
            <wp:effectExtent l="0" t="0" r="0" b="0"/>
            <wp:docPr id="114359034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90343" name=""/>
                    <pic:cNvPicPr/>
                  </pic:nvPicPr>
                  <pic:blipFill>
                    <a:blip r:embed="rId7"/>
                    <a:stretch>
                      <a:fillRect/>
                    </a:stretch>
                  </pic:blipFill>
                  <pic:spPr>
                    <a:xfrm>
                      <a:off x="0" y="0"/>
                      <a:ext cx="1700310" cy="1121142"/>
                    </a:xfrm>
                    <a:prstGeom prst="rect">
                      <a:avLst/>
                    </a:prstGeom>
                  </pic:spPr>
                </pic:pic>
              </a:graphicData>
            </a:graphic>
          </wp:inline>
        </w:drawing>
      </w:r>
      <w:r w:rsidR="003B28D4" w:rsidRPr="003B28D4">
        <w:rPr>
          <w:rFonts w:ascii="Source Sans Pro" w:hAnsi="Source Sans Pro" w:cs="Open Sans"/>
          <w:color w:val="191B26"/>
          <w:sz w:val="16"/>
          <w:szCs w:val="16"/>
          <w:shd w:val="clear" w:color="auto" w:fill="FFFFFF"/>
        </w:rPr>
        <w:t xml:space="preserve"> </w:t>
      </w:r>
    </w:p>
    <w:p w:rsidR="00106A9C" w:rsidRDefault="00106A9C" w:rsidP="00F17ECD">
      <w:pPr>
        <w:pStyle w:val="Ingetavstnd"/>
        <w:tabs>
          <w:tab w:val="left" w:pos="3544"/>
        </w:tabs>
        <w:jc w:val="center"/>
        <w:rPr>
          <w:rFonts w:ascii="Source Sans Pro" w:hAnsi="Source Sans Pro" w:cs="Open Sans"/>
          <w:color w:val="191B26"/>
          <w:sz w:val="16"/>
          <w:szCs w:val="16"/>
          <w:shd w:val="clear" w:color="auto" w:fill="FFFFFF"/>
        </w:rPr>
      </w:pPr>
      <w:r w:rsidRPr="00B01143">
        <w:rPr>
          <w:rFonts w:ascii="Source Sans Pro" w:hAnsi="Source Sans Pro" w:cs="Open Sans"/>
          <w:color w:val="191B26"/>
          <w:sz w:val="16"/>
          <w:szCs w:val="16"/>
          <w:shd w:val="clear" w:color="auto" w:fill="FFFFFF"/>
        </w:rPr>
        <w:t>(</w:t>
      </w:r>
      <w:proofErr w:type="spellStart"/>
      <w:r w:rsidRPr="00106A9C">
        <w:rPr>
          <w:rFonts w:ascii="Source Sans Pro" w:hAnsi="Source Sans Pro" w:cs="Open Sans"/>
          <w:color w:val="191B26"/>
          <w:sz w:val="16"/>
          <w:szCs w:val="16"/>
          <w:shd w:val="clear" w:color="auto" w:fill="FFFFFF"/>
        </w:rPr>
        <w:t>OpenClipart-Vectors</w:t>
      </w:r>
      <w:proofErr w:type="spellEnd"/>
      <w:r w:rsidRPr="00B01143">
        <w:rPr>
          <w:rFonts w:ascii="Source Sans Pro" w:hAnsi="Source Sans Pro" w:cs="Open Sans"/>
          <w:color w:val="191B26"/>
          <w:sz w:val="16"/>
          <w:szCs w:val="16"/>
          <w:shd w:val="clear" w:color="auto" w:fill="FFFFFF"/>
        </w:rPr>
        <w:t xml:space="preserve">, </w:t>
      </w:r>
      <w:proofErr w:type="spellStart"/>
      <w:r w:rsidRPr="00B01143">
        <w:rPr>
          <w:rFonts w:ascii="Source Sans Pro" w:hAnsi="Source Sans Pro" w:cs="Open Sans"/>
          <w:color w:val="191B26"/>
          <w:sz w:val="16"/>
          <w:szCs w:val="16"/>
          <w:shd w:val="clear" w:color="auto" w:fill="FFFFFF"/>
        </w:rPr>
        <w:t>Pixabay</w:t>
      </w:r>
      <w:proofErr w:type="spellEnd"/>
      <w:r w:rsidRPr="00B01143">
        <w:rPr>
          <w:rFonts w:ascii="Source Sans Pro" w:hAnsi="Source Sans Pro" w:cs="Open Sans"/>
          <w:color w:val="191B26"/>
          <w:sz w:val="16"/>
          <w:szCs w:val="16"/>
          <w:shd w:val="clear" w:color="auto" w:fill="FFFFFF"/>
        </w:rPr>
        <w:t>)</w:t>
      </w:r>
    </w:p>
    <w:p w:rsidR="00106A9C" w:rsidRPr="00106A9C" w:rsidRDefault="00106A9C" w:rsidP="00106A9C">
      <w:pPr>
        <w:pStyle w:val="Ingetavstnd"/>
        <w:jc w:val="center"/>
        <w:rPr>
          <w:rFonts w:ascii="Source Sans Pro" w:hAnsi="Source Sans Pro" w:cs="Open Sans"/>
          <w:color w:val="191B26"/>
          <w:sz w:val="16"/>
          <w:szCs w:val="16"/>
          <w:shd w:val="clear" w:color="auto" w:fill="FFFFFF"/>
        </w:rPr>
      </w:pPr>
    </w:p>
    <w:p w:rsidR="00B61231" w:rsidRDefault="00B61231" w:rsidP="00B61231">
      <w:pPr>
        <w:pStyle w:val="Rubrik2"/>
      </w:pPr>
      <w:bookmarkStart w:id="0" w:name="_Toc210828979"/>
      <w:r>
        <w:t xml:space="preserve">3.1 Kluster i </w:t>
      </w:r>
      <w:r w:rsidR="00F60679">
        <w:t>stavelseansatsen</w:t>
      </w:r>
      <w:r>
        <w:t>, lång vokal</w:t>
      </w:r>
      <w:bookmarkEnd w:id="0"/>
    </w:p>
    <w:tbl>
      <w:tblPr>
        <w:tblStyle w:val="Tabellrutntljust"/>
        <w:tblW w:w="0" w:type="auto"/>
        <w:tblLook w:val="04A0" w:firstRow="1" w:lastRow="0" w:firstColumn="1" w:lastColumn="0" w:noHBand="0" w:noVBand="1"/>
      </w:tblPr>
      <w:tblGrid>
        <w:gridCol w:w="1812"/>
        <w:gridCol w:w="1812"/>
        <w:gridCol w:w="1812"/>
        <w:gridCol w:w="1812"/>
        <w:gridCol w:w="1812"/>
      </w:tblGrid>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gneta</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flipa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 xml:space="preserve">plita </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trepa</w:t>
            </w:r>
            <w:proofErr w:type="spellEnd"/>
            <w:r w:rsidRPr="005774FB">
              <w:rPr>
                <w:rFonts w:ascii="Chalkboard" w:hAnsi="Chalkboard"/>
                <w:sz w:val="28"/>
                <w:szCs w:val="28"/>
              </w:rPr>
              <w:t xml:space="preserve"> </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klepor</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grasen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w:t>
            </w:r>
            <w:r w:rsidR="006F3194">
              <w:rPr>
                <w:rFonts w:ascii="Chalkboard" w:hAnsi="Chalkboard"/>
                <w:sz w:val="28"/>
                <w:szCs w:val="28"/>
              </w:rPr>
              <w:t>a</w:t>
            </w:r>
            <w:r w:rsidRPr="005774FB">
              <w:rPr>
                <w:rFonts w:ascii="Chalkboard" w:hAnsi="Chalkboard"/>
                <w:sz w:val="28"/>
                <w:szCs w:val="28"/>
              </w:rPr>
              <w:t>pen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triten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fr</w:t>
            </w:r>
            <w:r w:rsidR="006F3194">
              <w:rPr>
                <w:rFonts w:ascii="Chalkboard" w:hAnsi="Chalkboard"/>
                <w:sz w:val="28"/>
                <w:szCs w:val="28"/>
              </w:rPr>
              <w:t>o</w:t>
            </w:r>
            <w:r w:rsidRPr="005774FB">
              <w:rPr>
                <w:rFonts w:ascii="Chalkboard" w:hAnsi="Chalkboard"/>
                <w:sz w:val="28"/>
                <w:szCs w:val="28"/>
              </w:rPr>
              <w:t>sa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gnil</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vresa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glada</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trapen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kliper</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glima</w:t>
            </w:r>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strin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kligan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flipor</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vreg</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fligen</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kritan</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klater</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slet</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prid</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grada</w:t>
            </w:r>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spalen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tremor</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stidan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stena</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brilor</w:t>
            </w:r>
            <w:proofErr w:type="spellEnd"/>
          </w:p>
        </w:tc>
      </w:tr>
      <w:tr w:rsidR="008D208D" w:rsidRPr="005774FB" w:rsidTr="00F60679">
        <w:tc>
          <w:tcPr>
            <w:tcW w:w="1812" w:type="dxa"/>
          </w:tcPr>
          <w:p w:rsidR="008D208D" w:rsidRPr="005774FB" w:rsidRDefault="008D208D" w:rsidP="005774FB">
            <w:pPr>
              <w:pStyle w:val="Ingetavstnd"/>
              <w:spacing w:line="276" w:lineRule="auto"/>
              <w:rPr>
                <w:rFonts w:ascii="Chalkboard" w:hAnsi="Chalkboard"/>
                <w:sz w:val="28"/>
                <w:szCs w:val="28"/>
              </w:rPr>
            </w:pPr>
          </w:p>
        </w:tc>
        <w:tc>
          <w:tcPr>
            <w:tcW w:w="1812" w:type="dxa"/>
          </w:tcPr>
          <w:p w:rsidR="008D208D" w:rsidRPr="005774FB" w:rsidRDefault="008D208D" w:rsidP="005774FB">
            <w:pPr>
              <w:pStyle w:val="Ingetavstnd"/>
              <w:spacing w:line="276" w:lineRule="auto"/>
              <w:rPr>
                <w:rFonts w:ascii="Chalkboard" w:hAnsi="Chalkboard"/>
                <w:sz w:val="28"/>
                <w:szCs w:val="28"/>
              </w:rPr>
            </w:pPr>
          </w:p>
        </w:tc>
        <w:tc>
          <w:tcPr>
            <w:tcW w:w="1812" w:type="dxa"/>
          </w:tcPr>
          <w:p w:rsidR="008D208D" w:rsidRPr="005774FB" w:rsidRDefault="008D208D" w:rsidP="005774FB">
            <w:pPr>
              <w:pStyle w:val="Ingetavstnd"/>
              <w:spacing w:line="276" w:lineRule="auto"/>
              <w:rPr>
                <w:rFonts w:ascii="Chalkboard" w:hAnsi="Chalkboard"/>
                <w:sz w:val="28"/>
                <w:szCs w:val="28"/>
              </w:rPr>
            </w:pPr>
          </w:p>
        </w:tc>
        <w:tc>
          <w:tcPr>
            <w:tcW w:w="1812" w:type="dxa"/>
          </w:tcPr>
          <w:p w:rsidR="008D208D" w:rsidRPr="005774FB" w:rsidRDefault="008D208D" w:rsidP="005774FB">
            <w:pPr>
              <w:pStyle w:val="Ingetavstnd"/>
              <w:spacing w:line="276" w:lineRule="auto"/>
              <w:rPr>
                <w:rFonts w:ascii="Chalkboard" w:hAnsi="Chalkboard"/>
                <w:sz w:val="28"/>
                <w:szCs w:val="28"/>
              </w:rPr>
            </w:pPr>
          </w:p>
        </w:tc>
        <w:tc>
          <w:tcPr>
            <w:tcW w:w="1812" w:type="dxa"/>
          </w:tcPr>
          <w:p w:rsidR="008D208D" w:rsidRPr="005774FB" w:rsidRDefault="008D208D" w:rsidP="005774FB">
            <w:pPr>
              <w:pStyle w:val="Ingetavstnd"/>
              <w:spacing w:line="276" w:lineRule="auto"/>
              <w:rPr>
                <w:rFonts w:ascii="Chalkboard" w:hAnsi="Chalkboard"/>
                <w:sz w:val="28"/>
                <w:szCs w:val="28"/>
              </w:rPr>
            </w:pPr>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blima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plag</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gripen</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frilen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glip</w:t>
            </w:r>
            <w:proofErr w:type="spellEnd"/>
          </w:p>
        </w:tc>
      </w:tr>
      <w:tr w:rsidR="00F60679" w:rsidRPr="005774FB" w:rsidTr="00F60679">
        <w:tc>
          <w:tcPr>
            <w:tcW w:w="1812" w:type="dxa"/>
          </w:tcPr>
          <w:p w:rsidR="00F60679" w:rsidRPr="005774FB" w:rsidRDefault="006F3194" w:rsidP="005774FB">
            <w:pPr>
              <w:pStyle w:val="Ingetavstnd"/>
              <w:spacing w:line="276" w:lineRule="auto"/>
              <w:rPr>
                <w:rFonts w:ascii="Chalkboard" w:hAnsi="Chalkboard"/>
                <w:sz w:val="28"/>
                <w:szCs w:val="28"/>
              </w:rPr>
            </w:pPr>
            <w:proofErr w:type="spellStart"/>
            <w:r>
              <w:rPr>
                <w:rFonts w:ascii="Chalkboard" w:hAnsi="Chalkboard"/>
                <w:sz w:val="28"/>
                <w:szCs w:val="28"/>
              </w:rPr>
              <w:t>g</w:t>
            </w:r>
            <w:r w:rsidR="00F60679" w:rsidRPr="005774FB">
              <w:rPr>
                <w:rFonts w:ascii="Chalkboard" w:hAnsi="Chalkboard"/>
                <w:sz w:val="28"/>
                <w:szCs w:val="28"/>
              </w:rPr>
              <w:t>rötis</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w:t>
            </w:r>
            <w:r w:rsidR="006F3194">
              <w:rPr>
                <w:rFonts w:ascii="Chalkboard" w:hAnsi="Chalkboard"/>
                <w:sz w:val="28"/>
                <w:szCs w:val="28"/>
              </w:rPr>
              <w:t>t</w:t>
            </w:r>
            <w:r w:rsidRPr="005774FB">
              <w:rPr>
                <w:rFonts w:ascii="Chalkboard" w:hAnsi="Chalkboard"/>
                <w:sz w:val="28"/>
                <w:szCs w:val="28"/>
              </w:rPr>
              <w:t>uren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v</w:t>
            </w:r>
            <w:r w:rsidR="006F3194">
              <w:rPr>
                <w:rFonts w:ascii="Chalkboard" w:hAnsi="Chalkboard"/>
                <w:sz w:val="28"/>
                <w:szCs w:val="28"/>
              </w:rPr>
              <w:t>r</w:t>
            </w:r>
            <w:r w:rsidRPr="005774FB">
              <w:rPr>
                <w:rFonts w:ascii="Chalkboard" w:hAnsi="Chalkboard"/>
                <w:sz w:val="28"/>
                <w:szCs w:val="28"/>
              </w:rPr>
              <w:t>esen</w:t>
            </w:r>
            <w:proofErr w:type="spellEnd"/>
          </w:p>
        </w:tc>
        <w:tc>
          <w:tcPr>
            <w:tcW w:w="1812" w:type="dxa"/>
          </w:tcPr>
          <w:p w:rsidR="00F60679" w:rsidRPr="005774FB" w:rsidRDefault="006F3194" w:rsidP="005774FB">
            <w:pPr>
              <w:pStyle w:val="Ingetavstnd"/>
              <w:spacing w:line="276" w:lineRule="auto"/>
              <w:rPr>
                <w:rFonts w:ascii="Chalkboard" w:hAnsi="Chalkboard"/>
                <w:sz w:val="28"/>
                <w:szCs w:val="28"/>
              </w:rPr>
            </w:pPr>
            <w:proofErr w:type="spellStart"/>
            <w:r>
              <w:rPr>
                <w:rFonts w:ascii="Chalkboard" w:hAnsi="Chalkboard"/>
                <w:sz w:val="28"/>
                <w:szCs w:val="28"/>
              </w:rPr>
              <w:t>sm</w:t>
            </w:r>
            <w:r w:rsidR="00F60679" w:rsidRPr="005774FB">
              <w:rPr>
                <w:rFonts w:ascii="Chalkboard" w:hAnsi="Chalkboard"/>
                <w:sz w:val="28"/>
                <w:szCs w:val="28"/>
              </w:rPr>
              <w:t>ul</w:t>
            </w:r>
            <w:r>
              <w:rPr>
                <w:rFonts w:ascii="Chalkboard" w:hAnsi="Chalkboard"/>
                <w:sz w:val="28"/>
                <w:szCs w:val="28"/>
              </w:rPr>
              <w:t>e</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flup</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fled</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tvela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tred</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kles</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kniga</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blapan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skad</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spira</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klada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smet</w:t>
            </w:r>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kri</w:t>
            </w:r>
            <w:r w:rsidR="006F3194">
              <w:rPr>
                <w:rFonts w:ascii="Chalkboard" w:hAnsi="Chalkboard"/>
                <w:sz w:val="28"/>
                <w:szCs w:val="28"/>
              </w:rPr>
              <w:t>p</w:t>
            </w:r>
            <w:r w:rsidRPr="005774FB">
              <w:rPr>
                <w:rFonts w:ascii="Chalkboard" w:hAnsi="Chalkboard"/>
                <w:sz w:val="28"/>
                <w:szCs w:val="28"/>
              </w:rPr>
              <w:t>an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stina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fleda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glim</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pritor</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ridar</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kvader</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kråla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brobe</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plon</w:t>
            </w:r>
            <w:proofErr w:type="spellEnd"/>
          </w:p>
        </w:tc>
      </w:tr>
    </w:tbl>
    <w:p w:rsidR="00660A6E" w:rsidRDefault="00660A6E"/>
    <w:p w:rsidR="00660A6E" w:rsidRDefault="00660A6E">
      <w:r>
        <w:br w:type="page"/>
      </w:r>
    </w:p>
    <w:bookmarkStart w:id="1" w:name="_Toc210254518"/>
    <w:p w:rsidR="008155B4" w:rsidRDefault="007B0FDF" w:rsidP="008155B4">
      <w:pPr>
        <w:pStyle w:val="Ingetavstnd"/>
        <w:jc w:val="center"/>
        <w:rPr>
          <w:rFonts w:ascii="Source Sans Pro" w:hAnsi="Source Sans Pro" w:cs="Open Sans"/>
          <w:color w:val="191B26"/>
          <w:sz w:val="16"/>
          <w:szCs w:val="16"/>
          <w:shd w:val="clear" w:color="auto" w:fill="FFFFFF"/>
        </w:rPr>
      </w:pPr>
      <w:r>
        <w:rPr>
          <w:rFonts w:ascii="Source Sans Pro" w:hAnsi="Source Sans Pro"/>
          <w:noProof/>
          <w:sz w:val="16"/>
          <w:szCs w:val="16"/>
        </w:rPr>
        <w:lastRenderedPageBreak/>
        <mc:AlternateContent>
          <mc:Choice Requires="wps">
            <w:drawing>
              <wp:anchor distT="0" distB="0" distL="114300" distR="114300" simplePos="0" relativeHeight="251662336" behindDoc="0" locked="0" layoutInCell="1" allowOverlap="1" wp14:anchorId="5E348671" wp14:editId="201683B4">
                <wp:simplePos x="0" y="0"/>
                <wp:positionH relativeFrom="column">
                  <wp:posOffset>111125</wp:posOffset>
                </wp:positionH>
                <wp:positionV relativeFrom="paragraph">
                  <wp:posOffset>-414655</wp:posOffset>
                </wp:positionV>
                <wp:extent cx="1377950" cy="368300"/>
                <wp:effectExtent l="0" t="0" r="19050" b="12700"/>
                <wp:wrapNone/>
                <wp:docPr id="945405348"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7B0FDF" w:rsidRPr="00AD34FF" w:rsidRDefault="007B0FDF" w:rsidP="007B0FDF">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48671" id="_x0000_s1027" style="position:absolute;left:0;text-align:left;margin-left:8.75pt;margin-top:-32.65pt;width:108.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" fillcolor="#ffddc4 [663]" strokecolor="#18190f [484]" strokeweight="1pt">
                <v:stroke joinstyle="miter"/>
                <v:textbox>
                  <w:txbxContent>
                    <w:p w:rsidR="007B0FDF" w:rsidRPr="00AD34FF" w:rsidRDefault="007B0FDF" w:rsidP="007B0FDF">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r w:rsidR="008155B4" w:rsidRPr="003B28D4">
        <w:rPr>
          <w:rFonts w:ascii="Source Sans Pro" w:hAnsi="Source Sans Pro" w:cs="Open Sans"/>
          <w:noProof/>
          <w:color w:val="191B26"/>
          <w:sz w:val="16"/>
          <w:szCs w:val="16"/>
          <w:shd w:val="clear" w:color="auto" w:fill="FFFFFF"/>
        </w:rPr>
        <w:drawing>
          <wp:inline distT="0" distB="0" distL="0" distR="0" wp14:anchorId="09776016" wp14:editId="43ADCF22">
            <wp:extent cx="1682359" cy="1109306"/>
            <wp:effectExtent l="0" t="0" r="0" b="0"/>
            <wp:docPr id="153790819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90343" name=""/>
                    <pic:cNvPicPr/>
                  </pic:nvPicPr>
                  <pic:blipFill>
                    <a:blip r:embed="rId7"/>
                    <a:stretch>
                      <a:fillRect/>
                    </a:stretch>
                  </pic:blipFill>
                  <pic:spPr>
                    <a:xfrm>
                      <a:off x="0" y="0"/>
                      <a:ext cx="1700310" cy="1121142"/>
                    </a:xfrm>
                    <a:prstGeom prst="rect">
                      <a:avLst/>
                    </a:prstGeom>
                  </pic:spPr>
                </pic:pic>
              </a:graphicData>
            </a:graphic>
          </wp:inline>
        </w:drawing>
      </w:r>
      <w:r w:rsidR="008155B4" w:rsidRPr="003B28D4">
        <w:rPr>
          <w:rFonts w:ascii="Source Sans Pro" w:hAnsi="Source Sans Pro" w:cs="Open Sans"/>
          <w:color w:val="191B26"/>
          <w:sz w:val="16"/>
          <w:szCs w:val="16"/>
          <w:shd w:val="clear" w:color="auto" w:fill="FFFFFF"/>
        </w:rPr>
        <w:t xml:space="preserve"> </w:t>
      </w:r>
    </w:p>
    <w:p w:rsidR="008155B4" w:rsidRDefault="008155B4" w:rsidP="008155B4">
      <w:pPr>
        <w:pStyle w:val="Ingetavstnd"/>
        <w:jc w:val="center"/>
        <w:rPr>
          <w:rFonts w:ascii="Source Sans Pro" w:hAnsi="Source Sans Pro" w:cs="Open Sans"/>
          <w:color w:val="191B26"/>
          <w:sz w:val="16"/>
          <w:szCs w:val="16"/>
          <w:shd w:val="clear" w:color="auto" w:fill="FFFFFF"/>
        </w:rPr>
      </w:pPr>
      <w:r w:rsidRPr="00B01143">
        <w:rPr>
          <w:rFonts w:ascii="Source Sans Pro" w:hAnsi="Source Sans Pro" w:cs="Open Sans"/>
          <w:color w:val="191B26"/>
          <w:sz w:val="16"/>
          <w:szCs w:val="16"/>
          <w:shd w:val="clear" w:color="auto" w:fill="FFFFFF"/>
        </w:rPr>
        <w:t>(</w:t>
      </w:r>
      <w:proofErr w:type="spellStart"/>
      <w:r w:rsidRPr="00106A9C">
        <w:rPr>
          <w:rFonts w:ascii="Source Sans Pro" w:hAnsi="Source Sans Pro" w:cs="Open Sans"/>
          <w:color w:val="191B26"/>
          <w:sz w:val="16"/>
          <w:szCs w:val="16"/>
          <w:shd w:val="clear" w:color="auto" w:fill="FFFFFF"/>
        </w:rPr>
        <w:t>OpenClipart-Vectors</w:t>
      </w:r>
      <w:proofErr w:type="spellEnd"/>
      <w:r w:rsidRPr="00B01143">
        <w:rPr>
          <w:rFonts w:ascii="Source Sans Pro" w:hAnsi="Source Sans Pro" w:cs="Open Sans"/>
          <w:color w:val="191B26"/>
          <w:sz w:val="16"/>
          <w:szCs w:val="16"/>
          <w:shd w:val="clear" w:color="auto" w:fill="FFFFFF"/>
        </w:rPr>
        <w:t xml:space="preserve">, </w:t>
      </w:r>
      <w:proofErr w:type="spellStart"/>
      <w:r w:rsidRPr="00B01143">
        <w:rPr>
          <w:rFonts w:ascii="Source Sans Pro" w:hAnsi="Source Sans Pro" w:cs="Open Sans"/>
          <w:color w:val="191B26"/>
          <w:sz w:val="16"/>
          <w:szCs w:val="16"/>
          <w:shd w:val="clear" w:color="auto" w:fill="FFFFFF"/>
        </w:rPr>
        <w:t>Pixabay</w:t>
      </w:r>
      <w:proofErr w:type="spellEnd"/>
      <w:r w:rsidRPr="00B01143">
        <w:rPr>
          <w:rFonts w:ascii="Source Sans Pro" w:hAnsi="Source Sans Pro" w:cs="Open Sans"/>
          <w:color w:val="191B26"/>
          <w:sz w:val="16"/>
          <w:szCs w:val="16"/>
          <w:shd w:val="clear" w:color="auto" w:fill="FFFFFF"/>
        </w:rPr>
        <w:t>)</w:t>
      </w:r>
    </w:p>
    <w:p w:rsidR="008155B4" w:rsidRPr="00DF227A" w:rsidRDefault="008155B4" w:rsidP="008155B4">
      <w:pPr>
        <w:pStyle w:val="Ingetavstnd"/>
        <w:jc w:val="center"/>
        <w:rPr>
          <w:rFonts w:ascii="Source Sans Pro" w:hAnsi="Source Sans Pro" w:cs="Open Sans"/>
          <w:color w:val="191B26"/>
          <w:sz w:val="16"/>
          <w:szCs w:val="16"/>
          <w:shd w:val="clear" w:color="auto" w:fill="FFFFFF"/>
        </w:rPr>
      </w:pPr>
    </w:p>
    <w:bookmarkEnd w:id="1"/>
    <w:p w:rsidR="008155B4" w:rsidRDefault="008155B4" w:rsidP="008155B4">
      <w:pPr>
        <w:pStyle w:val="Ingetavstnd"/>
        <w:tabs>
          <w:tab w:val="left" w:pos="1925"/>
          <w:tab w:val="left" w:pos="3737"/>
          <w:tab w:val="left" w:pos="5549"/>
          <w:tab w:val="left" w:pos="7361"/>
        </w:tabs>
        <w:spacing w:line="276" w:lineRule="auto"/>
        <w:ind w:left="113"/>
        <w:rPr>
          <w:rFonts w:ascii="Chalkboard" w:hAnsi="Chalkboard"/>
          <w:sz w:val="28"/>
          <w:szCs w:val="28"/>
        </w:rPr>
      </w:pPr>
    </w:p>
    <w:p w:rsidR="008155B4" w:rsidRPr="005774FB" w:rsidRDefault="008155B4" w:rsidP="008155B4">
      <w:pPr>
        <w:pStyle w:val="Ingetavstnd"/>
        <w:tabs>
          <w:tab w:val="left" w:pos="1925"/>
          <w:tab w:val="left" w:pos="3737"/>
          <w:tab w:val="left" w:pos="5549"/>
          <w:tab w:val="left" w:pos="7361"/>
        </w:tabs>
        <w:spacing w:line="276" w:lineRule="auto"/>
        <w:ind w:left="113"/>
        <w:rPr>
          <w:rFonts w:ascii="Chalkboard" w:hAnsi="Chalkboard"/>
          <w:sz w:val="28"/>
          <w:szCs w:val="28"/>
        </w:rPr>
      </w:pPr>
      <w:r w:rsidRPr="005774FB">
        <w:rPr>
          <w:rFonts w:ascii="Chalkboard" w:hAnsi="Chalkboard"/>
          <w:sz w:val="28"/>
          <w:szCs w:val="28"/>
        </w:rPr>
        <w:t>gneta</w:t>
      </w:r>
      <w:r w:rsidRPr="005774FB">
        <w:rPr>
          <w:rFonts w:ascii="Chalkboard" w:hAnsi="Chalkboard"/>
          <w:sz w:val="28"/>
          <w:szCs w:val="28"/>
        </w:rPr>
        <w:tab/>
      </w:r>
      <w:proofErr w:type="spellStart"/>
      <w:r w:rsidRPr="005774FB">
        <w:rPr>
          <w:rFonts w:ascii="Chalkboard" w:hAnsi="Chalkboard"/>
          <w:sz w:val="28"/>
          <w:szCs w:val="28"/>
        </w:rPr>
        <w:t>flipa</w:t>
      </w:r>
      <w:proofErr w:type="spellEnd"/>
      <w:r w:rsidRPr="005774FB">
        <w:rPr>
          <w:rFonts w:ascii="Chalkboard" w:hAnsi="Chalkboard"/>
          <w:sz w:val="28"/>
          <w:szCs w:val="28"/>
        </w:rPr>
        <w:tab/>
        <w:t xml:space="preserve">plita </w:t>
      </w:r>
      <w:r w:rsidRPr="005774FB">
        <w:rPr>
          <w:rFonts w:ascii="Chalkboard" w:hAnsi="Chalkboard"/>
          <w:sz w:val="28"/>
          <w:szCs w:val="28"/>
        </w:rPr>
        <w:tab/>
      </w:r>
      <w:proofErr w:type="spellStart"/>
      <w:r w:rsidRPr="005774FB">
        <w:rPr>
          <w:rFonts w:ascii="Chalkboard" w:hAnsi="Chalkboard"/>
          <w:sz w:val="28"/>
          <w:szCs w:val="28"/>
        </w:rPr>
        <w:t>trepa</w:t>
      </w:r>
      <w:proofErr w:type="spellEnd"/>
      <w:r w:rsidRPr="005774FB">
        <w:rPr>
          <w:rFonts w:ascii="Chalkboard" w:hAnsi="Chalkboard"/>
          <w:sz w:val="28"/>
          <w:szCs w:val="28"/>
        </w:rPr>
        <w:t xml:space="preserve"> </w:t>
      </w:r>
      <w:r w:rsidRPr="005774FB">
        <w:rPr>
          <w:rFonts w:ascii="Chalkboard" w:hAnsi="Chalkboard"/>
          <w:sz w:val="28"/>
          <w:szCs w:val="28"/>
        </w:rPr>
        <w:tab/>
      </w:r>
      <w:proofErr w:type="spellStart"/>
      <w:r w:rsidRPr="005774FB">
        <w:rPr>
          <w:rFonts w:ascii="Chalkboard" w:hAnsi="Chalkboard"/>
          <w:sz w:val="28"/>
          <w:szCs w:val="28"/>
        </w:rPr>
        <w:t>klepor</w:t>
      </w:r>
      <w:proofErr w:type="spellEnd"/>
    </w:p>
    <w:p w:rsidR="008155B4" w:rsidRPr="005774FB" w:rsidRDefault="008155B4" w:rsidP="008155B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grasen</w:t>
      </w:r>
      <w:proofErr w:type="spellEnd"/>
      <w:r w:rsidRPr="005774FB">
        <w:rPr>
          <w:rFonts w:ascii="Chalkboard" w:hAnsi="Chalkboard"/>
          <w:sz w:val="28"/>
          <w:szCs w:val="28"/>
        </w:rPr>
        <w:tab/>
      </w:r>
      <w:proofErr w:type="spellStart"/>
      <w:r w:rsidRPr="005774FB">
        <w:rPr>
          <w:rFonts w:ascii="Chalkboard" w:hAnsi="Chalkboard"/>
          <w:sz w:val="28"/>
          <w:szCs w:val="28"/>
        </w:rPr>
        <w:t>tr</w:t>
      </w:r>
      <w:r>
        <w:rPr>
          <w:rFonts w:ascii="Chalkboard" w:hAnsi="Chalkboard"/>
          <w:sz w:val="28"/>
          <w:szCs w:val="28"/>
        </w:rPr>
        <w:t>a</w:t>
      </w:r>
      <w:r w:rsidRPr="005774FB">
        <w:rPr>
          <w:rFonts w:ascii="Chalkboard" w:hAnsi="Chalkboard"/>
          <w:sz w:val="28"/>
          <w:szCs w:val="28"/>
        </w:rPr>
        <w:t>pen</w:t>
      </w:r>
      <w:proofErr w:type="spellEnd"/>
      <w:r w:rsidRPr="005774FB">
        <w:rPr>
          <w:rFonts w:ascii="Chalkboard" w:hAnsi="Chalkboard"/>
          <w:sz w:val="28"/>
          <w:szCs w:val="28"/>
        </w:rPr>
        <w:tab/>
      </w:r>
      <w:proofErr w:type="spellStart"/>
      <w:r w:rsidRPr="005774FB">
        <w:rPr>
          <w:rFonts w:ascii="Chalkboard" w:hAnsi="Chalkboard"/>
          <w:sz w:val="28"/>
          <w:szCs w:val="28"/>
        </w:rPr>
        <w:t>triten</w:t>
      </w:r>
      <w:proofErr w:type="spellEnd"/>
      <w:r w:rsidRPr="005774FB">
        <w:rPr>
          <w:rFonts w:ascii="Chalkboard" w:hAnsi="Chalkboard"/>
          <w:sz w:val="28"/>
          <w:szCs w:val="28"/>
        </w:rPr>
        <w:tab/>
      </w:r>
      <w:proofErr w:type="spellStart"/>
      <w:r w:rsidRPr="005774FB">
        <w:rPr>
          <w:rFonts w:ascii="Chalkboard" w:hAnsi="Chalkboard"/>
          <w:sz w:val="28"/>
          <w:szCs w:val="28"/>
        </w:rPr>
        <w:t>fr</w:t>
      </w:r>
      <w:r>
        <w:rPr>
          <w:rFonts w:ascii="Chalkboard" w:hAnsi="Chalkboard"/>
          <w:sz w:val="28"/>
          <w:szCs w:val="28"/>
        </w:rPr>
        <w:t>o</w:t>
      </w:r>
      <w:r w:rsidRPr="005774FB">
        <w:rPr>
          <w:rFonts w:ascii="Chalkboard" w:hAnsi="Chalkboard"/>
          <w:sz w:val="28"/>
          <w:szCs w:val="28"/>
        </w:rPr>
        <w:t>sa</w:t>
      </w:r>
      <w:proofErr w:type="spellEnd"/>
      <w:r w:rsidRPr="005774FB">
        <w:rPr>
          <w:rFonts w:ascii="Chalkboard" w:hAnsi="Chalkboard"/>
          <w:sz w:val="28"/>
          <w:szCs w:val="28"/>
        </w:rPr>
        <w:tab/>
      </w:r>
      <w:proofErr w:type="spellStart"/>
      <w:r w:rsidRPr="005774FB">
        <w:rPr>
          <w:rFonts w:ascii="Chalkboard" w:hAnsi="Chalkboard"/>
          <w:sz w:val="28"/>
          <w:szCs w:val="28"/>
        </w:rPr>
        <w:t>gnil</w:t>
      </w:r>
      <w:proofErr w:type="spellEnd"/>
    </w:p>
    <w:p w:rsidR="008155B4" w:rsidRPr="005774FB" w:rsidRDefault="008155B4" w:rsidP="008155B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vresa</w:t>
      </w:r>
      <w:proofErr w:type="spellEnd"/>
      <w:r w:rsidRPr="005774FB">
        <w:rPr>
          <w:rFonts w:ascii="Chalkboard" w:hAnsi="Chalkboard"/>
          <w:sz w:val="28"/>
          <w:szCs w:val="28"/>
        </w:rPr>
        <w:tab/>
        <w:t>glada</w:t>
      </w:r>
      <w:r w:rsidRPr="005774FB">
        <w:rPr>
          <w:rFonts w:ascii="Chalkboard" w:hAnsi="Chalkboard"/>
          <w:sz w:val="28"/>
          <w:szCs w:val="28"/>
        </w:rPr>
        <w:tab/>
      </w:r>
      <w:proofErr w:type="spellStart"/>
      <w:r w:rsidRPr="005774FB">
        <w:rPr>
          <w:rFonts w:ascii="Chalkboard" w:hAnsi="Chalkboard"/>
          <w:sz w:val="28"/>
          <w:szCs w:val="28"/>
        </w:rPr>
        <w:t>trapen</w:t>
      </w:r>
      <w:proofErr w:type="spellEnd"/>
      <w:r w:rsidRPr="005774FB">
        <w:rPr>
          <w:rFonts w:ascii="Chalkboard" w:hAnsi="Chalkboard"/>
          <w:sz w:val="28"/>
          <w:szCs w:val="28"/>
        </w:rPr>
        <w:tab/>
      </w:r>
      <w:proofErr w:type="spellStart"/>
      <w:r w:rsidRPr="005774FB">
        <w:rPr>
          <w:rFonts w:ascii="Chalkboard" w:hAnsi="Chalkboard"/>
          <w:sz w:val="28"/>
          <w:szCs w:val="28"/>
        </w:rPr>
        <w:t>kliper</w:t>
      </w:r>
      <w:proofErr w:type="spellEnd"/>
      <w:r w:rsidRPr="005774FB">
        <w:rPr>
          <w:rFonts w:ascii="Chalkboard" w:hAnsi="Chalkboard"/>
          <w:sz w:val="28"/>
          <w:szCs w:val="28"/>
        </w:rPr>
        <w:tab/>
        <w:t>glima</w:t>
      </w:r>
    </w:p>
    <w:p w:rsidR="008155B4" w:rsidRPr="005774FB" w:rsidRDefault="008155B4" w:rsidP="008155B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strin</w:t>
      </w:r>
      <w:proofErr w:type="spellEnd"/>
      <w:r w:rsidRPr="005774FB">
        <w:rPr>
          <w:rFonts w:ascii="Chalkboard" w:hAnsi="Chalkboard"/>
          <w:sz w:val="28"/>
          <w:szCs w:val="28"/>
        </w:rPr>
        <w:tab/>
      </w:r>
      <w:proofErr w:type="spellStart"/>
      <w:r w:rsidRPr="005774FB">
        <w:rPr>
          <w:rFonts w:ascii="Chalkboard" w:hAnsi="Chalkboard"/>
          <w:sz w:val="28"/>
          <w:szCs w:val="28"/>
        </w:rPr>
        <w:t>kligan</w:t>
      </w:r>
      <w:proofErr w:type="spellEnd"/>
      <w:r w:rsidRPr="005774FB">
        <w:rPr>
          <w:rFonts w:ascii="Chalkboard" w:hAnsi="Chalkboard"/>
          <w:sz w:val="28"/>
          <w:szCs w:val="28"/>
        </w:rPr>
        <w:tab/>
      </w:r>
      <w:proofErr w:type="spellStart"/>
      <w:r w:rsidRPr="005774FB">
        <w:rPr>
          <w:rFonts w:ascii="Chalkboard" w:hAnsi="Chalkboard"/>
          <w:sz w:val="28"/>
          <w:szCs w:val="28"/>
        </w:rPr>
        <w:t>flipor</w:t>
      </w:r>
      <w:proofErr w:type="spellEnd"/>
      <w:r w:rsidRPr="005774FB">
        <w:rPr>
          <w:rFonts w:ascii="Chalkboard" w:hAnsi="Chalkboard"/>
          <w:sz w:val="28"/>
          <w:szCs w:val="28"/>
        </w:rPr>
        <w:tab/>
      </w:r>
      <w:proofErr w:type="spellStart"/>
      <w:r w:rsidRPr="005774FB">
        <w:rPr>
          <w:rFonts w:ascii="Chalkboard" w:hAnsi="Chalkboard"/>
          <w:sz w:val="28"/>
          <w:szCs w:val="28"/>
        </w:rPr>
        <w:t>vreg</w:t>
      </w:r>
      <w:proofErr w:type="spellEnd"/>
      <w:r w:rsidRPr="005774FB">
        <w:rPr>
          <w:rFonts w:ascii="Chalkboard" w:hAnsi="Chalkboard"/>
          <w:sz w:val="28"/>
          <w:szCs w:val="28"/>
        </w:rPr>
        <w:tab/>
      </w:r>
      <w:proofErr w:type="spellStart"/>
      <w:r w:rsidRPr="005774FB">
        <w:rPr>
          <w:rFonts w:ascii="Chalkboard" w:hAnsi="Chalkboard"/>
          <w:sz w:val="28"/>
          <w:szCs w:val="28"/>
        </w:rPr>
        <w:t>fligen</w:t>
      </w:r>
      <w:proofErr w:type="spellEnd"/>
    </w:p>
    <w:p w:rsidR="008155B4" w:rsidRPr="005774FB" w:rsidRDefault="008155B4" w:rsidP="008155B4">
      <w:pPr>
        <w:pStyle w:val="Ingetavstnd"/>
        <w:tabs>
          <w:tab w:val="left" w:pos="1925"/>
          <w:tab w:val="left" w:pos="3737"/>
          <w:tab w:val="left" w:pos="5549"/>
          <w:tab w:val="left" w:pos="7361"/>
        </w:tabs>
        <w:spacing w:line="276" w:lineRule="auto"/>
        <w:ind w:left="113"/>
        <w:rPr>
          <w:rFonts w:ascii="Chalkboard" w:hAnsi="Chalkboard"/>
          <w:sz w:val="28"/>
          <w:szCs w:val="28"/>
        </w:rPr>
      </w:pPr>
      <w:r w:rsidRPr="005774FB">
        <w:rPr>
          <w:rFonts w:ascii="Chalkboard" w:hAnsi="Chalkboard"/>
          <w:sz w:val="28"/>
          <w:szCs w:val="28"/>
        </w:rPr>
        <w:t>kritan</w:t>
      </w:r>
      <w:r w:rsidRPr="005774FB">
        <w:rPr>
          <w:rFonts w:ascii="Chalkboard" w:hAnsi="Chalkboard"/>
          <w:sz w:val="28"/>
          <w:szCs w:val="28"/>
        </w:rPr>
        <w:tab/>
      </w:r>
      <w:proofErr w:type="spellStart"/>
      <w:r w:rsidRPr="005774FB">
        <w:rPr>
          <w:rFonts w:ascii="Chalkboard" w:hAnsi="Chalkboard"/>
          <w:sz w:val="28"/>
          <w:szCs w:val="28"/>
        </w:rPr>
        <w:t>klater</w:t>
      </w:r>
      <w:proofErr w:type="spellEnd"/>
      <w:r w:rsidRPr="005774FB">
        <w:rPr>
          <w:rFonts w:ascii="Chalkboard" w:hAnsi="Chalkboard"/>
          <w:sz w:val="28"/>
          <w:szCs w:val="28"/>
        </w:rPr>
        <w:tab/>
        <w:t>slet</w:t>
      </w:r>
      <w:r w:rsidRPr="005774FB">
        <w:rPr>
          <w:rFonts w:ascii="Chalkboard" w:hAnsi="Chalkboard"/>
          <w:sz w:val="28"/>
          <w:szCs w:val="28"/>
        </w:rPr>
        <w:tab/>
      </w:r>
      <w:proofErr w:type="spellStart"/>
      <w:r w:rsidRPr="005774FB">
        <w:rPr>
          <w:rFonts w:ascii="Chalkboard" w:hAnsi="Chalkboard"/>
          <w:sz w:val="28"/>
          <w:szCs w:val="28"/>
        </w:rPr>
        <w:t>prid</w:t>
      </w:r>
      <w:proofErr w:type="spellEnd"/>
      <w:r w:rsidRPr="005774FB">
        <w:rPr>
          <w:rFonts w:ascii="Chalkboard" w:hAnsi="Chalkboard"/>
          <w:sz w:val="28"/>
          <w:szCs w:val="28"/>
        </w:rPr>
        <w:tab/>
        <w:t>grada</w:t>
      </w:r>
    </w:p>
    <w:p w:rsidR="008155B4" w:rsidRPr="005774FB" w:rsidRDefault="008155B4" w:rsidP="008155B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spalen</w:t>
      </w:r>
      <w:proofErr w:type="spellEnd"/>
      <w:r w:rsidRPr="005774FB">
        <w:rPr>
          <w:rFonts w:ascii="Chalkboard" w:hAnsi="Chalkboard"/>
          <w:sz w:val="28"/>
          <w:szCs w:val="28"/>
        </w:rPr>
        <w:tab/>
      </w:r>
      <w:proofErr w:type="spellStart"/>
      <w:r w:rsidRPr="005774FB">
        <w:rPr>
          <w:rFonts w:ascii="Chalkboard" w:hAnsi="Chalkboard"/>
          <w:sz w:val="28"/>
          <w:szCs w:val="28"/>
        </w:rPr>
        <w:t>tremor</w:t>
      </w:r>
      <w:proofErr w:type="spellEnd"/>
      <w:r w:rsidRPr="005774FB">
        <w:rPr>
          <w:rFonts w:ascii="Chalkboard" w:hAnsi="Chalkboard"/>
          <w:sz w:val="28"/>
          <w:szCs w:val="28"/>
        </w:rPr>
        <w:tab/>
      </w:r>
      <w:proofErr w:type="spellStart"/>
      <w:r w:rsidRPr="005774FB">
        <w:rPr>
          <w:rFonts w:ascii="Chalkboard" w:hAnsi="Chalkboard"/>
          <w:sz w:val="28"/>
          <w:szCs w:val="28"/>
        </w:rPr>
        <w:t>stidan</w:t>
      </w:r>
      <w:proofErr w:type="spellEnd"/>
      <w:r w:rsidRPr="005774FB">
        <w:rPr>
          <w:rFonts w:ascii="Chalkboard" w:hAnsi="Chalkboard"/>
          <w:sz w:val="28"/>
          <w:szCs w:val="28"/>
        </w:rPr>
        <w:tab/>
        <w:t>stena</w:t>
      </w:r>
      <w:r w:rsidRPr="005774FB">
        <w:rPr>
          <w:rFonts w:ascii="Chalkboard" w:hAnsi="Chalkboard"/>
          <w:sz w:val="28"/>
          <w:szCs w:val="28"/>
        </w:rPr>
        <w:tab/>
      </w:r>
      <w:proofErr w:type="spellStart"/>
      <w:r w:rsidRPr="005774FB">
        <w:rPr>
          <w:rFonts w:ascii="Chalkboard" w:hAnsi="Chalkboard"/>
          <w:sz w:val="28"/>
          <w:szCs w:val="28"/>
        </w:rPr>
        <w:t>brilor</w:t>
      </w:r>
      <w:proofErr w:type="spellEnd"/>
    </w:p>
    <w:p w:rsidR="008155B4" w:rsidRPr="005774FB" w:rsidRDefault="008155B4" w:rsidP="008155B4">
      <w:pPr>
        <w:pStyle w:val="Ingetavstnd"/>
        <w:tabs>
          <w:tab w:val="left" w:pos="1925"/>
          <w:tab w:val="left" w:pos="3737"/>
          <w:tab w:val="left" w:pos="5549"/>
          <w:tab w:val="left" w:pos="7361"/>
        </w:tabs>
        <w:spacing w:line="276" w:lineRule="auto"/>
        <w:ind w:left="113"/>
        <w:rPr>
          <w:rFonts w:ascii="Chalkboard" w:hAnsi="Chalkboard"/>
          <w:sz w:val="28"/>
          <w:szCs w:val="28"/>
        </w:rPr>
      </w:pPr>
      <w:r w:rsidRPr="005774FB">
        <w:rPr>
          <w:rFonts w:ascii="Chalkboard" w:hAnsi="Chalkboard"/>
          <w:sz w:val="28"/>
          <w:szCs w:val="28"/>
        </w:rPr>
        <w:tab/>
      </w:r>
      <w:r w:rsidRPr="005774FB">
        <w:rPr>
          <w:rFonts w:ascii="Chalkboard" w:hAnsi="Chalkboard"/>
          <w:sz w:val="28"/>
          <w:szCs w:val="28"/>
        </w:rPr>
        <w:tab/>
      </w:r>
      <w:r w:rsidRPr="005774FB">
        <w:rPr>
          <w:rFonts w:ascii="Chalkboard" w:hAnsi="Chalkboard"/>
          <w:sz w:val="28"/>
          <w:szCs w:val="28"/>
        </w:rPr>
        <w:tab/>
      </w:r>
      <w:r w:rsidRPr="005774FB">
        <w:rPr>
          <w:rFonts w:ascii="Chalkboard" w:hAnsi="Chalkboard"/>
          <w:sz w:val="28"/>
          <w:szCs w:val="28"/>
        </w:rPr>
        <w:tab/>
      </w:r>
    </w:p>
    <w:p w:rsidR="008155B4" w:rsidRPr="005774FB" w:rsidRDefault="008155B4" w:rsidP="008155B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blima</w:t>
      </w:r>
      <w:proofErr w:type="spellEnd"/>
      <w:r w:rsidRPr="005774FB">
        <w:rPr>
          <w:rFonts w:ascii="Chalkboard" w:hAnsi="Chalkboard"/>
          <w:sz w:val="28"/>
          <w:szCs w:val="28"/>
        </w:rPr>
        <w:tab/>
      </w:r>
      <w:proofErr w:type="spellStart"/>
      <w:r w:rsidRPr="005774FB">
        <w:rPr>
          <w:rFonts w:ascii="Chalkboard" w:hAnsi="Chalkboard"/>
          <w:sz w:val="28"/>
          <w:szCs w:val="28"/>
        </w:rPr>
        <w:t>plag</w:t>
      </w:r>
      <w:proofErr w:type="spellEnd"/>
      <w:r w:rsidRPr="005774FB">
        <w:rPr>
          <w:rFonts w:ascii="Chalkboard" w:hAnsi="Chalkboard"/>
          <w:sz w:val="28"/>
          <w:szCs w:val="28"/>
        </w:rPr>
        <w:tab/>
        <w:t>gripen</w:t>
      </w:r>
      <w:r w:rsidRPr="005774FB">
        <w:rPr>
          <w:rFonts w:ascii="Chalkboard" w:hAnsi="Chalkboard"/>
          <w:sz w:val="28"/>
          <w:szCs w:val="28"/>
        </w:rPr>
        <w:tab/>
      </w:r>
      <w:proofErr w:type="spellStart"/>
      <w:r w:rsidRPr="005774FB">
        <w:rPr>
          <w:rFonts w:ascii="Chalkboard" w:hAnsi="Chalkboard"/>
          <w:sz w:val="28"/>
          <w:szCs w:val="28"/>
        </w:rPr>
        <w:t>frilen</w:t>
      </w:r>
      <w:proofErr w:type="spellEnd"/>
      <w:r w:rsidRPr="005774FB">
        <w:rPr>
          <w:rFonts w:ascii="Chalkboard" w:hAnsi="Chalkboard"/>
          <w:sz w:val="28"/>
          <w:szCs w:val="28"/>
        </w:rPr>
        <w:tab/>
      </w:r>
      <w:proofErr w:type="spellStart"/>
      <w:r w:rsidRPr="005774FB">
        <w:rPr>
          <w:rFonts w:ascii="Chalkboard" w:hAnsi="Chalkboard"/>
          <w:sz w:val="28"/>
          <w:szCs w:val="28"/>
        </w:rPr>
        <w:t>glip</w:t>
      </w:r>
      <w:proofErr w:type="spellEnd"/>
    </w:p>
    <w:p w:rsidR="008155B4" w:rsidRPr="005774FB" w:rsidRDefault="008155B4" w:rsidP="008155B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Pr>
          <w:rFonts w:ascii="Chalkboard" w:hAnsi="Chalkboard"/>
          <w:sz w:val="28"/>
          <w:szCs w:val="28"/>
        </w:rPr>
        <w:t>g</w:t>
      </w:r>
      <w:r w:rsidRPr="005774FB">
        <w:rPr>
          <w:rFonts w:ascii="Chalkboard" w:hAnsi="Chalkboard"/>
          <w:sz w:val="28"/>
          <w:szCs w:val="28"/>
        </w:rPr>
        <w:t>rötis</w:t>
      </w:r>
      <w:proofErr w:type="spellEnd"/>
      <w:r w:rsidRPr="005774FB">
        <w:rPr>
          <w:rFonts w:ascii="Chalkboard" w:hAnsi="Chalkboard"/>
          <w:sz w:val="28"/>
          <w:szCs w:val="28"/>
        </w:rPr>
        <w:tab/>
      </w:r>
      <w:proofErr w:type="spellStart"/>
      <w:r w:rsidRPr="005774FB">
        <w:rPr>
          <w:rFonts w:ascii="Chalkboard" w:hAnsi="Chalkboard"/>
          <w:sz w:val="28"/>
          <w:szCs w:val="28"/>
        </w:rPr>
        <w:t>s</w:t>
      </w:r>
      <w:r>
        <w:rPr>
          <w:rFonts w:ascii="Chalkboard" w:hAnsi="Chalkboard"/>
          <w:sz w:val="28"/>
          <w:szCs w:val="28"/>
        </w:rPr>
        <w:t>t</w:t>
      </w:r>
      <w:r w:rsidRPr="005774FB">
        <w:rPr>
          <w:rFonts w:ascii="Chalkboard" w:hAnsi="Chalkboard"/>
          <w:sz w:val="28"/>
          <w:szCs w:val="28"/>
        </w:rPr>
        <w:t>uren</w:t>
      </w:r>
      <w:proofErr w:type="spellEnd"/>
      <w:r w:rsidRPr="005774FB">
        <w:rPr>
          <w:rFonts w:ascii="Chalkboard" w:hAnsi="Chalkboard"/>
          <w:sz w:val="28"/>
          <w:szCs w:val="28"/>
        </w:rPr>
        <w:tab/>
      </w:r>
      <w:proofErr w:type="spellStart"/>
      <w:r w:rsidRPr="005774FB">
        <w:rPr>
          <w:rFonts w:ascii="Chalkboard" w:hAnsi="Chalkboard"/>
          <w:sz w:val="28"/>
          <w:szCs w:val="28"/>
        </w:rPr>
        <w:t>v</w:t>
      </w:r>
      <w:r>
        <w:rPr>
          <w:rFonts w:ascii="Chalkboard" w:hAnsi="Chalkboard"/>
          <w:sz w:val="28"/>
          <w:szCs w:val="28"/>
        </w:rPr>
        <w:t>r</w:t>
      </w:r>
      <w:r w:rsidRPr="005774FB">
        <w:rPr>
          <w:rFonts w:ascii="Chalkboard" w:hAnsi="Chalkboard"/>
          <w:sz w:val="28"/>
          <w:szCs w:val="28"/>
        </w:rPr>
        <w:t>esen</w:t>
      </w:r>
      <w:proofErr w:type="spellEnd"/>
      <w:r w:rsidRPr="005774FB">
        <w:rPr>
          <w:rFonts w:ascii="Chalkboard" w:hAnsi="Chalkboard"/>
          <w:sz w:val="28"/>
          <w:szCs w:val="28"/>
        </w:rPr>
        <w:tab/>
      </w:r>
      <w:proofErr w:type="spellStart"/>
      <w:r>
        <w:rPr>
          <w:rFonts w:ascii="Chalkboard" w:hAnsi="Chalkboard"/>
          <w:sz w:val="28"/>
          <w:szCs w:val="28"/>
        </w:rPr>
        <w:t>sm</w:t>
      </w:r>
      <w:r w:rsidRPr="005774FB">
        <w:rPr>
          <w:rFonts w:ascii="Chalkboard" w:hAnsi="Chalkboard"/>
          <w:sz w:val="28"/>
          <w:szCs w:val="28"/>
        </w:rPr>
        <w:t>ul</w:t>
      </w:r>
      <w:r>
        <w:rPr>
          <w:rFonts w:ascii="Chalkboard" w:hAnsi="Chalkboard"/>
          <w:sz w:val="28"/>
          <w:szCs w:val="28"/>
        </w:rPr>
        <w:t>e</w:t>
      </w:r>
      <w:proofErr w:type="spellEnd"/>
      <w:r w:rsidRPr="005774FB">
        <w:rPr>
          <w:rFonts w:ascii="Chalkboard" w:hAnsi="Chalkboard"/>
          <w:sz w:val="28"/>
          <w:szCs w:val="28"/>
        </w:rPr>
        <w:tab/>
      </w:r>
      <w:proofErr w:type="spellStart"/>
      <w:r w:rsidRPr="005774FB">
        <w:rPr>
          <w:rFonts w:ascii="Chalkboard" w:hAnsi="Chalkboard"/>
          <w:sz w:val="28"/>
          <w:szCs w:val="28"/>
        </w:rPr>
        <w:t>flup</w:t>
      </w:r>
      <w:proofErr w:type="spellEnd"/>
    </w:p>
    <w:p w:rsidR="008155B4" w:rsidRPr="005774FB" w:rsidRDefault="008155B4" w:rsidP="008155B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fled</w:t>
      </w:r>
      <w:proofErr w:type="spellEnd"/>
      <w:r w:rsidRPr="005774FB">
        <w:rPr>
          <w:rFonts w:ascii="Chalkboard" w:hAnsi="Chalkboard"/>
          <w:sz w:val="28"/>
          <w:szCs w:val="28"/>
        </w:rPr>
        <w:tab/>
      </w:r>
      <w:proofErr w:type="spellStart"/>
      <w:r w:rsidRPr="005774FB">
        <w:rPr>
          <w:rFonts w:ascii="Chalkboard" w:hAnsi="Chalkboard"/>
          <w:sz w:val="28"/>
          <w:szCs w:val="28"/>
        </w:rPr>
        <w:t>tvela</w:t>
      </w:r>
      <w:proofErr w:type="spellEnd"/>
      <w:r w:rsidRPr="005774FB">
        <w:rPr>
          <w:rFonts w:ascii="Chalkboard" w:hAnsi="Chalkboard"/>
          <w:sz w:val="28"/>
          <w:szCs w:val="28"/>
        </w:rPr>
        <w:tab/>
      </w:r>
      <w:proofErr w:type="spellStart"/>
      <w:r w:rsidRPr="005774FB">
        <w:rPr>
          <w:rFonts w:ascii="Chalkboard" w:hAnsi="Chalkboard"/>
          <w:sz w:val="28"/>
          <w:szCs w:val="28"/>
        </w:rPr>
        <w:t>tred</w:t>
      </w:r>
      <w:proofErr w:type="spellEnd"/>
      <w:r w:rsidRPr="005774FB">
        <w:rPr>
          <w:rFonts w:ascii="Chalkboard" w:hAnsi="Chalkboard"/>
          <w:sz w:val="28"/>
          <w:szCs w:val="28"/>
        </w:rPr>
        <w:tab/>
      </w:r>
      <w:proofErr w:type="spellStart"/>
      <w:r w:rsidRPr="005774FB">
        <w:rPr>
          <w:rFonts w:ascii="Chalkboard" w:hAnsi="Chalkboard"/>
          <w:sz w:val="28"/>
          <w:szCs w:val="28"/>
        </w:rPr>
        <w:t>kles</w:t>
      </w:r>
      <w:proofErr w:type="spellEnd"/>
      <w:r w:rsidRPr="005774FB">
        <w:rPr>
          <w:rFonts w:ascii="Chalkboard" w:hAnsi="Chalkboard"/>
          <w:sz w:val="28"/>
          <w:szCs w:val="28"/>
        </w:rPr>
        <w:tab/>
      </w:r>
      <w:proofErr w:type="spellStart"/>
      <w:r w:rsidRPr="005774FB">
        <w:rPr>
          <w:rFonts w:ascii="Chalkboard" w:hAnsi="Chalkboard"/>
          <w:sz w:val="28"/>
          <w:szCs w:val="28"/>
        </w:rPr>
        <w:t>kniga</w:t>
      </w:r>
      <w:proofErr w:type="spellEnd"/>
    </w:p>
    <w:p w:rsidR="008155B4" w:rsidRPr="005774FB" w:rsidRDefault="008155B4" w:rsidP="008155B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blapan</w:t>
      </w:r>
      <w:proofErr w:type="spellEnd"/>
      <w:r w:rsidRPr="005774FB">
        <w:rPr>
          <w:rFonts w:ascii="Chalkboard" w:hAnsi="Chalkboard"/>
          <w:sz w:val="28"/>
          <w:szCs w:val="28"/>
        </w:rPr>
        <w:tab/>
      </w:r>
      <w:proofErr w:type="spellStart"/>
      <w:r w:rsidRPr="005774FB">
        <w:rPr>
          <w:rFonts w:ascii="Chalkboard" w:hAnsi="Chalkboard"/>
          <w:sz w:val="28"/>
          <w:szCs w:val="28"/>
        </w:rPr>
        <w:t>skad</w:t>
      </w:r>
      <w:proofErr w:type="spellEnd"/>
      <w:r w:rsidRPr="005774FB">
        <w:rPr>
          <w:rFonts w:ascii="Chalkboard" w:hAnsi="Chalkboard"/>
          <w:sz w:val="28"/>
          <w:szCs w:val="28"/>
        </w:rPr>
        <w:tab/>
        <w:t>spira</w:t>
      </w:r>
      <w:r w:rsidRPr="005774FB">
        <w:rPr>
          <w:rFonts w:ascii="Chalkboard" w:hAnsi="Chalkboard"/>
          <w:sz w:val="28"/>
          <w:szCs w:val="28"/>
        </w:rPr>
        <w:tab/>
      </w:r>
      <w:proofErr w:type="spellStart"/>
      <w:r w:rsidRPr="005774FB">
        <w:rPr>
          <w:rFonts w:ascii="Chalkboard" w:hAnsi="Chalkboard"/>
          <w:sz w:val="28"/>
          <w:szCs w:val="28"/>
        </w:rPr>
        <w:t>klada</w:t>
      </w:r>
      <w:proofErr w:type="spellEnd"/>
      <w:r w:rsidRPr="005774FB">
        <w:rPr>
          <w:rFonts w:ascii="Chalkboard" w:hAnsi="Chalkboard"/>
          <w:sz w:val="28"/>
          <w:szCs w:val="28"/>
        </w:rPr>
        <w:tab/>
        <w:t>smet</w:t>
      </w:r>
    </w:p>
    <w:p w:rsidR="008155B4" w:rsidRPr="005774FB" w:rsidRDefault="008155B4" w:rsidP="008155B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kri</w:t>
      </w:r>
      <w:r>
        <w:rPr>
          <w:rFonts w:ascii="Chalkboard" w:hAnsi="Chalkboard"/>
          <w:sz w:val="28"/>
          <w:szCs w:val="28"/>
        </w:rPr>
        <w:t>p</w:t>
      </w:r>
      <w:r w:rsidRPr="005774FB">
        <w:rPr>
          <w:rFonts w:ascii="Chalkboard" w:hAnsi="Chalkboard"/>
          <w:sz w:val="28"/>
          <w:szCs w:val="28"/>
        </w:rPr>
        <w:t>an</w:t>
      </w:r>
      <w:proofErr w:type="spellEnd"/>
      <w:r w:rsidRPr="005774FB">
        <w:rPr>
          <w:rFonts w:ascii="Chalkboard" w:hAnsi="Chalkboard"/>
          <w:sz w:val="28"/>
          <w:szCs w:val="28"/>
        </w:rPr>
        <w:tab/>
      </w:r>
      <w:proofErr w:type="spellStart"/>
      <w:r w:rsidRPr="005774FB">
        <w:rPr>
          <w:rFonts w:ascii="Chalkboard" w:hAnsi="Chalkboard"/>
          <w:sz w:val="28"/>
          <w:szCs w:val="28"/>
        </w:rPr>
        <w:t>stina</w:t>
      </w:r>
      <w:proofErr w:type="spellEnd"/>
      <w:r w:rsidRPr="005774FB">
        <w:rPr>
          <w:rFonts w:ascii="Chalkboard" w:hAnsi="Chalkboard"/>
          <w:sz w:val="28"/>
          <w:szCs w:val="28"/>
        </w:rPr>
        <w:tab/>
      </w:r>
      <w:proofErr w:type="spellStart"/>
      <w:r w:rsidRPr="005774FB">
        <w:rPr>
          <w:rFonts w:ascii="Chalkboard" w:hAnsi="Chalkboard"/>
          <w:sz w:val="28"/>
          <w:szCs w:val="28"/>
        </w:rPr>
        <w:t>fleda</w:t>
      </w:r>
      <w:proofErr w:type="spellEnd"/>
      <w:r w:rsidRPr="005774FB">
        <w:rPr>
          <w:rFonts w:ascii="Chalkboard" w:hAnsi="Chalkboard"/>
          <w:sz w:val="28"/>
          <w:szCs w:val="28"/>
        </w:rPr>
        <w:tab/>
        <w:t>glim</w:t>
      </w:r>
      <w:r w:rsidRPr="005774FB">
        <w:rPr>
          <w:rFonts w:ascii="Chalkboard" w:hAnsi="Chalkboard"/>
          <w:sz w:val="28"/>
          <w:szCs w:val="28"/>
        </w:rPr>
        <w:tab/>
      </w:r>
      <w:proofErr w:type="spellStart"/>
      <w:r w:rsidRPr="005774FB">
        <w:rPr>
          <w:rFonts w:ascii="Chalkboard" w:hAnsi="Chalkboard"/>
          <w:sz w:val="28"/>
          <w:szCs w:val="28"/>
        </w:rPr>
        <w:t>pritor</w:t>
      </w:r>
      <w:proofErr w:type="spellEnd"/>
    </w:p>
    <w:p w:rsidR="008155B4" w:rsidRDefault="008155B4" w:rsidP="008155B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proofErr w:type="gramStart"/>
      <w:r w:rsidRPr="005774FB">
        <w:rPr>
          <w:rFonts w:ascii="Chalkboard" w:hAnsi="Chalkboard"/>
          <w:sz w:val="28"/>
          <w:szCs w:val="28"/>
        </w:rPr>
        <w:t>ridar</w:t>
      </w:r>
      <w:proofErr w:type="spellEnd"/>
      <w:r w:rsidRPr="005774FB">
        <w:rPr>
          <w:rFonts w:ascii="Chalkboard" w:hAnsi="Chalkboard"/>
          <w:sz w:val="28"/>
          <w:szCs w:val="28"/>
        </w:rPr>
        <w:tab/>
        <w:t>kvader</w:t>
      </w:r>
      <w:proofErr w:type="gramEnd"/>
      <w:r w:rsidRPr="005774FB">
        <w:rPr>
          <w:rFonts w:ascii="Chalkboard" w:hAnsi="Chalkboard"/>
          <w:sz w:val="28"/>
          <w:szCs w:val="28"/>
        </w:rPr>
        <w:tab/>
      </w:r>
      <w:proofErr w:type="spellStart"/>
      <w:r w:rsidRPr="005774FB">
        <w:rPr>
          <w:rFonts w:ascii="Chalkboard" w:hAnsi="Chalkboard"/>
          <w:sz w:val="28"/>
          <w:szCs w:val="28"/>
        </w:rPr>
        <w:t>kråla</w:t>
      </w:r>
      <w:proofErr w:type="spellEnd"/>
      <w:r w:rsidRPr="005774FB">
        <w:rPr>
          <w:rFonts w:ascii="Chalkboard" w:hAnsi="Chalkboard"/>
          <w:sz w:val="28"/>
          <w:szCs w:val="28"/>
        </w:rPr>
        <w:tab/>
      </w:r>
      <w:proofErr w:type="spellStart"/>
      <w:r w:rsidRPr="005774FB">
        <w:rPr>
          <w:rFonts w:ascii="Chalkboard" w:hAnsi="Chalkboard"/>
          <w:sz w:val="28"/>
          <w:szCs w:val="28"/>
        </w:rPr>
        <w:t>brobe</w:t>
      </w:r>
      <w:proofErr w:type="spellEnd"/>
      <w:r w:rsidRPr="005774FB">
        <w:rPr>
          <w:rFonts w:ascii="Chalkboard" w:hAnsi="Chalkboard"/>
          <w:sz w:val="28"/>
          <w:szCs w:val="28"/>
        </w:rPr>
        <w:tab/>
      </w:r>
      <w:proofErr w:type="spellStart"/>
      <w:r w:rsidRPr="005774FB">
        <w:rPr>
          <w:rFonts w:ascii="Chalkboard" w:hAnsi="Chalkboard"/>
          <w:sz w:val="28"/>
          <w:szCs w:val="28"/>
        </w:rPr>
        <w:t>plon</w:t>
      </w:r>
      <w:proofErr w:type="spellEnd"/>
    </w:p>
    <w:p w:rsidR="00CC165E" w:rsidRDefault="00CC165E">
      <w:pPr>
        <w:rPr>
          <w:rFonts w:ascii="Chalkboard" w:hAnsi="Chalkboard"/>
          <w:sz w:val="28"/>
          <w:szCs w:val="28"/>
        </w:rPr>
      </w:pPr>
      <w:r>
        <w:rPr>
          <w:rFonts w:ascii="Chalkboard" w:hAnsi="Chalkboard"/>
          <w:sz w:val="28"/>
          <w:szCs w:val="28"/>
        </w:rPr>
        <w:br w:type="page"/>
      </w:r>
    </w:p>
    <w:p w:rsidR="00F17ECD" w:rsidRDefault="007B0FDF" w:rsidP="00F17ECD">
      <w:pPr>
        <w:pStyle w:val="Ingetavstnd"/>
        <w:jc w:val="center"/>
        <w:rPr>
          <w:rFonts w:ascii="Source Sans Pro" w:hAnsi="Source Sans Pro" w:cs="Open Sans"/>
          <w:color w:val="191B26"/>
          <w:sz w:val="16"/>
          <w:szCs w:val="16"/>
          <w:shd w:val="clear" w:color="auto" w:fill="FFFFFF"/>
        </w:rPr>
      </w:pPr>
      <w:r>
        <w:rPr>
          <w:rFonts w:ascii="Source Sans Pro" w:hAnsi="Source Sans Pro"/>
          <w:noProof/>
          <w:sz w:val="16"/>
          <w:szCs w:val="16"/>
        </w:rPr>
        <w:lastRenderedPageBreak/>
        <mc:AlternateContent>
          <mc:Choice Requires="wps">
            <w:drawing>
              <wp:anchor distT="0" distB="0" distL="114300" distR="114300" simplePos="0" relativeHeight="251664384" behindDoc="0" locked="0" layoutInCell="1" allowOverlap="1" wp14:anchorId="60AAA7A8" wp14:editId="0DEEC61B">
                <wp:simplePos x="0" y="0"/>
                <wp:positionH relativeFrom="column">
                  <wp:posOffset>3175</wp:posOffset>
                </wp:positionH>
                <wp:positionV relativeFrom="paragraph">
                  <wp:posOffset>-438785</wp:posOffset>
                </wp:positionV>
                <wp:extent cx="1369695" cy="355600"/>
                <wp:effectExtent l="0" t="0" r="14605" b="12700"/>
                <wp:wrapNone/>
                <wp:docPr id="416633259" name="Rektangel med rundade hörn 1"/>
                <wp:cNvGraphicFramePr/>
                <a:graphic xmlns:a="http://schemas.openxmlformats.org/drawingml/2006/main">
                  <a:graphicData uri="http://schemas.microsoft.com/office/word/2010/wordprocessingShape">
                    <wps:wsp>
                      <wps:cNvSpPr/>
                      <wps:spPr>
                        <a:xfrm>
                          <a:off x="0" y="0"/>
                          <a:ext cx="1369695" cy="3556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7B0FDF" w:rsidRPr="00DB54ED" w:rsidRDefault="007B0FDF" w:rsidP="007B0FDF">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AAA7A8" id="_x0000_s1028" style="position:absolute;left:0;text-align:left;margin-left:.25pt;margin-top:-34.55pt;width:107.85pt;height: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" fillcolor="#d6eaff [351]" strokecolor="#18190f [484]" strokeweight="1pt">
                <v:stroke joinstyle="miter"/>
                <v:textbox>
                  <w:txbxContent>
                    <w:p w:rsidR="007B0FDF" w:rsidRPr="00DB54ED" w:rsidRDefault="007B0FDF" w:rsidP="007B0FDF">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F17ECD" w:rsidRPr="00106A9C">
        <w:rPr>
          <w:rFonts w:ascii="Source Sans Pro" w:hAnsi="Source Sans Pro" w:cs="Open Sans"/>
          <w:noProof/>
          <w:color w:val="191B26"/>
          <w:sz w:val="16"/>
          <w:szCs w:val="16"/>
          <w:shd w:val="clear" w:color="auto" w:fill="FFFFFF"/>
        </w:rPr>
        <w:drawing>
          <wp:inline distT="0" distB="0" distL="0" distR="0" wp14:anchorId="6A7865C5" wp14:editId="27E51AF9">
            <wp:extent cx="1317645" cy="1169410"/>
            <wp:effectExtent l="0" t="0" r="3175" b="0"/>
            <wp:docPr id="38192604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422932" name=""/>
                    <pic:cNvPicPr/>
                  </pic:nvPicPr>
                  <pic:blipFill>
                    <a:blip r:embed="rId8"/>
                    <a:stretch>
                      <a:fillRect/>
                    </a:stretch>
                  </pic:blipFill>
                  <pic:spPr>
                    <a:xfrm>
                      <a:off x="0" y="0"/>
                      <a:ext cx="1338959" cy="1188326"/>
                    </a:xfrm>
                    <a:prstGeom prst="rect">
                      <a:avLst/>
                    </a:prstGeom>
                  </pic:spPr>
                </pic:pic>
              </a:graphicData>
            </a:graphic>
          </wp:inline>
        </w:drawing>
      </w:r>
    </w:p>
    <w:p w:rsidR="00F17ECD" w:rsidRDefault="00F17ECD" w:rsidP="00F17ECD">
      <w:pPr>
        <w:pStyle w:val="Ingetavstnd"/>
        <w:jc w:val="center"/>
        <w:rPr>
          <w:rFonts w:ascii="Source Sans Pro" w:hAnsi="Source Sans Pro" w:cs="Open Sans"/>
          <w:color w:val="191B26"/>
          <w:sz w:val="16"/>
          <w:szCs w:val="16"/>
          <w:shd w:val="clear" w:color="auto" w:fill="FFFFFF"/>
        </w:rPr>
      </w:pPr>
      <w:r w:rsidRPr="00B01143">
        <w:rPr>
          <w:rFonts w:ascii="Source Sans Pro" w:hAnsi="Source Sans Pro" w:cs="Open Sans"/>
          <w:color w:val="191B26"/>
          <w:sz w:val="16"/>
          <w:szCs w:val="16"/>
          <w:shd w:val="clear" w:color="auto" w:fill="FFFFFF"/>
        </w:rPr>
        <w:t>(</w:t>
      </w:r>
      <w:proofErr w:type="spellStart"/>
      <w:r w:rsidRPr="00106A9C">
        <w:rPr>
          <w:rFonts w:ascii="Source Sans Pro" w:hAnsi="Source Sans Pro" w:cs="Open Sans"/>
          <w:color w:val="191B26"/>
          <w:sz w:val="16"/>
          <w:szCs w:val="16"/>
          <w:shd w:val="clear" w:color="auto" w:fill="FFFFFF"/>
        </w:rPr>
        <w:t>OpenClipart-Vectors</w:t>
      </w:r>
      <w:proofErr w:type="spellEnd"/>
      <w:r w:rsidRPr="00B01143">
        <w:rPr>
          <w:rFonts w:ascii="Source Sans Pro" w:hAnsi="Source Sans Pro" w:cs="Open Sans"/>
          <w:color w:val="191B26"/>
          <w:sz w:val="16"/>
          <w:szCs w:val="16"/>
          <w:shd w:val="clear" w:color="auto" w:fill="FFFFFF"/>
        </w:rPr>
        <w:t xml:space="preserve">, </w:t>
      </w:r>
      <w:proofErr w:type="spellStart"/>
      <w:r w:rsidRPr="00B01143">
        <w:rPr>
          <w:rFonts w:ascii="Source Sans Pro" w:hAnsi="Source Sans Pro" w:cs="Open Sans"/>
          <w:color w:val="191B26"/>
          <w:sz w:val="16"/>
          <w:szCs w:val="16"/>
          <w:shd w:val="clear" w:color="auto" w:fill="FFFFFF"/>
        </w:rPr>
        <w:t>Pixabay</w:t>
      </w:r>
      <w:proofErr w:type="spellEnd"/>
      <w:r w:rsidRPr="00B01143">
        <w:rPr>
          <w:rFonts w:ascii="Source Sans Pro" w:hAnsi="Source Sans Pro" w:cs="Open Sans"/>
          <w:color w:val="191B26"/>
          <w:sz w:val="16"/>
          <w:szCs w:val="16"/>
          <w:shd w:val="clear" w:color="auto" w:fill="FFFFFF"/>
        </w:rPr>
        <w:t>)</w:t>
      </w:r>
    </w:p>
    <w:p w:rsidR="00F17ECD" w:rsidRDefault="00F17ECD" w:rsidP="00F17ECD">
      <w:pPr>
        <w:pStyle w:val="Ingetavstnd"/>
        <w:jc w:val="center"/>
        <w:rPr>
          <w:rFonts w:ascii="Source Sans Pro" w:hAnsi="Source Sans Pro" w:cs="Open Sans"/>
          <w:color w:val="191B26"/>
          <w:sz w:val="16"/>
          <w:szCs w:val="16"/>
          <w:shd w:val="clear" w:color="auto" w:fill="FFFFFF"/>
        </w:rPr>
      </w:pPr>
    </w:p>
    <w:p w:rsidR="00D401B9" w:rsidRDefault="00D401B9" w:rsidP="00E67A4B">
      <w:pPr>
        <w:pStyle w:val="Rubrik2"/>
      </w:pPr>
      <w:bookmarkStart w:id="2" w:name="_Toc210828980"/>
      <w:r>
        <w:t>3.</w:t>
      </w:r>
      <w:r w:rsidR="00E67A4B">
        <w:t>2</w:t>
      </w:r>
      <w:r>
        <w:t xml:space="preserve"> </w:t>
      </w:r>
      <w:r w:rsidR="00E67A4B">
        <w:t>Fler k</w:t>
      </w:r>
      <w:r>
        <w:t>luster i stavelseansatsen, lång vokal</w:t>
      </w:r>
      <w:bookmarkEnd w:id="2"/>
    </w:p>
    <w:tbl>
      <w:tblPr>
        <w:tblStyle w:val="Tabellrutntljust"/>
        <w:tblW w:w="0" w:type="auto"/>
        <w:tblLook w:val="04A0" w:firstRow="1" w:lastRow="0" w:firstColumn="1" w:lastColumn="0" w:noHBand="0" w:noVBand="1"/>
      </w:tblPr>
      <w:tblGrid>
        <w:gridCol w:w="1812"/>
        <w:gridCol w:w="1812"/>
        <w:gridCol w:w="1812"/>
        <w:gridCol w:w="1812"/>
        <w:gridCol w:w="1812"/>
      </w:tblGrid>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smarig</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glåta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fråde</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proba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knapa</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tutar</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kröta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plösen</w:t>
            </w:r>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aset</w:t>
            </w:r>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truten</w:t>
            </w:r>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frosa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krinan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sloken</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stoten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snabel</w:t>
            </w:r>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trådan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klonis</w:t>
            </w:r>
            <w:proofErr w:type="spellEnd"/>
            <w:r w:rsidRPr="005774FB">
              <w:rPr>
                <w:rFonts w:ascii="Chalkboard" w:hAnsi="Chalkboard"/>
                <w:sz w:val="28"/>
                <w:szCs w:val="28"/>
              </w:rPr>
              <w:t xml:space="preserve"> </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snesat</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brelat</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tråna</w:t>
            </w:r>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klydig</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dryden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kläp</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flytig</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glädar</w:t>
            </w:r>
            <w:proofErr w:type="spellEnd"/>
          </w:p>
        </w:tc>
      </w:tr>
      <w:tr w:rsidR="008D208D" w:rsidRPr="005774FB" w:rsidTr="00F60679">
        <w:tc>
          <w:tcPr>
            <w:tcW w:w="1812" w:type="dxa"/>
          </w:tcPr>
          <w:p w:rsidR="008D208D" w:rsidRPr="005774FB" w:rsidRDefault="008D208D" w:rsidP="005774FB">
            <w:pPr>
              <w:pStyle w:val="Ingetavstnd"/>
              <w:spacing w:line="276" w:lineRule="auto"/>
              <w:rPr>
                <w:rFonts w:ascii="Chalkboard" w:hAnsi="Chalkboard"/>
                <w:sz w:val="28"/>
                <w:szCs w:val="28"/>
              </w:rPr>
            </w:pPr>
          </w:p>
        </w:tc>
        <w:tc>
          <w:tcPr>
            <w:tcW w:w="1812" w:type="dxa"/>
          </w:tcPr>
          <w:p w:rsidR="008D208D" w:rsidRPr="005774FB" w:rsidRDefault="008D208D" w:rsidP="005774FB">
            <w:pPr>
              <w:pStyle w:val="Ingetavstnd"/>
              <w:spacing w:line="276" w:lineRule="auto"/>
              <w:rPr>
                <w:rFonts w:ascii="Chalkboard" w:hAnsi="Chalkboard"/>
                <w:sz w:val="28"/>
                <w:szCs w:val="28"/>
              </w:rPr>
            </w:pPr>
          </w:p>
        </w:tc>
        <w:tc>
          <w:tcPr>
            <w:tcW w:w="1812" w:type="dxa"/>
          </w:tcPr>
          <w:p w:rsidR="008D208D" w:rsidRPr="005774FB" w:rsidRDefault="008D208D" w:rsidP="005774FB">
            <w:pPr>
              <w:pStyle w:val="Ingetavstnd"/>
              <w:spacing w:line="276" w:lineRule="auto"/>
              <w:rPr>
                <w:rFonts w:ascii="Chalkboard" w:hAnsi="Chalkboard"/>
                <w:sz w:val="28"/>
                <w:szCs w:val="28"/>
              </w:rPr>
            </w:pPr>
          </w:p>
        </w:tc>
        <w:tc>
          <w:tcPr>
            <w:tcW w:w="1812" w:type="dxa"/>
          </w:tcPr>
          <w:p w:rsidR="008D208D" w:rsidRPr="005774FB" w:rsidRDefault="008D208D" w:rsidP="005774FB">
            <w:pPr>
              <w:pStyle w:val="Ingetavstnd"/>
              <w:spacing w:line="276" w:lineRule="auto"/>
              <w:rPr>
                <w:rFonts w:ascii="Chalkboard" w:hAnsi="Chalkboard"/>
                <w:sz w:val="28"/>
                <w:szCs w:val="28"/>
              </w:rPr>
            </w:pPr>
          </w:p>
        </w:tc>
        <w:tc>
          <w:tcPr>
            <w:tcW w:w="1812" w:type="dxa"/>
          </w:tcPr>
          <w:p w:rsidR="008D208D" w:rsidRPr="005774FB" w:rsidRDefault="008D208D" w:rsidP="005774FB">
            <w:pPr>
              <w:pStyle w:val="Ingetavstnd"/>
              <w:spacing w:line="276" w:lineRule="auto"/>
              <w:rPr>
                <w:rFonts w:ascii="Chalkboard" w:hAnsi="Chalkboard"/>
                <w:sz w:val="28"/>
                <w:szCs w:val="28"/>
              </w:rPr>
            </w:pPr>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kräma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gnysen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glyda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vräser</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skräpen</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stryden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kräda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bryt</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skryd</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pryt</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stämen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skräkig</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trypen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trypa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krälen</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trula</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tröta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klus</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lasar</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klökan</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pluto</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knutan</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flödis</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trän</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glunar</w:t>
            </w:r>
            <w:proofErr w:type="spellEnd"/>
          </w:p>
        </w:tc>
      </w:tr>
    </w:tbl>
    <w:p w:rsidR="0022771D" w:rsidRDefault="0022771D" w:rsidP="004B5FDF">
      <w:pPr>
        <w:pStyle w:val="Ingetavstnd"/>
      </w:pPr>
    </w:p>
    <w:p w:rsidR="0022771D" w:rsidRDefault="0022771D">
      <w:r>
        <w:br w:type="page"/>
      </w:r>
    </w:p>
    <w:p w:rsidR="00CC165E" w:rsidRDefault="007B0FDF" w:rsidP="00CC165E">
      <w:pPr>
        <w:pStyle w:val="Ingetavstnd"/>
        <w:jc w:val="center"/>
        <w:rPr>
          <w:rFonts w:ascii="Source Sans Pro" w:hAnsi="Source Sans Pro" w:cs="Open Sans"/>
          <w:color w:val="191B26"/>
          <w:sz w:val="16"/>
          <w:szCs w:val="16"/>
          <w:shd w:val="clear" w:color="auto" w:fill="FFFFFF"/>
        </w:rPr>
      </w:pPr>
      <w:r>
        <w:rPr>
          <w:rFonts w:ascii="Source Sans Pro" w:hAnsi="Source Sans Pro"/>
          <w:noProof/>
          <w:sz w:val="16"/>
          <w:szCs w:val="16"/>
        </w:rPr>
        <w:lastRenderedPageBreak/>
        <mc:AlternateContent>
          <mc:Choice Requires="wps">
            <w:drawing>
              <wp:anchor distT="0" distB="0" distL="114300" distR="114300" simplePos="0" relativeHeight="251667456" behindDoc="0" locked="0" layoutInCell="1" allowOverlap="1" wp14:anchorId="5E348671" wp14:editId="201683B4">
                <wp:simplePos x="0" y="0"/>
                <wp:positionH relativeFrom="column">
                  <wp:posOffset>102870</wp:posOffset>
                </wp:positionH>
                <wp:positionV relativeFrom="paragraph">
                  <wp:posOffset>-476885</wp:posOffset>
                </wp:positionV>
                <wp:extent cx="1377950" cy="368300"/>
                <wp:effectExtent l="0" t="0" r="19050" b="12700"/>
                <wp:wrapNone/>
                <wp:docPr id="472745624"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7B0FDF" w:rsidRPr="00AD34FF" w:rsidRDefault="007B0FDF" w:rsidP="007B0FDF">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48671" id="_x0000_s1029" style="position:absolute;left:0;text-align:left;margin-left:8.1pt;margin-top:-37.55pt;width:108.5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" fillcolor="#ffddc4 [663]" strokecolor="#18190f [484]" strokeweight="1pt">
                <v:stroke joinstyle="miter"/>
                <v:textbox>
                  <w:txbxContent>
                    <w:p w:rsidR="007B0FDF" w:rsidRPr="00AD34FF" w:rsidRDefault="007B0FDF" w:rsidP="007B0FDF">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r w:rsidR="00CC165E" w:rsidRPr="00106A9C">
        <w:rPr>
          <w:rFonts w:ascii="Source Sans Pro" w:hAnsi="Source Sans Pro" w:cs="Open Sans"/>
          <w:noProof/>
          <w:color w:val="191B26"/>
          <w:sz w:val="16"/>
          <w:szCs w:val="16"/>
          <w:shd w:val="clear" w:color="auto" w:fill="FFFFFF"/>
        </w:rPr>
        <w:drawing>
          <wp:inline distT="0" distB="0" distL="0" distR="0" wp14:anchorId="472EC2F7" wp14:editId="67FA6B0C">
            <wp:extent cx="1317645" cy="1169410"/>
            <wp:effectExtent l="0" t="0" r="3175" b="0"/>
            <wp:docPr id="94125197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422932" name=""/>
                    <pic:cNvPicPr/>
                  </pic:nvPicPr>
                  <pic:blipFill>
                    <a:blip r:embed="rId8"/>
                    <a:stretch>
                      <a:fillRect/>
                    </a:stretch>
                  </pic:blipFill>
                  <pic:spPr>
                    <a:xfrm>
                      <a:off x="0" y="0"/>
                      <a:ext cx="1338959" cy="1188326"/>
                    </a:xfrm>
                    <a:prstGeom prst="rect">
                      <a:avLst/>
                    </a:prstGeom>
                  </pic:spPr>
                </pic:pic>
              </a:graphicData>
            </a:graphic>
          </wp:inline>
        </w:drawing>
      </w:r>
    </w:p>
    <w:p w:rsidR="00CC165E" w:rsidRDefault="00CC165E" w:rsidP="00CC165E">
      <w:pPr>
        <w:pStyle w:val="Ingetavstnd"/>
        <w:jc w:val="center"/>
        <w:rPr>
          <w:rFonts w:ascii="Source Sans Pro" w:hAnsi="Source Sans Pro" w:cs="Open Sans"/>
          <w:color w:val="191B26"/>
          <w:sz w:val="16"/>
          <w:szCs w:val="16"/>
          <w:shd w:val="clear" w:color="auto" w:fill="FFFFFF"/>
        </w:rPr>
      </w:pPr>
      <w:r w:rsidRPr="00B01143">
        <w:rPr>
          <w:rFonts w:ascii="Source Sans Pro" w:hAnsi="Source Sans Pro" w:cs="Open Sans"/>
          <w:color w:val="191B26"/>
          <w:sz w:val="16"/>
          <w:szCs w:val="16"/>
          <w:shd w:val="clear" w:color="auto" w:fill="FFFFFF"/>
        </w:rPr>
        <w:t>(</w:t>
      </w:r>
      <w:proofErr w:type="spellStart"/>
      <w:r w:rsidRPr="00106A9C">
        <w:rPr>
          <w:rFonts w:ascii="Source Sans Pro" w:hAnsi="Source Sans Pro" w:cs="Open Sans"/>
          <w:color w:val="191B26"/>
          <w:sz w:val="16"/>
          <w:szCs w:val="16"/>
          <w:shd w:val="clear" w:color="auto" w:fill="FFFFFF"/>
        </w:rPr>
        <w:t>OpenClipart-Vectors</w:t>
      </w:r>
      <w:proofErr w:type="spellEnd"/>
      <w:r w:rsidRPr="00B01143">
        <w:rPr>
          <w:rFonts w:ascii="Source Sans Pro" w:hAnsi="Source Sans Pro" w:cs="Open Sans"/>
          <w:color w:val="191B26"/>
          <w:sz w:val="16"/>
          <w:szCs w:val="16"/>
          <w:shd w:val="clear" w:color="auto" w:fill="FFFFFF"/>
        </w:rPr>
        <w:t xml:space="preserve">, </w:t>
      </w:r>
      <w:proofErr w:type="spellStart"/>
      <w:r w:rsidRPr="00B01143">
        <w:rPr>
          <w:rFonts w:ascii="Source Sans Pro" w:hAnsi="Source Sans Pro" w:cs="Open Sans"/>
          <w:color w:val="191B26"/>
          <w:sz w:val="16"/>
          <w:szCs w:val="16"/>
          <w:shd w:val="clear" w:color="auto" w:fill="FFFFFF"/>
        </w:rPr>
        <w:t>Pixabay</w:t>
      </w:r>
      <w:proofErr w:type="spellEnd"/>
      <w:r w:rsidRPr="00B01143">
        <w:rPr>
          <w:rFonts w:ascii="Source Sans Pro" w:hAnsi="Source Sans Pro" w:cs="Open Sans"/>
          <w:color w:val="191B26"/>
          <w:sz w:val="16"/>
          <w:szCs w:val="16"/>
          <w:shd w:val="clear" w:color="auto" w:fill="FFFFFF"/>
        </w:rPr>
        <w:t>)</w:t>
      </w:r>
    </w:p>
    <w:p w:rsidR="00CC165E" w:rsidRPr="00DF227A" w:rsidRDefault="00CC165E" w:rsidP="00CC165E">
      <w:pPr>
        <w:pStyle w:val="Ingetavstnd"/>
        <w:jc w:val="center"/>
        <w:rPr>
          <w:rFonts w:ascii="Source Sans Pro" w:hAnsi="Source Sans Pro" w:cs="Open Sans"/>
          <w:color w:val="191B26"/>
          <w:sz w:val="16"/>
          <w:szCs w:val="16"/>
          <w:shd w:val="clear" w:color="auto" w:fill="FFFFFF"/>
        </w:rPr>
      </w:pPr>
    </w:p>
    <w:p w:rsidR="00CC165E" w:rsidRDefault="00CC165E" w:rsidP="00CC165E">
      <w:pPr>
        <w:pStyle w:val="Ingetavstnd"/>
        <w:tabs>
          <w:tab w:val="left" w:pos="1925"/>
          <w:tab w:val="left" w:pos="3737"/>
          <w:tab w:val="left" w:pos="5549"/>
          <w:tab w:val="left" w:pos="7361"/>
        </w:tabs>
        <w:spacing w:line="276" w:lineRule="auto"/>
        <w:ind w:left="113"/>
        <w:rPr>
          <w:rFonts w:ascii="Chalkboard" w:hAnsi="Chalkboard"/>
          <w:sz w:val="28"/>
          <w:szCs w:val="28"/>
        </w:rPr>
      </w:pPr>
    </w:p>
    <w:p w:rsidR="00CC165E" w:rsidRPr="005774FB" w:rsidRDefault="00CC165E" w:rsidP="00CC165E">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smarig</w:t>
      </w:r>
      <w:proofErr w:type="spellEnd"/>
      <w:r w:rsidRPr="005774FB">
        <w:rPr>
          <w:rFonts w:ascii="Chalkboard" w:hAnsi="Chalkboard"/>
          <w:sz w:val="28"/>
          <w:szCs w:val="28"/>
        </w:rPr>
        <w:tab/>
      </w:r>
      <w:proofErr w:type="spellStart"/>
      <w:r w:rsidRPr="005774FB">
        <w:rPr>
          <w:rFonts w:ascii="Chalkboard" w:hAnsi="Chalkboard"/>
          <w:sz w:val="28"/>
          <w:szCs w:val="28"/>
        </w:rPr>
        <w:t>glåta</w:t>
      </w:r>
      <w:proofErr w:type="spellEnd"/>
      <w:r w:rsidRPr="005774FB">
        <w:rPr>
          <w:rFonts w:ascii="Chalkboard" w:hAnsi="Chalkboard"/>
          <w:sz w:val="28"/>
          <w:szCs w:val="28"/>
        </w:rPr>
        <w:tab/>
      </w:r>
      <w:proofErr w:type="spellStart"/>
      <w:r w:rsidRPr="005774FB">
        <w:rPr>
          <w:rFonts w:ascii="Chalkboard" w:hAnsi="Chalkboard"/>
          <w:sz w:val="28"/>
          <w:szCs w:val="28"/>
        </w:rPr>
        <w:t>fråde</w:t>
      </w:r>
      <w:proofErr w:type="spellEnd"/>
      <w:r w:rsidRPr="005774FB">
        <w:rPr>
          <w:rFonts w:ascii="Chalkboard" w:hAnsi="Chalkboard"/>
          <w:sz w:val="28"/>
          <w:szCs w:val="28"/>
        </w:rPr>
        <w:tab/>
      </w:r>
      <w:proofErr w:type="spellStart"/>
      <w:r w:rsidRPr="005774FB">
        <w:rPr>
          <w:rFonts w:ascii="Chalkboard" w:hAnsi="Chalkboard"/>
          <w:sz w:val="28"/>
          <w:szCs w:val="28"/>
        </w:rPr>
        <w:t>proba</w:t>
      </w:r>
      <w:proofErr w:type="spellEnd"/>
      <w:r w:rsidRPr="005774FB">
        <w:rPr>
          <w:rFonts w:ascii="Chalkboard" w:hAnsi="Chalkboard"/>
          <w:sz w:val="28"/>
          <w:szCs w:val="28"/>
        </w:rPr>
        <w:tab/>
      </w:r>
      <w:proofErr w:type="spellStart"/>
      <w:r w:rsidRPr="005774FB">
        <w:rPr>
          <w:rFonts w:ascii="Chalkboard" w:hAnsi="Chalkboard"/>
          <w:sz w:val="28"/>
          <w:szCs w:val="28"/>
        </w:rPr>
        <w:t>knapa</w:t>
      </w:r>
      <w:proofErr w:type="spellEnd"/>
    </w:p>
    <w:p w:rsidR="00CC165E" w:rsidRPr="005774FB" w:rsidRDefault="00CC165E" w:rsidP="00CC165E">
      <w:pPr>
        <w:pStyle w:val="Ingetavstnd"/>
        <w:tabs>
          <w:tab w:val="left" w:pos="1925"/>
          <w:tab w:val="left" w:pos="3737"/>
          <w:tab w:val="left" w:pos="5549"/>
          <w:tab w:val="left" w:pos="7361"/>
        </w:tabs>
        <w:spacing w:line="276" w:lineRule="auto"/>
        <w:ind w:left="113"/>
        <w:rPr>
          <w:rFonts w:ascii="Chalkboard" w:hAnsi="Chalkboard"/>
          <w:sz w:val="28"/>
          <w:szCs w:val="28"/>
        </w:rPr>
      </w:pPr>
      <w:r w:rsidRPr="005774FB">
        <w:rPr>
          <w:rFonts w:ascii="Chalkboard" w:hAnsi="Chalkboard"/>
          <w:sz w:val="28"/>
          <w:szCs w:val="28"/>
        </w:rPr>
        <w:t>tutar</w:t>
      </w:r>
      <w:r w:rsidRPr="005774FB">
        <w:rPr>
          <w:rFonts w:ascii="Chalkboard" w:hAnsi="Chalkboard"/>
          <w:sz w:val="28"/>
          <w:szCs w:val="28"/>
        </w:rPr>
        <w:tab/>
      </w:r>
      <w:proofErr w:type="spellStart"/>
      <w:r w:rsidRPr="005774FB">
        <w:rPr>
          <w:rFonts w:ascii="Chalkboard" w:hAnsi="Chalkboard"/>
          <w:sz w:val="28"/>
          <w:szCs w:val="28"/>
        </w:rPr>
        <w:t>kröta</w:t>
      </w:r>
      <w:proofErr w:type="spellEnd"/>
      <w:r w:rsidRPr="005774FB">
        <w:rPr>
          <w:rFonts w:ascii="Chalkboard" w:hAnsi="Chalkboard"/>
          <w:sz w:val="28"/>
          <w:szCs w:val="28"/>
        </w:rPr>
        <w:tab/>
        <w:t>plösen</w:t>
      </w:r>
      <w:r w:rsidRPr="005774FB">
        <w:rPr>
          <w:rFonts w:ascii="Chalkboard" w:hAnsi="Chalkboard"/>
          <w:sz w:val="28"/>
          <w:szCs w:val="28"/>
        </w:rPr>
        <w:tab/>
        <w:t>aset</w:t>
      </w:r>
      <w:r w:rsidRPr="005774FB">
        <w:rPr>
          <w:rFonts w:ascii="Chalkboard" w:hAnsi="Chalkboard"/>
          <w:sz w:val="28"/>
          <w:szCs w:val="28"/>
        </w:rPr>
        <w:tab/>
        <w:t>truten</w:t>
      </w:r>
    </w:p>
    <w:p w:rsidR="00CC165E" w:rsidRPr="005774FB" w:rsidRDefault="00CC165E" w:rsidP="00CC165E">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frosa</w:t>
      </w:r>
      <w:proofErr w:type="spellEnd"/>
      <w:r w:rsidRPr="005774FB">
        <w:rPr>
          <w:rFonts w:ascii="Chalkboard" w:hAnsi="Chalkboard"/>
          <w:sz w:val="28"/>
          <w:szCs w:val="28"/>
        </w:rPr>
        <w:tab/>
      </w:r>
      <w:proofErr w:type="spellStart"/>
      <w:r w:rsidRPr="005774FB">
        <w:rPr>
          <w:rFonts w:ascii="Chalkboard" w:hAnsi="Chalkboard"/>
          <w:sz w:val="28"/>
          <w:szCs w:val="28"/>
        </w:rPr>
        <w:t>krinan</w:t>
      </w:r>
      <w:proofErr w:type="spellEnd"/>
      <w:r w:rsidRPr="005774FB">
        <w:rPr>
          <w:rFonts w:ascii="Chalkboard" w:hAnsi="Chalkboard"/>
          <w:sz w:val="28"/>
          <w:szCs w:val="28"/>
        </w:rPr>
        <w:tab/>
        <w:t>sloken</w:t>
      </w:r>
      <w:r w:rsidRPr="005774FB">
        <w:rPr>
          <w:rFonts w:ascii="Chalkboard" w:hAnsi="Chalkboard"/>
          <w:sz w:val="28"/>
          <w:szCs w:val="28"/>
        </w:rPr>
        <w:tab/>
      </w:r>
      <w:proofErr w:type="spellStart"/>
      <w:r w:rsidRPr="005774FB">
        <w:rPr>
          <w:rFonts w:ascii="Chalkboard" w:hAnsi="Chalkboard"/>
          <w:sz w:val="28"/>
          <w:szCs w:val="28"/>
        </w:rPr>
        <w:t>stoten</w:t>
      </w:r>
      <w:proofErr w:type="spellEnd"/>
      <w:r w:rsidRPr="005774FB">
        <w:rPr>
          <w:rFonts w:ascii="Chalkboard" w:hAnsi="Chalkboard"/>
          <w:sz w:val="28"/>
          <w:szCs w:val="28"/>
        </w:rPr>
        <w:tab/>
        <w:t>snabel</w:t>
      </w:r>
    </w:p>
    <w:p w:rsidR="00CC165E" w:rsidRPr="005774FB" w:rsidRDefault="00CC165E" w:rsidP="00CC165E">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trådan</w:t>
      </w:r>
      <w:proofErr w:type="spellEnd"/>
      <w:r w:rsidRPr="005774FB">
        <w:rPr>
          <w:rFonts w:ascii="Chalkboard" w:hAnsi="Chalkboard"/>
          <w:sz w:val="28"/>
          <w:szCs w:val="28"/>
        </w:rPr>
        <w:tab/>
      </w:r>
      <w:proofErr w:type="spellStart"/>
      <w:r w:rsidRPr="005774FB">
        <w:rPr>
          <w:rFonts w:ascii="Chalkboard" w:hAnsi="Chalkboard"/>
          <w:sz w:val="28"/>
          <w:szCs w:val="28"/>
        </w:rPr>
        <w:t>klonis</w:t>
      </w:r>
      <w:proofErr w:type="spellEnd"/>
      <w:r w:rsidRPr="005774FB">
        <w:rPr>
          <w:rFonts w:ascii="Chalkboard" w:hAnsi="Chalkboard"/>
          <w:sz w:val="28"/>
          <w:szCs w:val="28"/>
        </w:rPr>
        <w:t xml:space="preserve"> </w:t>
      </w:r>
      <w:r w:rsidRPr="005774FB">
        <w:rPr>
          <w:rFonts w:ascii="Chalkboard" w:hAnsi="Chalkboard"/>
          <w:sz w:val="28"/>
          <w:szCs w:val="28"/>
        </w:rPr>
        <w:tab/>
      </w:r>
      <w:proofErr w:type="spellStart"/>
      <w:r w:rsidRPr="005774FB">
        <w:rPr>
          <w:rFonts w:ascii="Chalkboard" w:hAnsi="Chalkboard"/>
          <w:sz w:val="28"/>
          <w:szCs w:val="28"/>
        </w:rPr>
        <w:t>snesat</w:t>
      </w:r>
      <w:proofErr w:type="spellEnd"/>
      <w:r w:rsidRPr="005774FB">
        <w:rPr>
          <w:rFonts w:ascii="Chalkboard" w:hAnsi="Chalkboard"/>
          <w:sz w:val="28"/>
          <w:szCs w:val="28"/>
        </w:rPr>
        <w:tab/>
      </w:r>
      <w:proofErr w:type="spellStart"/>
      <w:r w:rsidRPr="005774FB">
        <w:rPr>
          <w:rFonts w:ascii="Chalkboard" w:hAnsi="Chalkboard"/>
          <w:sz w:val="28"/>
          <w:szCs w:val="28"/>
        </w:rPr>
        <w:t>brelat</w:t>
      </w:r>
      <w:proofErr w:type="spellEnd"/>
      <w:r w:rsidRPr="005774FB">
        <w:rPr>
          <w:rFonts w:ascii="Chalkboard" w:hAnsi="Chalkboard"/>
          <w:sz w:val="28"/>
          <w:szCs w:val="28"/>
        </w:rPr>
        <w:tab/>
        <w:t>tråna</w:t>
      </w:r>
    </w:p>
    <w:p w:rsidR="00CC165E" w:rsidRPr="005774FB" w:rsidRDefault="00CC165E" w:rsidP="00CC165E">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klydig</w:t>
      </w:r>
      <w:proofErr w:type="spellEnd"/>
      <w:r w:rsidRPr="005774FB">
        <w:rPr>
          <w:rFonts w:ascii="Chalkboard" w:hAnsi="Chalkboard"/>
          <w:sz w:val="28"/>
          <w:szCs w:val="28"/>
        </w:rPr>
        <w:tab/>
      </w:r>
      <w:proofErr w:type="spellStart"/>
      <w:r w:rsidRPr="005774FB">
        <w:rPr>
          <w:rFonts w:ascii="Chalkboard" w:hAnsi="Chalkboard"/>
          <w:sz w:val="28"/>
          <w:szCs w:val="28"/>
        </w:rPr>
        <w:t>dryden</w:t>
      </w:r>
      <w:proofErr w:type="spellEnd"/>
      <w:r w:rsidRPr="005774FB">
        <w:rPr>
          <w:rFonts w:ascii="Chalkboard" w:hAnsi="Chalkboard"/>
          <w:sz w:val="28"/>
          <w:szCs w:val="28"/>
        </w:rPr>
        <w:tab/>
      </w:r>
      <w:proofErr w:type="spellStart"/>
      <w:r w:rsidRPr="005774FB">
        <w:rPr>
          <w:rFonts w:ascii="Chalkboard" w:hAnsi="Chalkboard"/>
          <w:sz w:val="28"/>
          <w:szCs w:val="28"/>
        </w:rPr>
        <w:t>kläp</w:t>
      </w:r>
      <w:proofErr w:type="spellEnd"/>
      <w:r w:rsidRPr="005774FB">
        <w:rPr>
          <w:rFonts w:ascii="Chalkboard" w:hAnsi="Chalkboard"/>
          <w:sz w:val="28"/>
          <w:szCs w:val="28"/>
        </w:rPr>
        <w:tab/>
      </w:r>
      <w:proofErr w:type="spellStart"/>
      <w:r w:rsidRPr="005774FB">
        <w:rPr>
          <w:rFonts w:ascii="Chalkboard" w:hAnsi="Chalkboard"/>
          <w:sz w:val="28"/>
          <w:szCs w:val="28"/>
        </w:rPr>
        <w:t>flytig</w:t>
      </w:r>
      <w:proofErr w:type="spellEnd"/>
      <w:r w:rsidRPr="005774FB">
        <w:rPr>
          <w:rFonts w:ascii="Chalkboard" w:hAnsi="Chalkboard"/>
          <w:sz w:val="28"/>
          <w:szCs w:val="28"/>
        </w:rPr>
        <w:tab/>
      </w:r>
      <w:proofErr w:type="spellStart"/>
      <w:r w:rsidRPr="005774FB">
        <w:rPr>
          <w:rFonts w:ascii="Chalkboard" w:hAnsi="Chalkboard"/>
          <w:sz w:val="28"/>
          <w:szCs w:val="28"/>
        </w:rPr>
        <w:t>glädar</w:t>
      </w:r>
      <w:proofErr w:type="spellEnd"/>
    </w:p>
    <w:p w:rsidR="00CC165E" w:rsidRPr="005774FB" w:rsidRDefault="00CC165E" w:rsidP="00CC165E">
      <w:pPr>
        <w:pStyle w:val="Ingetavstnd"/>
        <w:tabs>
          <w:tab w:val="left" w:pos="1925"/>
          <w:tab w:val="left" w:pos="3737"/>
          <w:tab w:val="left" w:pos="5549"/>
          <w:tab w:val="left" w:pos="7361"/>
        </w:tabs>
        <w:spacing w:line="276" w:lineRule="auto"/>
        <w:ind w:left="113"/>
        <w:rPr>
          <w:rFonts w:ascii="Chalkboard" w:hAnsi="Chalkboard"/>
          <w:sz w:val="28"/>
          <w:szCs w:val="28"/>
        </w:rPr>
      </w:pPr>
      <w:r w:rsidRPr="005774FB">
        <w:rPr>
          <w:rFonts w:ascii="Chalkboard" w:hAnsi="Chalkboard"/>
          <w:sz w:val="28"/>
          <w:szCs w:val="28"/>
        </w:rPr>
        <w:tab/>
      </w:r>
      <w:r w:rsidRPr="005774FB">
        <w:rPr>
          <w:rFonts w:ascii="Chalkboard" w:hAnsi="Chalkboard"/>
          <w:sz w:val="28"/>
          <w:szCs w:val="28"/>
        </w:rPr>
        <w:tab/>
      </w:r>
      <w:r w:rsidRPr="005774FB">
        <w:rPr>
          <w:rFonts w:ascii="Chalkboard" w:hAnsi="Chalkboard"/>
          <w:sz w:val="28"/>
          <w:szCs w:val="28"/>
        </w:rPr>
        <w:tab/>
      </w:r>
      <w:r w:rsidRPr="005774FB">
        <w:rPr>
          <w:rFonts w:ascii="Chalkboard" w:hAnsi="Chalkboard"/>
          <w:sz w:val="28"/>
          <w:szCs w:val="28"/>
        </w:rPr>
        <w:tab/>
      </w:r>
    </w:p>
    <w:p w:rsidR="00CC165E" w:rsidRPr="005774FB" w:rsidRDefault="00CC165E" w:rsidP="00CC165E">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kräma</w:t>
      </w:r>
      <w:proofErr w:type="spellEnd"/>
      <w:r w:rsidRPr="005774FB">
        <w:rPr>
          <w:rFonts w:ascii="Chalkboard" w:hAnsi="Chalkboard"/>
          <w:sz w:val="28"/>
          <w:szCs w:val="28"/>
        </w:rPr>
        <w:tab/>
      </w:r>
      <w:proofErr w:type="spellStart"/>
      <w:r w:rsidRPr="005774FB">
        <w:rPr>
          <w:rFonts w:ascii="Chalkboard" w:hAnsi="Chalkboard"/>
          <w:sz w:val="28"/>
          <w:szCs w:val="28"/>
        </w:rPr>
        <w:t>gnysen</w:t>
      </w:r>
      <w:proofErr w:type="spellEnd"/>
      <w:r w:rsidRPr="005774FB">
        <w:rPr>
          <w:rFonts w:ascii="Chalkboard" w:hAnsi="Chalkboard"/>
          <w:sz w:val="28"/>
          <w:szCs w:val="28"/>
        </w:rPr>
        <w:tab/>
      </w:r>
      <w:proofErr w:type="spellStart"/>
      <w:r w:rsidRPr="005774FB">
        <w:rPr>
          <w:rFonts w:ascii="Chalkboard" w:hAnsi="Chalkboard"/>
          <w:sz w:val="28"/>
          <w:szCs w:val="28"/>
        </w:rPr>
        <w:t>glyda</w:t>
      </w:r>
      <w:proofErr w:type="spellEnd"/>
      <w:r w:rsidRPr="005774FB">
        <w:rPr>
          <w:rFonts w:ascii="Chalkboard" w:hAnsi="Chalkboard"/>
          <w:sz w:val="28"/>
          <w:szCs w:val="28"/>
        </w:rPr>
        <w:tab/>
      </w:r>
      <w:proofErr w:type="spellStart"/>
      <w:r w:rsidRPr="005774FB">
        <w:rPr>
          <w:rFonts w:ascii="Chalkboard" w:hAnsi="Chalkboard"/>
          <w:sz w:val="28"/>
          <w:szCs w:val="28"/>
        </w:rPr>
        <w:t>vräser</w:t>
      </w:r>
      <w:proofErr w:type="spellEnd"/>
      <w:r w:rsidRPr="005774FB">
        <w:rPr>
          <w:rFonts w:ascii="Chalkboard" w:hAnsi="Chalkboard"/>
          <w:sz w:val="28"/>
          <w:szCs w:val="28"/>
        </w:rPr>
        <w:tab/>
      </w:r>
      <w:proofErr w:type="spellStart"/>
      <w:r w:rsidRPr="005774FB">
        <w:rPr>
          <w:rFonts w:ascii="Chalkboard" w:hAnsi="Chalkboard"/>
          <w:sz w:val="28"/>
          <w:szCs w:val="28"/>
        </w:rPr>
        <w:t>skräpen</w:t>
      </w:r>
      <w:proofErr w:type="spellEnd"/>
    </w:p>
    <w:p w:rsidR="00CC165E" w:rsidRPr="005774FB" w:rsidRDefault="00CC165E" w:rsidP="00CC165E">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stryden</w:t>
      </w:r>
      <w:proofErr w:type="spellEnd"/>
      <w:r w:rsidRPr="005774FB">
        <w:rPr>
          <w:rFonts w:ascii="Chalkboard" w:hAnsi="Chalkboard"/>
          <w:sz w:val="28"/>
          <w:szCs w:val="28"/>
        </w:rPr>
        <w:tab/>
      </w:r>
      <w:proofErr w:type="spellStart"/>
      <w:r w:rsidRPr="005774FB">
        <w:rPr>
          <w:rFonts w:ascii="Chalkboard" w:hAnsi="Chalkboard"/>
          <w:sz w:val="28"/>
          <w:szCs w:val="28"/>
        </w:rPr>
        <w:t>kräda</w:t>
      </w:r>
      <w:proofErr w:type="spellEnd"/>
      <w:r w:rsidRPr="005774FB">
        <w:rPr>
          <w:rFonts w:ascii="Chalkboard" w:hAnsi="Chalkboard"/>
          <w:sz w:val="28"/>
          <w:szCs w:val="28"/>
        </w:rPr>
        <w:tab/>
        <w:t>bryt</w:t>
      </w:r>
      <w:r w:rsidRPr="005774FB">
        <w:rPr>
          <w:rFonts w:ascii="Chalkboard" w:hAnsi="Chalkboard"/>
          <w:sz w:val="28"/>
          <w:szCs w:val="28"/>
        </w:rPr>
        <w:tab/>
      </w:r>
      <w:proofErr w:type="spellStart"/>
      <w:r w:rsidRPr="005774FB">
        <w:rPr>
          <w:rFonts w:ascii="Chalkboard" w:hAnsi="Chalkboard"/>
          <w:sz w:val="28"/>
          <w:szCs w:val="28"/>
        </w:rPr>
        <w:t>skryd</w:t>
      </w:r>
      <w:proofErr w:type="spellEnd"/>
      <w:r w:rsidRPr="005774FB">
        <w:rPr>
          <w:rFonts w:ascii="Chalkboard" w:hAnsi="Chalkboard"/>
          <w:sz w:val="28"/>
          <w:szCs w:val="28"/>
        </w:rPr>
        <w:tab/>
      </w:r>
      <w:proofErr w:type="spellStart"/>
      <w:r w:rsidRPr="005774FB">
        <w:rPr>
          <w:rFonts w:ascii="Chalkboard" w:hAnsi="Chalkboard"/>
          <w:sz w:val="28"/>
          <w:szCs w:val="28"/>
        </w:rPr>
        <w:t>pryt</w:t>
      </w:r>
      <w:proofErr w:type="spellEnd"/>
    </w:p>
    <w:p w:rsidR="00CC165E" w:rsidRPr="005774FB" w:rsidRDefault="00CC165E" w:rsidP="00CC165E">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stämen</w:t>
      </w:r>
      <w:proofErr w:type="spellEnd"/>
      <w:r w:rsidRPr="005774FB">
        <w:rPr>
          <w:rFonts w:ascii="Chalkboard" w:hAnsi="Chalkboard"/>
          <w:sz w:val="28"/>
          <w:szCs w:val="28"/>
        </w:rPr>
        <w:tab/>
      </w:r>
      <w:proofErr w:type="spellStart"/>
      <w:r w:rsidRPr="005774FB">
        <w:rPr>
          <w:rFonts w:ascii="Chalkboard" w:hAnsi="Chalkboard"/>
          <w:sz w:val="28"/>
          <w:szCs w:val="28"/>
        </w:rPr>
        <w:t>skräkig</w:t>
      </w:r>
      <w:proofErr w:type="spellEnd"/>
      <w:r w:rsidRPr="005774FB">
        <w:rPr>
          <w:rFonts w:ascii="Chalkboard" w:hAnsi="Chalkboard"/>
          <w:sz w:val="28"/>
          <w:szCs w:val="28"/>
        </w:rPr>
        <w:tab/>
      </w:r>
      <w:proofErr w:type="spellStart"/>
      <w:r w:rsidRPr="005774FB">
        <w:rPr>
          <w:rFonts w:ascii="Chalkboard" w:hAnsi="Chalkboard"/>
          <w:sz w:val="28"/>
          <w:szCs w:val="28"/>
        </w:rPr>
        <w:t>trypen</w:t>
      </w:r>
      <w:proofErr w:type="spellEnd"/>
      <w:r w:rsidRPr="005774FB">
        <w:rPr>
          <w:rFonts w:ascii="Chalkboard" w:hAnsi="Chalkboard"/>
          <w:sz w:val="28"/>
          <w:szCs w:val="28"/>
        </w:rPr>
        <w:tab/>
      </w:r>
      <w:proofErr w:type="spellStart"/>
      <w:r w:rsidRPr="005774FB">
        <w:rPr>
          <w:rFonts w:ascii="Chalkboard" w:hAnsi="Chalkboard"/>
          <w:sz w:val="28"/>
          <w:szCs w:val="28"/>
        </w:rPr>
        <w:t>trypa</w:t>
      </w:r>
      <w:proofErr w:type="spellEnd"/>
      <w:r w:rsidRPr="005774FB">
        <w:rPr>
          <w:rFonts w:ascii="Chalkboard" w:hAnsi="Chalkboard"/>
          <w:sz w:val="28"/>
          <w:szCs w:val="28"/>
        </w:rPr>
        <w:tab/>
      </w:r>
      <w:proofErr w:type="spellStart"/>
      <w:r w:rsidRPr="005774FB">
        <w:rPr>
          <w:rFonts w:ascii="Chalkboard" w:hAnsi="Chalkboard"/>
          <w:sz w:val="28"/>
          <w:szCs w:val="28"/>
        </w:rPr>
        <w:t>krälen</w:t>
      </w:r>
      <w:proofErr w:type="spellEnd"/>
    </w:p>
    <w:p w:rsidR="00CC165E" w:rsidRPr="005774FB" w:rsidRDefault="00CC165E" w:rsidP="00CC165E">
      <w:pPr>
        <w:pStyle w:val="Ingetavstnd"/>
        <w:tabs>
          <w:tab w:val="left" w:pos="1925"/>
          <w:tab w:val="left" w:pos="3737"/>
          <w:tab w:val="left" w:pos="5549"/>
          <w:tab w:val="left" w:pos="7361"/>
        </w:tabs>
        <w:spacing w:line="276" w:lineRule="auto"/>
        <w:ind w:left="113"/>
        <w:rPr>
          <w:rFonts w:ascii="Chalkboard" w:hAnsi="Chalkboard"/>
          <w:sz w:val="28"/>
          <w:szCs w:val="28"/>
        </w:rPr>
      </w:pPr>
      <w:r w:rsidRPr="005774FB">
        <w:rPr>
          <w:rFonts w:ascii="Chalkboard" w:hAnsi="Chalkboard"/>
          <w:sz w:val="28"/>
          <w:szCs w:val="28"/>
        </w:rPr>
        <w:t>trula</w:t>
      </w:r>
      <w:r w:rsidRPr="005774FB">
        <w:rPr>
          <w:rFonts w:ascii="Chalkboard" w:hAnsi="Chalkboard"/>
          <w:sz w:val="28"/>
          <w:szCs w:val="28"/>
        </w:rPr>
        <w:tab/>
      </w:r>
      <w:proofErr w:type="spellStart"/>
      <w:r w:rsidRPr="005774FB">
        <w:rPr>
          <w:rFonts w:ascii="Chalkboard" w:hAnsi="Chalkboard"/>
          <w:sz w:val="28"/>
          <w:szCs w:val="28"/>
        </w:rPr>
        <w:t>tröta</w:t>
      </w:r>
      <w:proofErr w:type="spellEnd"/>
      <w:r w:rsidRPr="005774FB">
        <w:rPr>
          <w:rFonts w:ascii="Chalkboard" w:hAnsi="Chalkboard"/>
          <w:sz w:val="28"/>
          <w:szCs w:val="28"/>
        </w:rPr>
        <w:tab/>
      </w:r>
      <w:proofErr w:type="spellStart"/>
      <w:r w:rsidRPr="005774FB">
        <w:rPr>
          <w:rFonts w:ascii="Chalkboard" w:hAnsi="Chalkboard"/>
          <w:sz w:val="28"/>
          <w:szCs w:val="28"/>
        </w:rPr>
        <w:t>klus</w:t>
      </w:r>
      <w:proofErr w:type="spellEnd"/>
      <w:r w:rsidRPr="005774FB">
        <w:rPr>
          <w:rFonts w:ascii="Chalkboard" w:hAnsi="Chalkboard"/>
          <w:sz w:val="28"/>
          <w:szCs w:val="28"/>
        </w:rPr>
        <w:tab/>
      </w:r>
      <w:proofErr w:type="spellStart"/>
      <w:r w:rsidRPr="005774FB">
        <w:rPr>
          <w:rFonts w:ascii="Chalkboard" w:hAnsi="Chalkboard"/>
          <w:sz w:val="28"/>
          <w:szCs w:val="28"/>
        </w:rPr>
        <w:t>lasar</w:t>
      </w:r>
      <w:proofErr w:type="spellEnd"/>
      <w:r w:rsidRPr="005774FB">
        <w:rPr>
          <w:rFonts w:ascii="Chalkboard" w:hAnsi="Chalkboard"/>
          <w:sz w:val="28"/>
          <w:szCs w:val="28"/>
        </w:rPr>
        <w:tab/>
      </w:r>
      <w:proofErr w:type="spellStart"/>
      <w:r w:rsidRPr="005774FB">
        <w:rPr>
          <w:rFonts w:ascii="Chalkboard" w:hAnsi="Chalkboard"/>
          <w:sz w:val="28"/>
          <w:szCs w:val="28"/>
        </w:rPr>
        <w:t>klökan</w:t>
      </w:r>
      <w:proofErr w:type="spellEnd"/>
    </w:p>
    <w:p w:rsidR="00CC165E" w:rsidRPr="005774FB" w:rsidRDefault="00CC165E" w:rsidP="00CC165E">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pluto</w:t>
      </w:r>
      <w:proofErr w:type="spellEnd"/>
      <w:r w:rsidRPr="005774FB">
        <w:rPr>
          <w:rFonts w:ascii="Chalkboard" w:hAnsi="Chalkboard"/>
          <w:sz w:val="28"/>
          <w:szCs w:val="28"/>
        </w:rPr>
        <w:tab/>
        <w:t>knutan</w:t>
      </w:r>
      <w:r w:rsidRPr="005774FB">
        <w:rPr>
          <w:rFonts w:ascii="Chalkboard" w:hAnsi="Chalkboard"/>
          <w:sz w:val="28"/>
          <w:szCs w:val="28"/>
        </w:rPr>
        <w:tab/>
      </w:r>
      <w:proofErr w:type="spellStart"/>
      <w:r w:rsidRPr="005774FB">
        <w:rPr>
          <w:rFonts w:ascii="Chalkboard" w:hAnsi="Chalkboard"/>
          <w:sz w:val="28"/>
          <w:szCs w:val="28"/>
        </w:rPr>
        <w:t>flödis</w:t>
      </w:r>
      <w:proofErr w:type="spellEnd"/>
      <w:r w:rsidRPr="005774FB">
        <w:rPr>
          <w:rFonts w:ascii="Chalkboard" w:hAnsi="Chalkboard"/>
          <w:sz w:val="28"/>
          <w:szCs w:val="28"/>
        </w:rPr>
        <w:tab/>
        <w:t>trän</w:t>
      </w:r>
      <w:r w:rsidRPr="005774FB">
        <w:rPr>
          <w:rFonts w:ascii="Chalkboard" w:hAnsi="Chalkboard"/>
          <w:sz w:val="28"/>
          <w:szCs w:val="28"/>
        </w:rPr>
        <w:tab/>
      </w:r>
      <w:proofErr w:type="spellStart"/>
      <w:r w:rsidRPr="005774FB">
        <w:rPr>
          <w:rFonts w:ascii="Chalkboard" w:hAnsi="Chalkboard"/>
          <w:sz w:val="28"/>
          <w:szCs w:val="28"/>
        </w:rPr>
        <w:t>glunar</w:t>
      </w:r>
      <w:proofErr w:type="spellEnd"/>
    </w:p>
    <w:p w:rsidR="00CC165E" w:rsidRPr="00AF64C3" w:rsidRDefault="00CC165E" w:rsidP="00CC165E">
      <w:pPr>
        <w:pStyle w:val="Ingetavstnd"/>
      </w:pPr>
    </w:p>
    <w:p w:rsidR="00CC165E" w:rsidRDefault="00CC165E" w:rsidP="00CC165E">
      <w:pPr>
        <w:rPr>
          <w:rFonts w:asciiTheme="majorHAnsi" w:eastAsiaTheme="majorEastAsia" w:hAnsiTheme="majorHAnsi" w:cstheme="majorBidi"/>
          <w:b/>
          <w:color w:val="262626" w:themeColor="text1" w:themeTint="D9"/>
          <w:szCs w:val="28"/>
        </w:rPr>
      </w:pPr>
      <w:r>
        <w:br w:type="page"/>
      </w:r>
    </w:p>
    <w:bookmarkStart w:id="3" w:name="_Toc210212315"/>
    <w:p w:rsidR="005A363C" w:rsidRDefault="007B0FDF" w:rsidP="005A363C">
      <w:pPr>
        <w:pStyle w:val="Ingetavstnd"/>
        <w:jc w:val="center"/>
        <w:rPr>
          <w:rFonts w:ascii="Source Sans Pro" w:hAnsi="Source Sans Pro" w:cs="Open Sans"/>
          <w:color w:val="191B26"/>
          <w:sz w:val="16"/>
          <w:szCs w:val="16"/>
          <w:shd w:val="clear" w:color="auto" w:fill="FFFFFF"/>
        </w:rPr>
      </w:pPr>
      <w:r>
        <w:rPr>
          <w:rFonts w:ascii="Source Sans Pro" w:hAnsi="Source Sans Pro"/>
          <w:noProof/>
          <w:sz w:val="16"/>
          <w:szCs w:val="16"/>
        </w:rPr>
        <w:lastRenderedPageBreak/>
        <mc:AlternateContent>
          <mc:Choice Requires="wps">
            <w:drawing>
              <wp:anchor distT="0" distB="0" distL="114300" distR="114300" simplePos="0" relativeHeight="251669504" behindDoc="0" locked="0" layoutInCell="1" allowOverlap="1" wp14:anchorId="60AAA7A8" wp14:editId="0DEEC61B">
                <wp:simplePos x="0" y="0"/>
                <wp:positionH relativeFrom="column">
                  <wp:posOffset>3175</wp:posOffset>
                </wp:positionH>
                <wp:positionV relativeFrom="paragraph">
                  <wp:posOffset>-401955</wp:posOffset>
                </wp:positionV>
                <wp:extent cx="1369864" cy="356209"/>
                <wp:effectExtent l="0" t="0" r="14605" b="12700"/>
                <wp:wrapNone/>
                <wp:docPr id="910352280" name="Rektangel med rundade hörn 1"/>
                <wp:cNvGraphicFramePr/>
                <a:graphic xmlns:a="http://schemas.openxmlformats.org/drawingml/2006/main">
                  <a:graphicData uri="http://schemas.microsoft.com/office/word/2010/wordprocessingShape">
                    <wps:wsp>
                      <wps:cNvSpPr/>
                      <wps:spPr>
                        <a:xfrm>
                          <a:off x="0" y="0"/>
                          <a:ext cx="1369864" cy="356209"/>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7B0FDF" w:rsidRPr="00DB54ED" w:rsidRDefault="007B0FDF" w:rsidP="007B0FDF">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AAA7A8" id="_x0000_s1030" style="position:absolute;left:0;text-align:left;margin-left:.25pt;margin-top:-31.65pt;width:107.85pt;height:2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" fillcolor="#d6eaff [351]" strokecolor="#18190f [484]" strokeweight="1pt">
                <v:stroke joinstyle="miter"/>
                <v:textbox>
                  <w:txbxContent>
                    <w:p w:rsidR="007B0FDF" w:rsidRPr="00DB54ED" w:rsidRDefault="007B0FDF" w:rsidP="007B0FDF">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5A363C" w:rsidRPr="005626F4">
        <w:rPr>
          <w:rFonts w:ascii="Source Sans Pro" w:hAnsi="Source Sans Pro" w:cs="Open Sans"/>
          <w:noProof/>
          <w:color w:val="191B26"/>
          <w:sz w:val="16"/>
          <w:szCs w:val="16"/>
          <w:shd w:val="clear" w:color="auto" w:fill="FFFFFF"/>
        </w:rPr>
        <w:drawing>
          <wp:inline distT="0" distB="0" distL="0" distR="0" wp14:anchorId="6B6912AD" wp14:editId="38FE5602">
            <wp:extent cx="1956904" cy="1492139"/>
            <wp:effectExtent l="0" t="0" r="0" b="0"/>
            <wp:docPr id="75161792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17924" name=""/>
                    <pic:cNvPicPr/>
                  </pic:nvPicPr>
                  <pic:blipFill>
                    <a:blip r:embed="rId9"/>
                    <a:stretch>
                      <a:fillRect/>
                    </a:stretch>
                  </pic:blipFill>
                  <pic:spPr>
                    <a:xfrm>
                      <a:off x="0" y="0"/>
                      <a:ext cx="1978924" cy="1508929"/>
                    </a:xfrm>
                    <a:prstGeom prst="rect">
                      <a:avLst/>
                    </a:prstGeom>
                  </pic:spPr>
                </pic:pic>
              </a:graphicData>
            </a:graphic>
          </wp:inline>
        </w:drawing>
      </w:r>
    </w:p>
    <w:p w:rsidR="005A363C" w:rsidRDefault="005A363C" w:rsidP="005A363C">
      <w:pPr>
        <w:pStyle w:val="Ingetavstnd"/>
        <w:jc w:val="center"/>
        <w:rPr>
          <w:rFonts w:ascii="Source Sans Pro" w:hAnsi="Source Sans Pro" w:cs="Open Sans"/>
          <w:color w:val="191B26"/>
          <w:sz w:val="16"/>
          <w:szCs w:val="16"/>
          <w:shd w:val="clear" w:color="auto" w:fill="FFFFFF"/>
        </w:rPr>
      </w:pPr>
      <w:r w:rsidRPr="00B01143">
        <w:rPr>
          <w:rFonts w:ascii="Source Sans Pro" w:hAnsi="Source Sans Pro" w:cs="Open Sans"/>
          <w:color w:val="191B26"/>
          <w:sz w:val="16"/>
          <w:szCs w:val="16"/>
          <w:shd w:val="clear" w:color="auto" w:fill="FFFFFF"/>
        </w:rPr>
        <w:t>(</w:t>
      </w:r>
      <w:proofErr w:type="spellStart"/>
      <w:r w:rsidRPr="005626F4">
        <w:rPr>
          <w:rFonts w:ascii="Source Sans Pro" w:hAnsi="Source Sans Pro" w:cs="Open Sans"/>
          <w:color w:val="191B26"/>
          <w:sz w:val="16"/>
          <w:szCs w:val="16"/>
          <w:shd w:val="clear" w:color="auto" w:fill="FFFFFF"/>
        </w:rPr>
        <w:t>Clker</w:t>
      </w:r>
      <w:proofErr w:type="spellEnd"/>
      <w:r w:rsidRPr="005626F4">
        <w:rPr>
          <w:rFonts w:ascii="Source Sans Pro" w:hAnsi="Source Sans Pro" w:cs="Open Sans"/>
          <w:color w:val="191B26"/>
          <w:sz w:val="16"/>
          <w:szCs w:val="16"/>
          <w:shd w:val="clear" w:color="auto" w:fill="FFFFFF"/>
        </w:rPr>
        <w:t>-</w:t>
      </w:r>
      <w:proofErr w:type="spellStart"/>
      <w:r w:rsidRPr="005626F4">
        <w:rPr>
          <w:rFonts w:ascii="Source Sans Pro" w:hAnsi="Source Sans Pro" w:cs="Open Sans"/>
          <w:color w:val="191B26"/>
          <w:sz w:val="16"/>
          <w:szCs w:val="16"/>
          <w:shd w:val="clear" w:color="auto" w:fill="FFFFFF"/>
        </w:rPr>
        <w:t>Free</w:t>
      </w:r>
      <w:proofErr w:type="spellEnd"/>
      <w:r w:rsidRPr="005626F4">
        <w:rPr>
          <w:rFonts w:ascii="Source Sans Pro" w:hAnsi="Source Sans Pro" w:cs="Open Sans"/>
          <w:color w:val="191B26"/>
          <w:sz w:val="16"/>
          <w:szCs w:val="16"/>
          <w:shd w:val="clear" w:color="auto" w:fill="FFFFFF"/>
        </w:rPr>
        <w:t>-</w:t>
      </w:r>
      <w:proofErr w:type="spellStart"/>
      <w:r w:rsidRPr="005626F4">
        <w:rPr>
          <w:rFonts w:ascii="Source Sans Pro" w:hAnsi="Source Sans Pro" w:cs="Open Sans"/>
          <w:color w:val="191B26"/>
          <w:sz w:val="16"/>
          <w:szCs w:val="16"/>
          <w:shd w:val="clear" w:color="auto" w:fill="FFFFFF"/>
        </w:rPr>
        <w:t>Vector</w:t>
      </w:r>
      <w:proofErr w:type="spellEnd"/>
      <w:r w:rsidRPr="005626F4">
        <w:rPr>
          <w:rFonts w:ascii="Source Sans Pro" w:hAnsi="Source Sans Pro" w:cs="Open Sans"/>
          <w:color w:val="191B26"/>
          <w:sz w:val="16"/>
          <w:szCs w:val="16"/>
          <w:shd w:val="clear" w:color="auto" w:fill="FFFFFF"/>
        </w:rPr>
        <w:t>-Images</w:t>
      </w:r>
      <w:r w:rsidRPr="00B01143">
        <w:rPr>
          <w:rFonts w:ascii="Source Sans Pro" w:hAnsi="Source Sans Pro" w:cs="Open Sans"/>
          <w:color w:val="191B26"/>
          <w:sz w:val="16"/>
          <w:szCs w:val="16"/>
          <w:shd w:val="clear" w:color="auto" w:fill="FFFFFF"/>
        </w:rPr>
        <w:t xml:space="preserve">, </w:t>
      </w:r>
      <w:proofErr w:type="spellStart"/>
      <w:r w:rsidRPr="00B01143">
        <w:rPr>
          <w:rFonts w:ascii="Source Sans Pro" w:hAnsi="Source Sans Pro" w:cs="Open Sans"/>
          <w:color w:val="191B26"/>
          <w:sz w:val="16"/>
          <w:szCs w:val="16"/>
          <w:shd w:val="clear" w:color="auto" w:fill="FFFFFF"/>
        </w:rPr>
        <w:t>Pixabay</w:t>
      </w:r>
      <w:proofErr w:type="spellEnd"/>
      <w:r w:rsidRPr="00B01143">
        <w:rPr>
          <w:rFonts w:ascii="Source Sans Pro" w:hAnsi="Source Sans Pro" w:cs="Open Sans"/>
          <w:color w:val="191B26"/>
          <w:sz w:val="16"/>
          <w:szCs w:val="16"/>
          <w:shd w:val="clear" w:color="auto" w:fill="FFFFFF"/>
        </w:rPr>
        <w:t>)</w:t>
      </w:r>
    </w:p>
    <w:p w:rsidR="005A363C" w:rsidRDefault="005A363C" w:rsidP="005A363C">
      <w:pPr>
        <w:pStyle w:val="Ingetavstnd"/>
        <w:jc w:val="center"/>
        <w:rPr>
          <w:rFonts w:ascii="Source Sans Pro" w:hAnsi="Source Sans Pro" w:cs="Open Sans"/>
          <w:color w:val="191B26"/>
          <w:sz w:val="16"/>
          <w:szCs w:val="16"/>
          <w:shd w:val="clear" w:color="auto" w:fill="FFFFFF"/>
        </w:rPr>
      </w:pPr>
    </w:p>
    <w:p w:rsidR="00B61231" w:rsidRDefault="00DB2BAD" w:rsidP="00EC3895">
      <w:pPr>
        <w:pStyle w:val="Rubrik2"/>
      </w:pPr>
      <w:bookmarkStart w:id="4" w:name="_Toc210828981"/>
      <w:r>
        <w:t>3</w:t>
      </w:r>
      <w:r w:rsidR="00CC2E58">
        <w:t>.</w:t>
      </w:r>
      <w:r w:rsidR="00330BCF">
        <w:t>3</w:t>
      </w:r>
      <w:r w:rsidR="00B579BA">
        <w:t xml:space="preserve"> </w:t>
      </w:r>
      <w:r w:rsidR="00B61231">
        <w:t>Kluster i mitten</w:t>
      </w:r>
      <w:r w:rsidR="00873169">
        <w:t>/slutet</w:t>
      </w:r>
      <w:r w:rsidR="00BC68A3">
        <w:t>, kort vokal</w:t>
      </w:r>
      <w:bookmarkEnd w:id="4"/>
    </w:p>
    <w:tbl>
      <w:tblPr>
        <w:tblStyle w:val="Tabellrutntljust"/>
        <w:tblW w:w="0" w:type="auto"/>
        <w:tblLook w:val="04A0" w:firstRow="1" w:lastRow="0" w:firstColumn="1" w:lastColumn="0" w:noHBand="0" w:noVBand="1"/>
      </w:tblPr>
      <w:tblGrid>
        <w:gridCol w:w="1812"/>
        <w:gridCol w:w="1812"/>
        <w:gridCol w:w="1812"/>
        <w:gridCol w:w="1812"/>
        <w:gridCol w:w="1812"/>
      </w:tblGrid>
      <w:tr w:rsidR="00F60679" w:rsidRPr="005774FB" w:rsidTr="00F60679">
        <w:tc>
          <w:tcPr>
            <w:tcW w:w="1812" w:type="dxa"/>
          </w:tcPr>
          <w:bookmarkEnd w:id="3"/>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nilka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paska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tirka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panke</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nälke</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tilke</w:t>
            </w:r>
            <w:proofErr w:type="spellEnd"/>
            <w:r w:rsidRPr="005774FB">
              <w:rPr>
                <w:rFonts w:ascii="Chalkboard" w:hAnsi="Chalkboard"/>
                <w:sz w:val="28"/>
                <w:szCs w:val="28"/>
              </w:rPr>
              <w:t xml:space="preserve"> </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penke</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rälka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riska</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tirke</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tilta</w:t>
            </w:r>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ränta</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piske</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pärke</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taska</w:t>
            </w:r>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närka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nilta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niska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pilta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tälta</w:t>
            </w:r>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pälk</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tilk</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närk</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pint</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resk</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pirka</w:t>
            </w:r>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risk</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päst</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rank</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nilt</w:t>
            </w:r>
            <w:proofErr w:type="spellEnd"/>
          </w:p>
        </w:tc>
      </w:tr>
      <w:tr w:rsidR="008D208D" w:rsidRPr="005774FB" w:rsidTr="00F60679">
        <w:tc>
          <w:tcPr>
            <w:tcW w:w="1812" w:type="dxa"/>
          </w:tcPr>
          <w:p w:rsidR="008D208D" w:rsidRPr="005774FB" w:rsidRDefault="008D208D" w:rsidP="005774FB">
            <w:pPr>
              <w:pStyle w:val="Ingetavstnd"/>
              <w:spacing w:line="276" w:lineRule="auto"/>
              <w:rPr>
                <w:rFonts w:ascii="Chalkboard" w:hAnsi="Chalkboard"/>
                <w:sz w:val="28"/>
                <w:szCs w:val="28"/>
              </w:rPr>
            </w:pPr>
          </w:p>
        </w:tc>
        <w:tc>
          <w:tcPr>
            <w:tcW w:w="1812" w:type="dxa"/>
          </w:tcPr>
          <w:p w:rsidR="008D208D" w:rsidRPr="005774FB" w:rsidRDefault="008D208D" w:rsidP="005774FB">
            <w:pPr>
              <w:pStyle w:val="Ingetavstnd"/>
              <w:spacing w:line="276" w:lineRule="auto"/>
              <w:rPr>
                <w:rFonts w:ascii="Chalkboard" w:hAnsi="Chalkboard"/>
                <w:sz w:val="28"/>
                <w:szCs w:val="28"/>
              </w:rPr>
            </w:pPr>
          </w:p>
        </w:tc>
        <w:tc>
          <w:tcPr>
            <w:tcW w:w="1812" w:type="dxa"/>
          </w:tcPr>
          <w:p w:rsidR="008D208D" w:rsidRPr="005774FB" w:rsidRDefault="008D208D" w:rsidP="005774FB">
            <w:pPr>
              <w:pStyle w:val="Ingetavstnd"/>
              <w:spacing w:line="276" w:lineRule="auto"/>
              <w:rPr>
                <w:rFonts w:ascii="Chalkboard" w:hAnsi="Chalkboard"/>
                <w:sz w:val="28"/>
                <w:szCs w:val="28"/>
              </w:rPr>
            </w:pPr>
          </w:p>
        </w:tc>
        <w:tc>
          <w:tcPr>
            <w:tcW w:w="1812" w:type="dxa"/>
          </w:tcPr>
          <w:p w:rsidR="008D208D" w:rsidRPr="005774FB" w:rsidRDefault="008D208D" w:rsidP="005774FB">
            <w:pPr>
              <w:pStyle w:val="Ingetavstnd"/>
              <w:spacing w:line="276" w:lineRule="auto"/>
              <w:rPr>
                <w:rFonts w:ascii="Chalkboard" w:hAnsi="Chalkboard"/>
                <w:sz w:val="28"/>
                <w:szCs w:val="28"/>
              </w:rPr>
            </w:pPr>
          </w:p>
        </w:tc>
        <w:tc>
          <w:tcPr>
            <w:tcW w:w="1812" w:type="dxa"/>
          </w:tcPr>
          <w:p w:rsidR="008D208D" w:rsidRPr="005774FB" w:rsidRDefault="008D208D" w:rsidP="005774FB">
            <w:pPr>
              <w:pStyle w:val="Ingetavstnd"/>
              <w:spacing w:line="276" w:lineRule="auto"/>
              <w:rPr>
                <w:rFonts w:ascii="Chalkboard" w:hAnsi="Chalkboard"/>
                <w:sz w:val="28"/>
                <w:szCs w:val="28"/>
              </w:rPr>
            </w:pPr>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rilka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tälk</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nälta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raska</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pält</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tiska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rälta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pirk</w:t>
            </w:r>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raske</w:t>
            </w:r>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talta</w:t>
            </w:r>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paste</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rist</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pärman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tarm</w:t>
            </w:r>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pils</w:t>
            </w:r>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nirme</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nelsa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räst</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rälsa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relk</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tiskar</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tils</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patsa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pirm</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tälse</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testa</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pätsa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pista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pärk</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tots</w:t>
            </w:r>
            <w:proofErr w:type="spellEnd"/>
          </w:p>
        </w:tc>
      </w:tr>
    </w:tbl>
    <w:p w:rsidR="00660A6E" w:rsidRDefault="00660A6E" w:rsidP="00660A6E">
      <w:r>
        <w:br w:type="page"/>
      </w:r>
    </w:p>
    <w:p w:rsidR="00012C76" w:rsidRDefault="007B0FDF" w:rsidP="00012C76">
      <w:pPr>
        <w:pStyle w:val="Ingetavstnd"/>
        <w:jc w:val="center"/>
        <w:rPr>
          <w:rFonts w:ascii="Source Sans Pro" w:hAnsi="Source Sans Pro" w:cs="Open Sans"/>
          <w:color w:val="191B26"/>
          <w:sz w:val="16"/>
          <w:szCs w:val="16"/>
          <w:shd w:val="clear" w:color="auto" w:fill="FFFFFF"/>
        </w:rPr>
      </w:pPr>
      <w:r>
        <w:rPr>
          <w:rFonts w:ascii="Source Sans Pro" w:hAnsi="Source Sans Pro"/>
          <w:noProof/>
          <w:sz w:val="16"/>
          <w:szCs w:val="16"/>
        </w:rPr>
        <w:lastRenderedPageBreak/>
        <mc:AlternateContent>
          <mc:Choice Requires="wps">
            <w:drawing>
              <wp:anchor distT="0" distB="0" distL="114300" distR="114300" simplePos="0" relativeHeight="251672576" behindDoc="0" locked="0" layoutInCell="1" allowOverlap="1" wp14:anchorId="5E348671" wp14:editId="201683B4">
                <wp:simplePos x="0" y="0"/>
                <wp:positionH relativeFrom="column">
                  <wp:posOffset>111125</wp:posOffset>
                </wp:positionH>
                <wp:positionV relativeFrom="paragraph">
                  <wp:posOffset>-476885</wp:posOffset>
                </wp:positionV>
                <wp:extent cx="1377950" cy="368300"/>
                <wp:effectExtent l="0" t="0" r="19050" b="12700"/>
                <wp:wrapNone/>
                <wp:docPr id="1339020602"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7B0FDF" w:rsidRPr="00AD34FF" w:rsidRDefault="007B0FDF" w:rsidP="007B0FDF">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48671" id="_x0000_s1031" style="position:absolute;left:0;text-align:left;margin-left:8.75pt;margin-top:-37.55pt;width:108.5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" fillcolor="#ffddc4 [663]" strokecolor="#18190f [484]" strokeweight="1pt">
                <v:stroke joinstyle="miter"/>
                <v:textbox>
                  <w:txbxContent>
                    <w:p w:rsidR="007B0FDF" w:rsidRPr="00AD34FF" w:rsidRDefault="007B0FDF" w:rsidP="007B0FDF">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r w:rsidR="00012C76" w:rsidRPr="005626F4">
        <w:rPr>
          <w:rFonts w:ascii="Source Sans Pro" w:hAnsi="Source Sans Pro" w:cs="Open Sans"/>
          <w:noProof/>
          <w:color w:val="191B26"/>
          <w:sz w:val="16"/>
          <w:szCs w:val="16"/>
          <w:shd w:val="clear" w:color="auto" w:fill="FFFFFF"/>
        </w:rPr>
        <w:drawing>
          <wp:inline distT="0" distB="0" distL="0" distR="0" wp14:anchorId="6AB9075E" wp14:editId="575C83AE">
            <wp:extent cx="1956904" cy="1492139"/>
            <wp:effectExtent l="0" t="0" r="0" b="0"/>
            <wp:docPr id="92206641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17924" name=""/>
                    <pic:cNvPicPr/>
                  </pic:nvPicPr>
                  <pic:blipFill>
                    <a:blip r:embed="rId9"/>
                    <a:stretch>
                      <a:fillRect/>
                    </a:stretch>
                  </pic:blipFill>
                  <pic:spPr>
                    <a:xfrm>
                      <a:off x="0" y="0"/>
                      <a:ext cx="1978924" cy="1508929"/>
                    </a:xfrm>
                    <a:prstGeom prst="rect">
                      <a:avLst/>
                    </a:prstGeom>
                  </pic:spPr>
                </pic:pic>
              </a:graphicData>
            </a:graphic>
          </wp:inline>
        </w:drawing>
      </w:r>
    </w:p>
    <w:p w:rsidR="00012C76" w:rsidRDefault="00012C76" w:rsidP="00012C76">
      <w:pPr>
        <w:pStyle w:val="Ingetavstnd"/>
        <w:jc w:val="center"/>
        <w:rPr>
          <w:rFonts w:ascii="Source Sans Pro" w:hAnsi="Source Sans Pro" w:cs="Open Sans"/>
          <w:color w:val="191B26"/>
          <w:sz w:val="16"/>
          <w:szCs w:val="16"/>
          <w:shd w:val="clear" w:color="auto" w:fill="FFFFFF"/>
        </w:rPr>
      </w:pPr>
      <w:r w:rsidRPr="00B01143">
        <w:rPr>
          <w:rFonts w:ascii="Source Sans Pro" w:hAnsi="Source Sans Pro" w:cs="Open Sans"/>
          <w:color w:val="191B26"/>
          <w:sz w:val="16"/>
          <w:szCs w:val="16"/>
          <w:shd w:val="clear" w:color="auto" w:fill="FFFFFF"/>
        </w:rPr>
        <w:t>(</w:t>
      </w:r>
      <w:proofErr w:type="spellStart"/>
      <w:r w:rsidRPr="005626F4">
        <w:rPr>
          <w:rFonts w:ascii="Source Sans Pro" w:hAnsi="Source Sans Pro" w:cs="Open Sans"/>
          <w:color w:val="191B26"/>
          <w:sz w:val="16"/>
          <w:szCs w:val="16"/>
          <w:shd w:val="clear" w:color="auto" w:fill="FFFFFF"/>
        </w:rPr>
        <w:t>Clker</w:t>
      </w:r>
      <w:proofErr w:type="spellEnd"/>
      <w:r w:rsidRPr="005626F4">
        <w:rPr>
          <w:rFonts w:ascii="Source Sans Pro" w:hAnsi="Source Sans Pro" w:cs="Open Sans"/>
          <w:color w:val="191B26"/>
          <w:sz w:val="16"/>
          <w:szCs w:val="16"/>
          <w:shd w:val="clear" w:color="auto" w:fill="FFFFFF"/>
        </w:rPr>
        <w:t>-</w:t>
      </w:r>
      <w:proofErr w:type="spellStart"/>
      <w:r w:rsidRPr="005626F4">
        <w:rPr>
          <w:rFonts w:ascii="Source Sans Pro" w:hAnsi="Source Sans Pro" w:cs="Open Sans"/>
          <w:color w:val="191B26"/>
          <w:sz w:val="16"/>
          <w:szCs w:val="16"/>
          <w:shd w:val="clear" w:color="auto" w:fill="FFFFFF"/>
        </w:rPr>
        <w:t>Free</w:t>
      </w:r>
      <w:proofErr w:type="spellEnd"/>
      <w:r w:rsidRPr="005626F4">
        <w:rPr>
          <w:rFonts w:ascii="Source Sans Pro" w:hAnsi="Source Sans Pro" w:cs="Open Sans"/>
          <w:color w:val="191B26"/>
          <w:sz w:val="16"/>
          <w:szCs w:val="16"/>
          <w:shd w:val="clear" w:color="auto" w:fill="FFFFFF"/>
        </w:rPr>
        <w:t>-</w:t>
      </w:r>
      <w:proofErr w:type="spellStart"/>
      <w:r w:rsidRPr="005626F4">
        <w:rPr>
          <w:rFonts w:ascii="Source Sans Pro" w:hAnsi="Source Sans Pro" w:cs="Open Sans"/>
          <w:color w:val="191B26"/>
          <w:sz w:val="16"/>
          <w:szCs w:val="16"/>
          <w:shd w:val="clear" w:color="auto" w:fill="FFFFFF"/>
        </w:rPr>
        <w:t>Vector</w:t>
      </w:r>
      <w:proofErr w:type="spellEnd"/>
      <w:r w:rsidRPr="005626F4">
        <w:rPr>
          <w:rFonts w:ascii="Source Sans Pro" w:hAnsi="Source Sans Pro" w:cs="Open Sans"/>
          <w:color w:val="191B26"/>
          <w:sz w:val="16"/>
          <w:szCs w:val="16"/>
          <w:shd w:val="clear" w:color="auto" w:fill="FFFFFF"/>
        </w:rPr>
        <w:t>-Images</w:t>
      </w:r>
      <w:r w:rsidRPr="00B01143">
        <w:rPr>
          <w:rFonts w:ascii="Source Sans Pro" w:hAnsi="Source Sans Pro" w:cs="Open Sans"/>
          <w:color w:val="191B26"/>
          <w:sz w:val="16"/>
          <w:szCs w:val="16"/>
          <w:shd w:val="clear" w:color="auto" w:fill="FFFFFF"/>
        </w:rPr>
        <w:t xml:space="preserve">, </w:t>
      </w:r>
      <w:proofErr w:type="spellStart"/>
      <w:r w:rsidRPr="00B01143">
        <w:rPr>
          <w:rFonts w:ascii="Source Sans Pro" w:hAnsi="Source Sans Pro" w:cs="Open Sans"/>
          <w:color w:val="191B26"/>
          <w:sz w:val="16"/>
          <w:szCs w:val="16"/>
          <w:shd w:val="clear" w:color="auto" w:fill="FFFFFF"/>
        </w:rPr>
        <w:t>Pixabay</w:t>
      </w:r>
      <w:proofErr w:type="spellEnd"/>
      <w:r w:rsidRPr="00B01143">
        <w:rPr>
          <w:rFonts w:ascii="Source Sans Pro" w:hAnsi="Source Sans Pro" w:cs="Open Sans"/>
          <w:color w:val="191B26"/>
          <w:sz w:val="16"/>
          <w:szCs w:val="16"/>
          <w:shd w:val="clear" w:color="auto" w:fill="FFFFFF"/>
        </w:rPr>
        <w:t>)</w:t>
      </w:r>
    </w:p>
    <w:p w:rsidR="00012C76" w:rsidRPr="00DF227A" w:rsidRDefault="00012C76" w:rsidP="00012C76">
      <w:pPr>
        <w:pStyle w:val="Ingetavstnd"/>
        <w:jc w:val="center"/>
        <w:rPr>
          <w:rFonts w:ascii="Source Sans Pro" w:hAnsi="Source Sans Pro" w:cs="Open Sans"/>
          <w:color w:val="191B26"/>
          <w:sz w:val="16"/>
          <w:szCs w:val="16"/>
          <w:shd w:val="clear" w:color="auto" w:fill="FFFFFF"/>
        </w:rPr>
      </w:pPr>
    </w:p>
    <w:p w:rsidR="00012C76" w:rsidRDefault="00012C76" w:rsidP="00012C76">
      <w:pPr>
        <w:pStyle w:val="Ingetavstnd"/>
        <w:tabs>
          <w:tab w:val="left" w:pos="1925"/>
          <w:tab w:val="left" w:pos="3737"/>
          <w:tab w:val="left" w:pos="5549"/>
          <w:tab w:val="left" w:pos="7361"/>
        </w:tabs>
        <w:spacing w:line="276" w:lineRule="auto"/>
        <w:ind w:left="113"/>
        <w:rPr>
          <w:rFonts w:ascii="Chalkboard" w:hAnsi="Chalkboard"/>
          <w:sz w:val="28"/>
          <w:szCs w:val="28"/>
        </w:rPr>
      </w:pPr>
    </w:p>
    <w:p w:rsidR="00012C76" w:rsidRPr="005774FB" w:rsidRDefault="00012C76" w:rsidP="00012C76">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nilka</w:t>
      </w:r>
      <w:proofErr w:type="spellEnd"/>
      <w:r w:rsidRPr="005774FB">
        <w:rPr>
          <w:rFonts w:ascii="Chalkboard" w:hAnsi="Chalkboard"/>
          <w:sz w:val="28"/>
          <w:szCs w:val="28"/>
        </w:rPr>
        <w:tab/>
      </w:r>
      <w:proofErr w:type="spellStart"/>
      <w:r w:rsidRPr="005774FB">
        <w:rPr>
          <w:rFonts w:ascii="Chalkboard" w:hAnsi="Chalkboard"/>
          <w:sz w:val="28"/>
          <w:szCs w:val="28"/>
        </w:rPr>
        <w:t>paska</w:t>
      </w:r>
      <w:proofErr w:type="spellEnd"/>
      <w:r w:rsidRPr="005774FB">
        <w:rPr>
          <w:rFonts w:ascii="Chalkboard" w:hAnsi="Chalkboard"/>
          <w:sz w:val="28"/>
          <w:szCs w:val="28"/>
        </w:rPr>
        <w:tab/>
      </w:r>
      <w:proofErr w:type="spellStart"/>
      <w:r w:rsidRPr="005774FB">
        <w:rPr>
          <w:rFonts w:ascii="Chalkboard" w:hAnsi="Chalkboard"/>
          <w:sz w:val="28"/>
          <w:szCs w:val="28"/>
        </w:rPr>
        <w:t>tirka</w:t>
      </w:r>
      <w:proofErr w:type="spellEnd"/>
      <w:r w:rsidRPr="005774FB">
        <w:rPr>
          <w:rFonts w:ascii="Chalkboard" w:hAnsi="Chalkboard"/>
          <w:sz w:val="28"/>
          <w:szCs w:val="28"/>
        </w:rPr>
        <w:tab/>
        <w:t>panke</w:t>
      </w:r>
      <w:r w:rsidRPr="005774FB">
        <w:rPr>
          <w:rFonts w:ascii="Chalkboard" w:hAnsi="Chalkboard"/>
          <w:sz w:val="28"/>
          <w:szCs w:val="28"/>
        </w:rPr>
        <w:tab/>
      </w:r>
      <w:proofErr w:type="spellStart"/>
      <w:r w:rsidRPr="005774FB">
        <w:rPr>
          <w:rFonts w:ascii="Chalkboard" w:hAnsi="Chalkboard"/>
          <w:sz w:val="28"/>
          <w:szCs w:val="28"/>
        </w:rPr>
        <w:t>nälke</w:t>
      </w:r>
      <w:proofErr w:type="spellEnd"/>
    </w:p>
    <w:p w:rsidR="00012C76" w:rsidRPr="005774FB" w:rsidRDefault="00012C76" w:rsidP="00012C76">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tilke</w:t>
      </w:r>
      <w:proofErr w:type="spellEnd"/>
      <w:r w:rsidRPr="005774FB">
        <w:rPr>
          <w:rFonts w:ascii="Chalkboard" w:hAnsi="Chalkboard"/>
          <w:sz w:val="28"/>
          <w:szCs w:val="28"/>
        </w:rPr>
        <w:t xml:space="preserve"> </w:t>
      </w:r>
      <w:r w:rsidRPr="005774FB">
        <w:rPr>
          <w:rFonts w:ascii="Chalkboard" w:hAnsi="Chalkboard"/>
          <w:sz w:val="28"/>
          <w:szCs w:val="28"/>
        </w:rPr>
        <w:tab/>
      </w:r>
      <w:proofErr w:type="spellStart"/>
      <w:r w:rsidRPr="005774FB">
        <w:rPr>
          <w:rFonts w:ascii="Chalkboard" w:hAnsi="Chalkboard"/>
          <w:sz w:val="28"/>
          <w:szCs w:val="28"/>
        </w:rPr>
        <w:t>penke</w:t>
      </w:r>
      <w:proofErr w:type="spellEnd"/>
      <w:r w:rsidRPr="005774FB">
        <w:rPr>
          <w:rFonts w:ascii="Chalkboard" w:hAnsi="Chalkboard"/>
          <w:sz w:val="28"/>
          <w:szCs w:val="28"/>
        </w:rPr>
        <w:tab/>
      </w:r>
      <w:proofErr w:type="spellStart"/>
      <w:r w:rsidRPr="005774FB">
        <w:rPr>
          <w:rFonts w:ascii="Chalkboard" w:hAnsi="Chalkboard"/>
          <w:sz w:val="28"/>
          <w:szCs w:val="28"/>
        </w:rPr>
        <w:t>rälka</w:t>
      </w:r>
      <w:proofErr w:type="spellEnd"/>
      <w:r w:rsidRPr="005774FB">
        <w:rPr>
          <w:rFonts w:ascii="Chalkboard" w:hAnsi="Chalkboard"/>
          <w:sz w:val="28"/>
          <w:szCs w:val="28"/>
        </w:rPr>
        <w:tab/>
        <w:t>riska</w:t>
      </w:r>
      <w:r w:rsidRPr="005774FB">
        <w:rPr>
          <w:rFonts w:ascii="Chalkboard" w:hAnsi="Chalkboard"/>
          <w:sz w:val="28"/>
          <w:szCs w:val="28"/>
        </w:rPr>
        <w:tab/>
      </w:r>
      <w:proofErr w:type="spellStart"/>
      <w:r w:rsidRPr="005774FB">
        <w:rPr>
          <w:rFonts w:ascii="Chalkboard" w:hAnsi="Chalkboard"/>
          <w:sz w:val="28"/>
          <w:szCs w:val="28"/>
        </w:rPr>
        <w:t>tirke</w:t>
      </w:r>
      <w:proofErr w:type="spellEnd"/>
    </w:p>
    <w:p w:rsidR="00012C76" w:rsidRPr="005774FB" w:rsidRDefault="00012C76" w:rsidP="00012C76">
      <w:pPr>
        <w:pStyle w:val="Ingetavstnd"/>
        <w:tabs>
          <w:tab w:val="left" w:pos="1925"/>
          <w:tab w:val="left" w:pos="3737"/>
          <w:tab w:val="left" w:pos="5549"/>
          <w:tab w:val="left" w:pos="7361"/>
        </w:tabs>
        <w:spacing w:line="276" w:lineRule="auto"/>
        <w:ind w:left="113"/>
        <w:rPr>
          <w:rFonts w:ascii="Chalkboard" w:hAnsi="Chalkboard"/>
          <w:sz w:val="28"/>
          <w:szCs w:val="28"/>
        </w:rPr>
      </w:pPr>
      <w:r w:rsidRPr="005774FB">
        <w:rPr>
          <w:rFonts w:ascii="Chalkboard" w:hAnsi="Chalkboard"/>
          <w:sz w:val="28"/>
          <w:szCs w:val="28"/>
        </w:rPr>
        <w:t>tilta</w:t>
      </w:r>
      <w:r w:rsidRPr="005774FB">
        <w:rPr>
          <w:rFonts w:ascii="Chalkboard" w:hAnsi="Chalkboard"/>
          <w:sz w:val="28"/>
          <w:szCs w:val="28"/>
        </w:rPr>
        <w:tab/>
        <w:t>ränta</w:t>
      </w:r>
      <w:r w:rsidRPr="005774FB">
        <w:rPr>
          <w:rFonts w:ascii="Chalkboard" w:hAnsi="Chalkboard"/>
          <w:sz w:val="28"/>
          <w:szCs w:val="28"/>
        </w:rPr>
        <w:tab/>
      </w:r>
      <w:proofErr w:type="spellStart"/>
      <w:r w:rsidRPr="005774FB">
        <w:rPr>
          <w:rFonts w:ascii="Chalkboard" w:hAnsi="Chalkboard"/>
          <w:sz w:val="28"/>
          <w:szCs w:val="28"/>
        </w:rPr>
        <w:t>piske</w:t>
      </w:r>
      <w:proofErr w:type="spellEnd"/>
      <w:r w:rsidRPr="005774FB">
        <w:rPr>
          <w:rFonts w:ascii="Chalkboard" w:hAnsi="Chalkboard"/>
          <w:sz w:val="28"/>
          <w:szCs w:val="28"/>
        </w:rPr>
        <w:tab/>
      </w:r>
      <w:proofErr w:type="spellStart"/>
      <w:r w:rsidRPr="005774FB">
        <w:rPr>
          <w:rFonts w:ascii="Chalkboard" w:hAnsi="Chalkboard"/>
          <w:sz w:val="28"/>
          <w:szCs w:val="28"/>
        </w:rPr>
        <w:t>pärke</w:t>
      </w:r>
      <w:proofErr w:type="spellEnd"/>
      <w:r w:rsidRPr="005774FB">
        <w:rPr>
          <w:rFonts w:ascii="Chalkboard" w:hAnsi="Chalkboard"/>
          <w:sz w:val="28"/>
          <w:szCs w:val="28"/>
        </w:rPr>
        <w:tab/>
        <w:t>taska</w:t>
      </w:r>
    </w:p>
    <w:p w:rsidR="00012C76" w:rsidRPr="005774FB" w:rsidRDefault="00012C76" w:rsidP="00012C76">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närka</w:t>
      </w:r>
      <w:proofErr w:type="spellEnd"/>
      <w:r w:rsidRPr="005774FB">
        <w:rPr>
          <w:rFonts w:ascii="Chalkboard" w:hAnsi="Chalkboard"/>
          <w:sz w:val="28"/>
          <w:szCs w:val="28"/>
        </w:rPr>
        <w:tab/>
      </w:r>
      <w:proofErr w:type="spellStart"/>
      <w:r w:rsidRPr="005774FB">
        <w:rPr>
          <w:rFonts w:ascii="Chalkboard" w:hAnsi="Chalkboard"/>
          <w:sz w:val="28"/>
          <w:szCs w:val="28"/>
        </w:rPr>
        <w:t>nilta</w:t>
      </w:r>
      <w:proofErr w:type="spellEnd"/>
      <w:r w:rsidRPr="005774FB">
        <w:rPr>
          <w:rFonts w:ascii="Chalkboard" w:hAnsi="Chalkboard"/>
          <w:sz w:val="28"/>
          <w:szCs w:val="28"/>
        </w:rPr>
        <w:tab/>
      </w:r>
      <w:proofErr w:type="spellStart"/>
      <w:r w:rsidRPr="005774FB">
        <w:rPr>
          <w:rFonts w:ascii="Chalkboard" w:hAnsi="Chalkboard"/>
          <w:sz w:val="28"/>
          <w:szCs w:val="28"/>
        </w:rPr>
        <w:t>niska</w:t>
      </w:r>
      <w:proofErr w:type="spellEnd"/>
      <w:r w:rsidRPr="005774FB">
        <w:rPr>
          <w:rFonts w:ascii="Chalkboard" w:hAnsi="Chalkboard"/>
          <w:sz w:val="28"/>
          <w:szCs w:val="28"/>
        </w:rPr>
        <w:tab/>
      </w:r>
      <w:proofErr w:type="spellStart"/>
      <w:r w:rsidRPr="005774FB">
        <w:rPr>
          <w:rFonts w:ascii="Chalkboard" w:hAnsi="Chalkboard"/>
          <w:sz w:val="28"/>
          <w:szCs w:val="28"/>
        </w:rPr>
        <w:t>pilta</w:t>
      </w:r>
      <w:proofErr w:type="spellEnd"/>
      <w:r w:rsidRPr="005774FB">
        <w:rPr>
          <w:rFonts w:ascii="Chalkboard" w:hAnsi="Chalkboard"/>
          <w:sz w:val="28"/>
          <w:szCs w:val="28"/>
        </w:rPr>
        <w:tab/>
        <w:t>tälta</w:t>
      </w:r>
    </w:p>
    <w:p w:rsidR="00012C76" w:rsidRPr="005774FB" w:rsidRDefault="00012C76" w:rsidP="00012C76">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pälk</w:t>
      </w:r>
      <w:proofErr w:type="spellEnd"/>
      <w:r w:rsidRPr="005774FB">
        <w:rPr>
          <w:rFonts w:ascii="Chalkboard" w:hAnsi="Chalkboard"/>
          <w:sz w:val="28"/>
          <w:szCs w:val="28"/>
        </w:rPr>
        <w:tab/>
      </w:r>
      <w:proofErr w:type="spellStart"/>
      <w:r w:rsidRPr="005774FB">
        <w:rPr>
          <w:rFonts w:ascii="Chalkboard" w:hAnsi="Chalkboard"/>
          <w:sz w:val="28"/>
          <w:szCs w:val="28"/>
        </w:rPr>
        <w:t>tilk</w:t>
      </w:r>
      <w:proofErr w:type="spellEnd"/>
      <w:r w:rsidRPr="005774FB">
        <w:rPr>
          <w:rFonts w:ascii="Chalkboard" w:hAnsi="Chalkboard"/>
          <w:sz w:val="28"/>
          <w:szCs w:val="28"/>
        </w:rPr>
        <w:tab/>
      </w:r>
      <w:proofErr w:type="spellStart"/>
      <w:r w:rsidRPr="005774FB">
        <w:rPr>
          <w:rFonts w:ascii="Chalkboard" w:hAnsi="Chalkboard"/>
          <w:sz w:val="28"/>
          <w:szCs w:val="28"/>
        </w:rPr>
        <w:t>närk</w:t>
      </w:r>
      <w:proofErr w:type="spellEnd"/>
      <w:r w:rsidRPr="005774FB">
        <w:rPr>
          <w:rFonts w:ascii="Chalkboard" w:hAnsi="Chalkboard"/>
          <w:sz w:val="28"/>
          <w:szCs w:val="28"/>
        </w:rPr>
        <w:tab/>
        <w:t>pint</w:t>
      </w:r>
      <w:r w:rsidRPr="005774FB">
        <w:rPr>
          <w:rFonts w:ascii="Chalkboard" w:hAnsi="Chalkboard"/>
          <w:sz w:val="28"/>
          <w:szCs w:val="28"/>
        </w:rPr>
        <w:tab/>
      </w:r>
      <w:proofErr w:type="spellStart"/>
      <w:r w:rsidRPr="005774FB">
        <w:rPr>
          <w:rFonts w:ascii="Chalkboard" w:hAnsi="Chalkboard"/>
          <w:sz w:val="28"/>
          <w:szCs w:val="28"/>
        </w:rPr>
        <w:t>resk</w:t>
      </w:r>
      <w:proofErr w:type="spellEnd"/>
    </w:p>
    <w:p w:rsidR="00012C76" w:rsidRPr="005774FB" w:rsidRDefault="00012C76" w:rsidP="00012C76">
      <w:pPr>
        <w:pStyle w:val="Ingetavstnd"/>
        <w:tabs>
          <w:tab w:val="left" w:pos="1925"/>
          <w:tab w:val="left" w:pos="3737"/>
          <w:tab w:val="left" w:pos="5549"/>
          <w:tab w:val="left" w:pos="7361"/>
        </w:tabs>
        <w:spacing w:line="276" w:lineRule="auto"/>
        <w:ind w:left="113"/>
        <w:rPr>
          <w:rFonts w:ascii="Chalkboard" w:hAnsi="Chalkboard"/>
          <w:sz w:val="28"/>
          <w:szCs w:val="28"/>
        </w:rPr>
      </w:pPr>
      <w:r w:rsidRPr="005774FB">
        <w:rPr>
          <w:rFonts w:ascii="Chalkboard" w:hAnsi="Chalkboard"/>
          <w:sz w:val="28"/>
          <w:szCs w:val="28"/>
        </w:rPr>
        <w:t>pirka</w:t>
      </w:r>
      <w:r w:rsidRPr="005774FB">
        <w:rPr>
          <w:rFonts w:ascii="Chalkboard" w:hAnsi="Chalkboard"/>
          <w:sz w:val="28"/>
          <w:szCs w:val="28"/>
        </w:rPr>
        <w:tab/>
        <w:t>risk</w:t>
      </w:r>
      <w:r w:rsidRPr="005774FB">
        <w:rPr>
          <w:rFonts w:ascii="Chalkboard" w:hAnsi="Chalkboard"/>
          <w:sz w:val="28"/>
          <w:szCs w:val="28"/>
        </w:rPr>
        <w:tab/>
      </w:r>
      <w:proofErr w:type="spellStart"/>
      <w:r w:rsidRPr="005774FB">
        <w:rPr>
          <w:rFonts w:ascii="Chalkboard" w:hAnsi="Chalkboard"/>
          <w:sz w:val="28"/>
          <w:szCs w:val="28"/>
        </w:rPr>
        <w:t>päst</w:t>
      </w:r>
      <w:proofErr w:type="spellEnd"/>
      <w:r w:rsidRPr="005774FB">
        <w:rPr>
          <w:rFonts w:ascii="Chalkboard" w:hAnsi="Chalkboard"/>
          <w:sz w:val="28"/>
          <w:szCs w:val="28"/>
        </w:rPr>
        <w:tab/>
        <w:t>rank</w:t>
      </w:r>
      <w:r w:rsidRPr="005774FB">
        <w:rPr>
          <w:rFonts w:ascii="Chalkboard" w:hAnsi="Chalkboard"/>
          <w:sz w:val="28"/>
          <w:szCs w:val="28"/>
        </w:rPr>
        <w:tab/>
      </w:r>
      <w:proofErr w:type="spellStart"/>
      <w:r w:rsidRPr="005774FB">
        <w:rPr>
          <w:rFonts w:ascii="Chalkboard" w:hAnsi="Chalkboard"/>
          <w:sz w:val="28"/>
          <w:szCs w:val="28"/>
        </w:rPr>
        <w:t>nilt</w:t>
      </w:r>
      <w:proofErr w:type="spellEnd"/>
    </w:p>
    <w:p w:rsidR="00012C76" w:rsidRPr="005774FB" w:rsidRDefault="00012C76" w:rsidP="00012C76">
      <w:pPr>
        <w:pStyle w:val="Ingetavstnd"/>
        <w:tabs>
          <w:tab w:val="left" w:pos="1925"/>
          <w:tab w:val="left" w:pos="3737"/>
          <w:tab w:val="left" w:pos="5549"/>
          <w:tab w:val="left" w:pos="7361"/>
        </w:tabs>
        <w:spacing w:line="276" w:lineRule="auto"/>
        <w:ind w:left="113"/>
        <w:rPr>
          <w:rFonts w:ascii="Chalkboard" w:hAnsi="Chalkboard"/>
          <w:sz w:val="28"/>
          <w:szCs w:val="28"/>
        </w:rPr>
      </w:pPr>
      <w:r w:rsidRPr="005774FB">
        <w:rPr>
          <w:rFonts w:ascii="Chalkboard" w:hAnsi="Chalkboard"/>
          <w:sz w:val="28"/>
          <w:szCs w:val="28"/>
        </w:rPr>
        <w:tab/>
      </w:r>
      <w:r w:rsidRPr="005774FB">
        <w:rPr>
          <w:rFonts w:ascii="Chalkboard" w:hAnsi="Chalkboard"/>
          <w:sz w:val="28"/>
          <w:szCs w:val="28"/>
        </w:rPr>
        <w:tab/>
      </w:r>
      <w:r w:rsidRPr="005774FB">
        <w:rPr>
          <w:rFonts w:ascii="Chalkboard" w:hAnsi="Chalkboard"/>
          <w:sz w:val="28"/>
          <w:szCs w:val="28"/>
        </w:rPr>
        <w:tab/>
      </w:r>
      <w:r w:rsidRPr="005774FB">
        <w:rPr>
          <w:rFonts w:ascii="Chalkboard" w:hAnsi="Chalkboard"/>
          <w:sz w:val="28"/>
          <w:szCs w:val="28"/>
        </w:rPr>
        <w:tab/>
      </w:r>
    </w:p>
    <w:p w:rsidR="00012C76" w:rsidRPr="005774FB" w:rsidRDefault="00012C76" w:rsidP="00012C76">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rilka</w:t>
      </w:r>
      <w:proofErr w:type="spellEnd"/>
      <w:r w:rsidRPr="005774FB">
        <w:rPr>
          <w:rFonts w:ascii="Chalkboard" w:hAnsi="Chalkboard"/>
          <w:sz w:val="28"/>
          <w:szCs w:val="28"/>
        </w:rPr>
        <w:tab/>
      </w:r>
      <w:proofErr w:type="spellStart"/>
      <w:r w:rsidRPr="005774FB">
        <w:rPr>
          <w:rFonts w:ascii="Chalkboard" w:hAnsi="Chalkboard"/>
          <w:sz w:val="28"/>
          <w:szCs w:val="28"/>
        </w:rPr>
        <w:t>tälk</w:t>
      </w:r>
      <w:proofErr w:type="spellEnd"/>
      <w:r w:rsidRPr="005774FB">
        <w:rPr>
          <w:rFonts w:ascii="Chalkboard" w:hAnsi="Chalkboard"/>
          <w:sz w:val="28"/>
          <w:szCs w:val="28"/>
        </w:rPr>
        <w:tab/>
      </w:r>
      <w:proofErr w:type="spellStart"/>
      <w:r w:rsidRPr="005774FB">
        <w:rPr>
          <w:rFonts w:ascii="Chalkboard" w:hAnsi="Chalkboard"/>
          <w:sz w:val="28"/>
          <w:szCs w:val="28"/>
        </w:rPr>
        <w:t>nälta</w:t>
      </w:r>
      <w:proofErr w:type="spellEnd"/>
      <w:r w:rsidRPr="005774FB">
        <w:rPr>
          <w:rFonts w:ascii="Chalkboard" w:hAnsi="Chalkboard"/>
          <w:sz w:val="28"/>
          <w:szCs w:val="28"/>
        </w:rPr>
        <w:tab/>
        <w:t>raska</w:t>
      </w:r>
      <w:r w:rsidRPr="005774FB">
        <w:rPr>
          <w:rFonts w:ascii="Chalkboard" w:hAnsi="Chalkboard"/>
          <w:sz w:val="28"/>
          <w:szCs w:val="28"/>
        </w:rPr>
        <w:tab/>
      </w:r>
      <w:proofErr w:type="spellStart"/>
      <w:r w:rsidRPr="005774FB">
        <w:rPr>
          <w:rFonts w:ascii="Chalkboard" w:hAnsi="Chalkboard"/>
          <w:sz w:val="28"/>
          <w:szCs w:val="28"/>
        </w:rPr>
        <w:t>pält</w:t>
      </w:r>
      <w:proofErr w:type="spellEnd"/>
    </w:p>
    <w:p w:rsidR="00012C76" w:rsidRPr="005774FB" w:rsidRDefault="00012C76" w:rsidP="00012C76">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tiska</w:t>
      </w:r>
      <w:proofErr w:type="spellEnd"/>
      <w:r w:rsidRPr="005774FB">
        <w:rPr>
          <w:rFonts w:ascii="Chalkboard" w:hAnsi="Chalkboard"/>
          <w:sz w:val="28"/>
          <w:szCs w:val="28"/>
        </w:rPr>
        <w:tab/>
      </w:r>
      <w:proofErr w:type="spellStart"/>
      <w:r w:rsidRPr="005774FB">
        <w:rPr>
          <w:rFonts w:ascii="Chalkboard" w:hAnsi="Chalkboard"/>
          <w:sz w:val="28"/>
          <w:szCs w:val="28"/>
        </w:rPr>
        <w:t>rälta</w:t>
      </w:r>
      <w:proofErr w:type="spellEnd"/>
      <w:r w:rsidRPr="005774FB">
        <w:rPr>
          <w:rFonts w:ascii="Chalkboard" w:hAnsi="Chalkboard"/>
          <w:sz w:val="28"/>
          <w:szCs w:val="28"/>
        </w:rPr>
        <w:tab/>
        <w:t>pirk</w:t>
      </w:r>
      <w:r w:rsidRPr="005774FB">
        <w:rPr>
          <w:rFonts w:ascii="Chalkboard" w:hAnsi="Chalkboard"/>
          <w:sz w:val="28"/>
          <w:szCs w:val="28"/>
        </w:rPr>
        <w:tab/>
        <w:t>raske</w:t>
      </w:r>
      <w:r w:rsidRPr="005774FB">
        <w:rPr>
          <w:rFonts w:ascii="Chalkboard" w:hAnsi="Chalkboard"/>
          <w:sz w:val="28"/>
          <w:szCs w:val="28"/>
        </w:rPr>
        <w:tab/>
        <w:t>talta</w:t>
      </w:r>
    </w:p>
    <w:p w:rsidR="00012C76" w:rsidRPr="005774FB" w:rsidRDefault="00012C76" w:rsidP="00012C76">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paste</w:t>
      </w:r>
      <w:proofErr w:type="spellEnd"/>
      <w:r w:rsidRPr="005774FB">
        <w:rPr>
          <w:rFonts w:ascii="Chalkboard" w:hAnsi="Chalkboard"/>
          <w:sz w:val="28"/>
          <w:szCs w:val="28"/>
        </w:rPr>
        <w:tab/>
        <w:t>rist</w:t>
      </w:r>
      <w:r w:rsidRPr="005774FB">
        <w:rPr>
          <w:rFonts w:ascii="Chalkboard" w:hAnsi="Chalkboard"/>
          <w:sz w:val="28"/>
          <w:szCs w:val="28"/>
        </w:rPr>
        <w:tab/>
      </w:r>
      <w:proofErr w:type="spellStart"/>
      <w:r w:rsidRPr="005774FB">
        <w:rPr>
          <w:rFonts w:ascii="Chalkboard" w:hAnsi="Chalkboard"/>
          <w:sz w:val="28"/>
          <w:szCs w:val="28"/>
        </w:rPr>
        <w:t>pärman</w:t>
      </w:r>
      <w:proofErr w:type="spellEnd"/>
      <w:r w:rsidRPr="005774FB">
        <w:rPr>
          <w:rFonts w:ascii="Chalkboard" w:hAnsi="Chalkboard"/>
          <w:sz w:val="28"/>
          <w:szCs w:val="28"/>
        </w:rPr>
        <w:tab/>
      </w:r>
      <w:proofErr w:type="gramStart"/>
      <w:r w:rsidRPr="005774FB">
        <w:rPr>
          <w:rFonts w:ascii="Chalkboard" w:hAnsi="Chalkboard"/>
          <w:sz w:val="28"/>
          <w:szCs w:val="28"/>
        </w:rPr>
        <w:t>tarm</w:t>
      </w:r>
      <w:r w:rsidRPr="005774FB">
        <w:rPr>
          <w:rFonts w:ascii="Chalkboard" w:hAnsi="Chalkboard"/>
          <w:sz w:val="28"/>
          <w:szCs w:val="28"/>
        </w:rPr>
        <w:tab/>
        <w:t>pils</w:t>
      </w:r>
      <w:proofErr w:type="gramEnd"/>
    </w:p>
    <w:p w:rsidR="00012C76" w:rsidRPr="005774FB" w:rsidRDefault="00012C76" w:rsidP="00012C76">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nirme</w:t>
      </w:r>
      <w:proofErr w:type="spellEnd"/>
      <w:r w:rsidRPr="005774FB">
        <w:rPr>
          <w:rFonts w:ascii="Chalkboard" w:hAnsi="Chalkboard"/>
          <w:sz w:val="28"/>
          <w:szCs w:val="28"/>
        </w:rPr>
        <w:tab/>
      </w:r>
      <w:proofErr w:type="spellStart"/>
      <w:r w:rsidRPr="005774FB">
        <w:rPr>
          <w:rFonts w:ascii="Chalkboard" w:hAnsi="Chalkboard"/>
          <w:sz w:val="28"/>
          <w:szCs w:val="28"/>
        </w:rPr>
        <w:t>nelsa</w:t>
      </w:r>
      <w:proofErr w:type="spellEnd"/>
      <w:r w:rsidRPr="005774FB">
        <w:rPr>
          <w:rFonts w:ascii="Chalkboard" w:hAnsi="Chalkboard"/>
          <w:sz w:val="28"/>
          <w:szCs w:val="28"/>
        </w:rPr>
        <w:tab/>
      </w:r>
      <w:proofErr w:type="spellStart"/>
      <w:r w:rsidRPr="005774FB">
        <w:rPr>
          <w:rFonts w:ascii="Chalkboard" w:hAnsi="Chalkboard"/>
          <w:sz w:val="28"/>
          <w:szCs w:val="28"/>
        </w:rPr>
        <w:t>räst</w:t>
      </w:r>
      <w:proofErr w:type="spellEnd"/>
      <w:r w:rsidRPr="005774FB">
        <w:rPr>
          <w:rFonts w:ascii="Chalkboard" w:hAnsi="Chalkboard"/>
          <w:sz w:val="28"/>
          <w:szCs w:val="28"/>
        </w:rPr>
        <w:tab/>
      </w:r>
      <w:proofErr w:type="spellStart"/>
      <w:r w:rsidRPr="005774FB">
        <w:rPr>
          <w:rFonts w:ascii="Chalkboard" w:hAnsi="Chalkboard"/>
          <w:sz w:val="28"/>
          <w:szCs w:val="28"/>
        </w:rPr>
        <w:t>rälsa</w:t>
      </w:r>
      <w:proofErr w:type="spellEnd"/>
      <w:r w:rsidRPr="005774FB">
        <w:rPr>
          <w:rFonts w:ascii="Chalkboard" w:hAnsi="Chalkboard"/>
          <w:sz w:val="28"/>
          <w:szCs w:val="28"/>
        </w:rPr>
        <w:tab/>
      </w:r>
      <w:proofErr w:type="spellStart"/>
      <w:r w:rsidRPr="005774FB">
        <w:rPr>
          <w:rFonts w:ascii="Chalkboard" w:hAnsi="Chalkboard"/>
          <w:sz w:val="28"/>
          <w:szCs w:val="28"/>
        </w:rPr>
        <w:t>relk</w:t>
      </w:r>
      <w:proofErr w:type="spellEnd"/>
    </w:p>
    <w:p w:rsidR="00012C76" w:rsidRPr="005774FB" w:rsidRDefault="00012C76" w:rsidP="00012C76">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tiskar</w:t>
      </w:r>
      <w:proofErr w:type="spellEnd"/>
      <w:r w:rsidRPr="005774FB">
        <w:rPr>
          <w:rFonts w:ascii="Chalkboard" w:hAnsi="Chalkboard"/>
          <w:sz w:val="28"/>
          <w:szCs w:val="28"/>
        </w:rPr>
        <w:tab/>
      </w:r>
      <w:proofErr w:type="spellStart"/>
      <w:r w:rsidRPr="005774FB">
        <w:rPr>
          <w:rFonts w:ascii="Chalkboard" w:hAnsi="Chalkboard"/>
          <w:sz w:val="28"/>
          <w:szCs w:val="28"/>
        </w:rPr>
        <w:t>tils</w:t>
      </w:r>
      <w:proofErr w:type="spellEnd"/>
      <w:r w:rsidRPr="005774FB">
        <w:rPr>
          <w:rFonts w:ascii="Chalkboard" w:hAnsi="Chalkboard"/>
          <w:sz w:val="28"/>
          <w:szCs w:val="28"/>
        </w:rPr>
        <w:tab/>
      </w:r>
      <w:proofErr w:type="spellStart"/>
      <w:r w:rsidRPr="005774FB">
        <w:rPr>
          <w:rFonts w:ascii="Chalkboard" w:hAnsi="Chalkboard"/>
          <w:sz w:val="28"/>
          <w:szCs w:val="28"/>
        </w:rPr>
        <w:t>patsa</w:t>
      </w:r>
      <w:proofErr w:type="spellEnd"/>
      <w:r w:rsidRPr="005774FB">
        <w:rPr>
          <w:rFonts w:ascii="Chalkboard" w:hAnsi="Chalkboard"/>
          <w:sz w:val="28"/>
          <w:szCs w:val="28"/>
        </w:rPr>
        <w:tab/>
      </w:r>
      <w:proofErr w:type="spellStart"/>
      <w:r w:rsidRPr="005774FB">
        <w:rPr>
          <w:rFonts w:ascii="Chalkboard" w:hAnsi="Chalkboard"/>
          <w:sz w:val="28"/>
          <w:szCs w:val="28"/>
        </w:rPr>
        <w:t>pirm</w:t>
      </w:r>
      <w:proofErr w:type="spellEnd"/>
      <w:r w:rsidRPr="005774FB">
        <w:rPr>
          <w:rFonts w:ascii="Chalkboard" w:hAnsi="Chalkboard"/>
          <w:sz w:val="28"/>
          <w:szCs w:val="28"/>
        </w:rPr>
        <w:tab/>
      </w:r>
      <w:proofErr w:type="spellStart"/>
      <w:r w:rsidRPr="005774FB">
        <w:rPr>
          <w:rFonts w:ascii="Chalkboard" w:hAnsi="Chalkboard"/>
          <w:sz w:val="28"/>
          <w:szCs w:val="28"/>
        </w:rPr>
        <w:t>tälse</w:t>
      </w:r>
      <w:proofErr w:type="spellEnd"/>
    </w:p>
    <w:p w:rsidR="00012C76" w:rsidRDefault="00012C76" w:rsidP="00012C76">
      <w:pPr>
        <w:pStyle w:val="Ingetavstnd"/>
        <w:tabs>
          <w:tab w:val="left" w:pos="1925"/>
          <w:tab w:val="left" w:pos="3737"/>
          <w:tab w:val="left" w:pos="5549"/>
          <w:tab w:val="left" w:pos="7361"/>
        </w:tabs>
        <w:spacing w:line="276" w:lineRule="auto"/>
        <w:ind w:left="113"/>
        <w:rPr>
          <w:rFonts w:ascii="Chalkboard" w:hAnsi="Chalkboard"/>
          <w:sz w:val="28"/>
          <w:szCs w:val="28"/>
        </w:rPr>
      </w:pPr>
      <w:r w:rsidRPr="005774FB">
        <w:rPr>
          <w:rFonts w:ascii="Chalkboard" w:hAnsi="Chalkboard"/>
          <w:sz w:val="28"/>
          <w:szCs w:val="28"/>
        </w:rPr>
        <w:t>testa</w:t>
      </w:r>
      <w:r w:rsidRPr="005774FB">
        <w:rPr>
          <w:rFonts w:ascii="Chalkboard" w:hAnsi="Chalkboard"/>
          <w:sz w:val="28"/>
          <w:szCs w:val="28"/>
        </w:rPr>
        <w:tab/>
      </w:r>
      <w:proofErr w:type="spellStart"/>
      <w:r w:rsidRPr="005774FB">
        <w:rPr>
          <w:rFonts w:ascii="Chalkboard" w:hAnsi="Chalkboard"/>
          <w:sz w:val="28"/>
          <w:szCs w:val="28"/>
        </w:rPr>
        <w:t>pätsa</w:t>
      </w:r>
      <w:proofErr w:type="spellEnd"/>
      <w:r w:rsidRPr="005774FB">
        <w:rPr>
          <w:rFonts w:ascii="Chalkboard" w:hAnsi="Chalkboard"/>
          <w:sz w:val="28"/>
          <w:szCs w:val="28"/>
        </w:rPr>
        <w:tab/>
      </w:r>
      <w:proofErr w:type="spellStart"/>
      <w:r w:rsidRPr="005774FB">
        <w:rPr>
          <w:rFonts w:ascii="Chalkboard" w:hAnsi="Chalkboard"/>
          <w:sz w:val="28"/>
          <w:szCs w:val="28"/>
        </w:rPr>
        <w:t>pista</w:t>
      </w:r>
      <w:proofErr w:type="spellEnd"/>
      <w:r w:rsidRPr="005774FB">
        <w:rPr>
          <w:rFonts w:ascii="Chalkboard" w:hAnsi="Chalkboard"/>
          <w:sz w:val="28"/>
          <w:szCs w:val="28"/>
        </w:rPr>
        <w:tab/>
        <w:t>pärk</w:t>
      </w:r>
      <w:r w:rsidRPr="005774FB">
        <w:rPr>
          <w:rFonts w:ascii="Chalkboard" w:hAnsi="Chalkboard"/>
          <w:sz w:val="28"/>
          <w:szCs w:val="28"/>
        </w:rPr>
        <w:tab/>
      </w:r>
      <w:proofErr w:type="spellStart"/>
      <w:r w:rsidRPr="005774FB">
        <w:rPr>
          <w:rFonts w:ascii="Chalkboard" w:hAnsi="Chalkboard"/>
          <w:sz w:val="28"/>
          <w:szCs w:val="28"/>
        </w:rPr>
        <w:t>tots</w:t>
      </w:r>
      <w:proofErr w:type="spellEnd"/>
    </w:p>
    <w:p w:rsidR="00012C76" w:rsidRDefault="00012C76" w:rsidP="00012C76">
      <w:r>
        <w:br w:type="page"/>
      </w:r>
    </w:p>
    <w:p w:rsidR="00B46859" w:rsidRDefault="007B0FDF" w:rsidP="00B46859">
      <w:pPr>
        <w:pStyle w:val="Ingetavstnd"/>
        <w:jc w:val="center"/>
        <w:rPr>
          <w:rFonts w:ascii="Source Sans Pro" w:hAnsi="Source Sans Pro" w:cs="Open Sans"/>
          <w:color w:val="191B26"/>
          <w:sz w:val="16"/>
          <w:szCs w:val="16"/>
          <w:shd w:val="clear" w:color="auto" w:fill="FFFFFF"/>
        </w:rPr>
      </w:pPr>
      <w:r>
        <w:rPr>
          <w:rFonts w:ascii="Source Sans Pro" w:hAnsi="Source Sans Pro"/>
          <w:noProof/>
          <w:sz w:val="16"/>
          <w:szCs w:val="16"/>
        </w:rPr>
        <w:lastRenderedPageBreak/>
        <mc:AlternateContent>
          <mc:Choice Requires="wps">
            <w:drawing>
              <wp:anchor distT="0" distB="0" distL="114300" distR="114300" simplePos="0" relativeHeight="251674624" behindDoc="0" locked="0" layoutInCell="1" allowOverlap="1" wp14:anchorId="60AAA7A8" wp14:editId="0DEEC61B">
                <wp:simplePos x="0" y="0"/>
                <wp:positionH relativeFrom="column">
                  <wp:posOffset>3175</wp:posOffset>
                </wp:positionH>
                <wp:positionV relativeFrom="paragraph">
                  <wp:posOffset>-451485</wp:posOffset>
                </wp:positionV>
                <wp:extent cx="1369695" cy="355600"/>
                <wp:effectExtent l="0" t="0" r="14605" b="12700"/>
                <wp:wrapNone/>
                <wp:docPr id="752298091" name="Rektangel med rundade hörn 1"/>
                <wp:cNvGraphicFramePr/>
                <a:graphic xmlns:a="http://schemas.openxmlformats.org/drawingml/2006/main">
                  <a:graphicData uri="http://schemas.microsoft.com/office/word/2010/wordprocessingShape">
                    <wps:wsp>
                      <wps:cNvSpPr/>
                      <wps:spPr>
                        <a:xfrm>
                          <a:off x="0" y="0"/>
                          <a:ext cx="1369695" cy="3556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7B0FDF" w:rsidRPr="00DB54ED" w:rsidRDefault="007B0FDF" w:rsidP="007B0FDF">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AAA7A8" id="_x0000_s1032" style="position:absolute;left:0;text-align:left;margin-left:.25pt;margin-top:-35.55pt;width:107.85pt;height: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" fillcolor="#d6eaff [351]" strokecolor="#18190f [484]" strokeweight="1pt">
                <v:stroke joinstyle="miter"/>
                <v:textbox>
                  <w:txbxContent>
                    <w:p w:rsidR="007B0FDF" w:rsidRPr="00DB54ED" w:rsidRDefault="007B0FDF" w:rsidP="007B0FDF">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B46859" w:rsidRPr="00234885">
        <w:rPr>
          <w:rFonts w:ascii="Source Sans Pro" w:hAnsi="Source Sans Pro" w:cs="Open Sans"/>
          <w:noProof/>
          <w:color w:val="191B26"/>
          <w:sz w:val="16"/>
          <w:szCs w:val="16"/>
          <w:shd w:val="clear" w:color="auto" w:fill="FFFFFF"/>
        </w:rPr>
        <w:drawing>
          <wp:inline distT="0" distB="0" distL="0" distR="0" wp14:anchorId="7FA90B3B" wp14:editId="1320C076">
            <wp:extent cx="704196" cy="1408391"/>
            <wp:effectExtent l="0" t="0" r="0" b="1905"/>
            <wp:docPr id="91995115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951155" name=""/>
                    <pic:cNvPicPr/>
                  </pic:nvPicPr>
                  <pic:blipFill>
                    <a:blip r:embed="rId10"/>
                    <a:stretch>
                      <a:fillRect/>
                    </a:stretch>
                  </pic:blipFill>
                  <pic:spPr>
                    <a:xfrm>
                      <a:off x="0" y="0"/>
                      <a:ext cx="730230" cy="1460459"/>
                    </a:xfrm>
                    <a:prstGeom prst="rect">
                      <a:avLst/>
                    </a:prstGeom>
                  </pic:spPr>
                </pic:pic>
              </a:graphicData>
            </a:graphic>
          </wp:inline>
        </w:drawing>
      </w:r>
      <w:r w:rsidR="00B46859" w:rsidRPr="00234885">
        <w:rPr>
          <w:rFonts w:ascii="Source Sans Pro" w:hAnsi="Source Sans Pro" w:cs="Open Sans"/>
          <w:color w:val="191B26"/>
          <w:sz w:val="16"/>
          <w:szCs w:val="16"/>
          <w:shd w:val="clear" w:color="auto" w:fill="FFFFFF"/>
        </w:rPr>
        <w:t xml:space="preserve"> </w:t>
      </w:r>
    </w:p>
    <w:p w:rsidR="00B46859" w:rsidRDefault="00B46859" w:rsidP="00B46859">
      <w:pPr>
        <w:pStyle w:val="Ingetavstnd"/>
        <w:jc w:val="center"/>
        <w:rPr>
          <w:rFonts w:ascii="Source Sans Pro" w:hAnsi="Source Sans Pro" w:cs="Open Sans"/>
          <w:color w:val="191B26"/>
          <w:sz w:val="16"/>
          <w:szCs w:val="16"/>
          <w:shd w:val="clear" w:color="auto" w:fill="FFFFFF"/>
        </w:rPr>
      </w:pPr>
      <w:r w:rsidRPr="00B01143">
        <w:rPr>
          <w:rFonts w:ascii="Source Sans Pro" w:hAnsi="Source Sans Pro" w:cs="Open Sans"/>
          <w:color w:val="191B26"/>
          <w:sz w:val="16"/>
          <w:szCs w:val="16"/>
          <w:shd w:val="clear" w:color="auto" w:fill="FFFFFF"/>
        </w:rPr>
        <w:t>(</w:t>
      </w:r>
      <w:proofErr w:type="spellStart"/>
      <w:r w:rsidRPr="00234885">
        <w:rPr>
          <w:rFonts w:ascii="Source Sans Pro" w:hAnsi="Source Sans Pro" w:cs="Open Sans"/>
          <w:color w:val="191B26"/>
          <w:sz w:val="16"/>
          <w:szCs w:val="16"/>
          <w:shd w:val="clear" w:color="auto" w:fill="FFFFFF"/>
        </w:rPr>
        <w:t>cvalerama</w:t>
      </w:r>
      <w:proofErr w:type="spellEnd"/>
      <w:r w:rsidRPr="00B01143">
        <w:rPr>
          <w:rFonts w:ascii="Source Sans Pro" w:hAnsi="Source Sans Pro" w:cs="Open Sans"/>
          <w:color w:val="191B26"/>
          <w:sz w:val="16"/>
          <w:szCs w:val="16"/>
          <w:shd w:val="clear" w:color="auto" w:fill="FFFFFF"/>
        </w:rPr>
        <w:t xml:space="preserve">, </w:t>
      </w:r>
      <w:proofErr w:type="spellStart"/>
      <w:r w:rsidRPr="00B01143">
        <w:rPr>
          <w:rFonts w:ascii="Source Sans Pro" w:hAnsi="Source Sans Pro" w:cs="Open Sans"/>
          <w:color w:val="191B26"/>
          <w:sz w:val="16"/>
          <w:szCs w:val="16"/>
          <w:shd w:val="clear" w:color="auto" w:fill="FFFFFF"/>
        </w:rPr>
        <w:t>Pixabay</w:t>
      </w:r>
      <w:proofErr w:type="spellEnd"/>
      <w:r w:rsidRPr="00B01143">
        <w:rPr>
          <w:rFonts w:ascii="Source Sans Pro" w:hAnsi="Source Sans Pro" w:cs="Open Sans"/>
          <w:color w:val="191B26"/>
          <w:sz w:val="16"/>
          <w:szCs w:val="16"/>
          <w:shd w:val="clear" w:color="auto" w:fill="FFFFFF"/>
        </w:rPr>
        <w:t>)</w:t>
      </w:r>
    </w:p>
    <w:p w:rsidR="00B46859" w:rsidRDefault="00B46859" w:rsidP="00B46859">
      <w:pPr>
        <w:pStyle w:val="Ingetavstnd"/>
        <w:jc w:val="center"/>
        <w:rPr>
          <w:rFonts w:ascii="Source Sans Pro" w:hAnsi="Source Sans Pro" w:cs="Open Sans"/>
          <w:color w:val="191B26"/>
          <w:sz w:val="16"/>
          <w:szCs w:val="16"/>
          <w:shd w:val="clear" w:color="auto" w:fill="FFFFFF"/>
        </w:rPr>
      </w:pPr>
    </w:p>
    <w:p w:rsidR="00BC68A3" w:rsidRDefault="00BC68A3" w:rsidP="00BC68A3">
      <w:pPr>
        <w:pStyle w:val="Rubrik2"/>
      </w:pPr>
      <w:bookmarkStart w:id="5" w:name="_Toc210828982"/>
      <w:r>
        <w:t>3.</w:t>
      </w:r>
      <w:r w:rsidR="00330BCF">
        <w:t>4</w:t>
      </w:r>
      <w:r>
        <w:t xml:space="preserve"> Kluster i början, kort vokal</w:t>
      </w:r>
      <w:bookmarkEnd w:id="5"/>
    </w:p>
    <w:tbl>
      <w:tblPr>
        <w:tblStyle w:val="Tabellrutntljust"/>
        <w:tblW w:w="0" w:type="auto"/>
        <w:tblLook w:val="04A0" w:firstRow="1" w:lastRow="0" w:firstColumn="1" w:lastColumn="0" w:noHBand="0" w:noVBand="1"/>
      </w:tblPr>
      <w:tblGrid>
        <w:gridCol w:w="1812"/>
        <w:gridCol w:w="1812"/>
        <w:gridCol w:w="1812"/>
        <w:gridCol w:w="1812"/>
        <w:gridCol w:w="1812"/>
      </w:tblGrid>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plitta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bläpp</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prinn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krenne</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stimma</w:t>
            </w:r>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stam</w:t>
            </w:r>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trapp</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tränne</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krämmar</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plätt</w:t>
            </w:r>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blann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blemma</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pratten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krätt</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stitta</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kritt</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trimmen</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tranna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pripp</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träpp</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klaggen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stytta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trädd</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flepper</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pröbba</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kruppe</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klicker</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plugga</w:t>
            </w:r>
          </w:p>
        </w:tc>
        <w:tc>
          <w:tcPr>
            <w:tcW w:w="1812" w:type="dxa"/>
          </w:tcPr>
          <w:p w:rsidR="00F60679" w:rsidRPr="005774FB" w:rsidRDefault="001400C5" w:rsidP="005774FB">
            <w:pPr>
              <w:pStyle w:val="Ingetavstnd"/>
              <w:spacing w:line="276" w:lineRule="auto"/>
              <w:rPr>
                <w:rFonts w:ascii="Chalkboard" w:hAnsi="Chalkboard"/>
                <w:sz w:val="28"/>
                <w:szCs w:val="28"/>
              </w:rPr>
            </w:pPr>
            <w:proofErr w:type="spellStart"/>
            <w:r>
              <w:rPr>
                <w:rFonts w:ascii="Chalkboard" w:hAnsi="Chalkboard"/>
                <w:sz w:val="28"/>
                <w:szCs w:val="28"/>
              </w:rPr>
              <w:t>kningen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trippa</w:t>
            </w:r>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krecken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trubba</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träbben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kråddan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tröpper</w:t>
            </w:r>
            <w:proofErr w:type="spellEnd"/>
          </w:p>
        </w:tc>
      </w:tr>
    </w:tbl>
    <w:p w:rsidR="0022771D" w:rsidRDefault="0022771D" w:rsidP="0022771D"/>
    <w:p w:rsidR="0022771D" w:rsidRDefault="0022771D">
      <w:r>
        <w:br w:type="page"/>
      </w:r>
    </w:p>
    <w:p w:rsidR="009E0414" w:rsidRDefault="007B0FDF" w:rsidP="009E0414">
      <w:pPr>
        <w:pStyle w:val="Ingetavstnd"/>
        <w:jc w:val="center"/>
        <w:rPr>
          <w:rFonts w:ascii="Source Sans Pro" w:hAnsi="Source Sans Pro" w:cs="Open Sans"/>
          <w:color w:val="191B26"/>
          <w:sz w:val="16"/>
          <w:szCs w:val="16"/>
          <w:shd w:val="clear" w:color="auto" w:fill="FFFFFF"/>
        </w:rPr>
      </w:pPr>
      <w:r>
        <w:rPr>
          <w:rFonts w:ascii="Source Sans Pro" w:hAnsi="Source Sans Pro"/>
          <w:noProof/>
          <w:sz w:val="16"/>
          <w:szCs w:val="16"/>
        </w:rPr>
        <w:lastRenderedPageBreak/>
        <mc:AlternateContent>
          <mc:Choice Requires="wps">
            <w:drawing>
              <wp:anchor distT="0" distB="0" distL="114300" distR="114300" simplePos="0" relativeHeight="251677696" behindDoc="0" locked="0" layoutInCell="1" allowOverlap="1" wp14:anchorId="5E348671" wp14:editId="201683B4">
                <wp:simplePos x="0" y="0"/>
                <wp:positionH relativeFrom="column">
                  <wp:posOffset>111125</wp:posOffset>
                </wp:positionH>
                <wp:positionV relativeFrom="paragraph">
                  <wp:posOffset>-414655</wp:posOffset>
                </wp:positionV>
                <wp:extent cx="1377950" cy="368300"/>
                <wp:effectExtent l="0" t="0" r="19050" b="12700"/>
                <wp:wrapNone/>
                <wp:docPr id="1338646775"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7B0FDF" w:rsidRPr="00AD34FF" w:rsidRDefault="007B0FDF" w:rsidP="007B0FDF">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48671" id="_x0000_s1033" style="position:absolute;left:0;text-align:left;margin-left:8.75pt;margin-top:-32.65pt;width:108.5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" fillcolor="#ffddc4 [663]" strokecolor="#18190f [484]" strokeweight="1pt">
                <v:stroke joinstyle="miter"/>
                <v:textbox>
                  <w:txbxContent>
                    <w:p w:rsidR="007B0FDF" w:rsidRPr="00AD34FF" w:rsidRDefault="007B0FDF" w:rsidP="007B0FDF">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r w:rsidR="009E0414" w:rsidRPr="00234885">
        <w:rPr>
          <w:rFonts w:ascii="Source Sans Pro" w:hAnsi="Source Sans Pro" w:cs="Open Sans"/>
          <w:noProof/>
          <w:color w:val="191B26"/>
          <w:sz w:val="16"/>
          <w:szCs w:val="16"/>
          <w:shd w:val="clear" w:color="auto" w:fill="FFFFFF"/>
        </w:rPr>
        <w:drawing>
          <wp:inline distT="0" distB="0" distL="0" distR="0" wp14:anchorId="06A38645" wp14:editId="4A62CB6D">
            <wp:extent cx="704196" cy="1408391"/>
            <wp:effectExtent l="0" t="0" r="0" b="1905"/>
            <wp:docPr id="169658195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951155" name=""/>
                    <pic:cNvPicPr/>
                  </pic:nvPicPr>
                  <pic:blipFill>
                    <a:blip r:embed="rId10"/>
                    <a:stretch>
                      <a:fillRect/>
                    </a:stretch>
                  </pic:blipFill>
                  <pic:spPr>
                    <a:xfrm>
                      <a:off x="0" y="0"/>
                      <a:ext cx="730230" cy="1460459"/>
                    </a:xfrm>
                    <a:prstGeom prst="rect">
                      <a:avLst/>
                    </a:prstGeom>
                  </pic:spPr>
                </pic:pic>
              </a:graphicData>
            </a:graphic>
          </wp:inline>
        </w:drawing>
      </w:r>
      <w:r w:rsidR="009E0414" w:rsidRPr="00234885">
        <w:rPr>
          <w:rFonts w:ascii="Source Sans Pro" w:hAnsi="Source Sans Pro" w:cs="Open Sans"/>
          <w:color w:val="191B26"/>
          <w:sz w:val="16"/>
          <w:szCs w:val="16"/>
          <w:shd w:val="clear" w:color="auto" w:fill="FFFFFF"/>
        </w:rPr>
        <w:t xml:space="preserve"> </w:t>
      </w:r>
    </w:p>
    <w:p w:rsidR="009E0414" w:rsidRDefault="009E0414" w:rsidP="009E0414">
      <w:pPr>
        <w:pStyle w:val="Ingetavstnd"/>
        <w:jc w:val="center"/>
        <w:rPr>
          <w:rFonts w:ascii="Source Sans Pro" w:hAnsi="Source Sans Pro" w:cs="Open Sans"/>
          <w:color w:val="191B26"/>
          <w:sz w:val="16"/>
          <w:szCs w:val="16"/>
          <w:shd w:val="clear" w:color="auto" w:fill="FFFFFF"/>
        </w:rPr>
      </w:pPr>
      <w:r w:rsidRPr="00B01143">
        <w:rPr>
          <w:rFonts w:ascii="Source Sans Pro" w:hAnsi="Source Sans Pro" w:cs="Open Sans"/>
          <w:color w:val="191B26"/>
          <w:sz w:val="16"/>
          <w:szCs w:val="16"/>
          <w:shd w:val="clear" w:color="auto" w:fill="FFFFFF"/>
        </w:rPr>
        <w:t>(</w:t>
      </w:r>
      <w:proofErr w:type="spellStart"/>
      <w:r w:rsidRPr="00234885">
        <w:rPr>
          <w:rFonts w:ascii="Source Sans Pro" w:hAnsi="Source Sans Pro" w:cs="Open Sans"/>
          <w:color w:val="191B26"/>
          <w:sz w:val="16"/>
          <w:szCs w:val="16"/>
          <w:shd w:val="clear" w:color="auto" w:fill="FFFFFF"/>
        </w:rPr>
        <w:t>cvalerama</w:t>
      </w:r>
      <w:proofErr w:type="spellEnd"/>
      <w:r w:rsidRPr="00B01143">
        <w:rPr>
          <w:rFonts w:ascii="Source Sans Pro" w:hAnsi="Source Sans Pro" w:cs="Open Sans"/>
          <w:color w:val="191B26"/>
          <w:sz w:val="16"/>
          <w:szCs w:val="16"/>
          <w:shd w:val="clear" w:color="auto" w:fill="FFFFFF"/>
        </w:rPr>
        <w:t xml:space="preserve">, </w:t>
      </w:r>
      <w:proofErr w:type="spellStart"/>
      <w:r w:rsidRPr="00B01143">
        <w:rPr>
          <w:rFonts w:ascii="Source Sans Pro" w:hAnsi="Source Sans Pro" w:cs="Open Sans"/>
          <w:color w:val="191B26"/>
          <w:sz w:val="16"/>
          <w:szCs w:val="16"/>
          <w:shd w:val="clear" w:color="auto" w:fill="FFFFFF"/>
        </w:rPr>
        <w:t>Pixabay</w:t>
      </w:r>
      <w:proofErr w:type="spellEnd"/>
      <w:r w:rsidRPr="00B01143">
        <w:rPr>
          <w:rFonts w:ascii="Source Sans Pro" w:hAnsi="Source Sans Pro" w:cs="Open Sans"/>
          <w:color w:val="191B26"/>
          <w:sz w:val="16"/>
          <w:szCs w:val="16"/>
          <w:shd w:val="clear" w:color="auto" w:fill="FFFFFF"/>
        </w:rPr>
        <w:t>)</w:t>
      </w:r>
    </w:p>
    <w:p w:rsidR="009E0414" w:rsidRDefault="009E0414" w:rsidP="009E0414">
      <w:pPr>
        <w:pStyle w:val="Ingetavstnd"/>
        <w:jc w:val="center"/>
        <w:rPr>
          <w:rFonts w:ascii="Source Sans Pro" w:hAnsi="Source Sans Pro" w:cs="Open Sans"/>
          <w:color w:val="191B26"/>
          <w:sz w:val="16"/>
          <w:szCs w:val="16"/>
          <w:shd w:val="clear" w:color="auto" w:fill="FFFFFF"/>
        </w:rPr>
      </w:pPr>
    </w:p>
    <w:p w:rsidR="009E0414" w:rsidRDefault="009E0414" w:rsidP="009E0414">
      <w:pPr>
        <w:pStyle w:val="Ingetavstnd"/>
        <w:tabs>
          <w:tab w:val="left" w:pos="1925"/>
          <w:tab w:val="left" w:pos="3737"/>
          <w:tab w:val="left" w:pos="5549"/>
          <w:tab w:val="left" w:pos="7361"/>
        </w:tabs>
        <w:spacing w:line="276" w:lineRule="auto"/>
        <w:ind w:left="113"/>
        <w:rPr>
          <w:rFonts w:ascii="Chalkboard" w:hAnsi="Chalkboard"/>
          <w:sz w:val="28"/>
          <w:szCs w:val="28"/>
        </w:rPr>
      </w:pPr>
    </w:p>
    <w:p w:rsidR="009E0414" w:rsidRPr="005774FB" w:rsidRDefault="009E0414" w:rsidP="009E041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plitta</w:t>
      </w:r>
      <w:proofErr w:type="spellEnd"/>
      <w:r w:rsidRPr="005774FB">
        <w:rPr>
          <w:rFonts w:ascii="Chalkboard" w:hAnsi="Chalkboard"/>
          <w:sz w:val="28"/>
          <w:szCs w:val="28"/>
        </w:rPr>
        <w:tab/>
      </w:r>
      <w:proofErr w:type="spellStart"/>
      <w:r w:rsidRPr="005774FB">
        <w:rPr>
          <w:rFonts w:ascii="Chalkboard" w:hAnsi="Chalkboard"/>
          <w:sz w:val="28"/>
          <w:szCs w:val="28"/>
        </w:rPr>
        <w:t>bläpp</w:t>
      </w:r>
      <w:proofErr w:type="spellEnd"/>
      <w:r w:rsidRPr="005774FB">
        <w:rPr>
          <w:rFonts w:ascii="Chalkboard" w:hAnsi="Chalkboard"/>
          <w:sz w:val="28"/>
          <w:szCs w:val="28"/>
        </w:rPr>
        <w:tab/>
      </w:r>
      <w:proofErr w:type="spellStart"/>
      <w:r w:rsidRPr="005774FB">
        <w:rPr>
          <w:rFonts w:ascii="Chalkboard" w:hAnsi="Chalkboard"/>
          <w:sz w:val="28"/>
          <w:szCs w:val="28"/>
        </w:rPr>
        <w:t>prinn</w:t>
      </w:r>
      <w:proofErr w:type="spellEnd"/>
      <w:r w:rsidRPr="005774FB">
        <w:rPr>
          <w:rFonts w:ascii="Chalkboard" w:hAnsi="Chalkboard"/>
          <w:sz w:val="28"/>
          <w:szCs w:val="28"/>
        </w:rPr>
        <w:tab/>
      </w:r>
      <w:proofErr w:type="spellStart"/>
      <w:r w:rsidRPr="005774FB">
        <w:rPr>
          <w:rFonts w:ascii="Chalkboard" w:hAnsi="Chalkboard"/>
          <w:sz w:val="28"/>
          <w:szCs w:val="28"/>
        </w:rPr>
        <w:t>krenne</w:t>
      </w:r>
      <w:proofErr w:type="spellEnd"/>
      <w:r w:rsidRPr="005774FB">
        <w:rPr>
          <w:rFonts w:ascii="Chalkboard" w:hAnsi="Chalkboard"/>
          <w:sz w:val="28"/>
          <w:szCs w:val="28"/>
        </w:rPr>
        <w:tab/>
        <w:t>stimma</w:t>
      </w:r>
    </w:p>
    <w:p w:rsidR="009E0414" w:rsidRPr="005774FB" w:rsidRDefault="009E0414" w:rsidP="009E0414">
      <w:pPr>
        <w:pStyle w:val="Ingetavstnd"/>
        <w:tabs>
          <w:tab w:val="left" w:pos="1925"/>
          <w:tab w:val="left" w:pos="3737"/>
          <w:tab w:val="left" w:pos="5549"/>
          <w:tab w:val="left" w:pos="7361"/>
        </w:tabs>
        <w:spacing w:line="276" w:lineRule="auto"/>
        <w:ind w:left="113"/>
        <w:rPr>
          <w:rFonts w:ascii="Chalkboard" w:hAnsi="Chalkboard"/>
          <w:sz w:val="28"/>
          <w:szCs w:val="28"/>
        </w:rPr>
      </w:pPr>
      <w:proofErr w:type="gramStart"/>
      <w:r w:rsidRPr="005774FB">
        <w:rPr>
          <w:rFonts w:ascii="Chalkboard" w:hAnsi="Chalkboard"/>
          <w:sz w:val="28"/>
          <w:szCs w:val="28"/>
        </w:rPr>
        <w:t>stam</w:t>
      </w:r>
      <w:r w:rsidRPr="005774FB">
        <w:rPr>
          <w:rFonts w:ascii="Chalkboard" w:hAnsi="Chalkboard"/>
          <w:sz w:val="28"/>
          <w:szCs w:val="28"/>
        </w:rPr>
        <w:tab/>
        <w:t>trapp</w:t>
      </w:r>
      <w:proofErr w:type="gramEnd"/>
      <w:r w:rsidRPr="005774FB">
        <w:rPr>
          <w:rFonts w:ascii="Chalkboard" w:hAnsi="Chalkboard"/>
          <w:sz w:val="28"/>
          <w:szCs w:val="28"/>
        </w:rPr>
        <w:tab/>
      </w:r>
      <w:proofErr w:type="spellStart"/>
      <w:r w:rsidRPr="005774FB">
        <w:rPr>
          <w:rFonts w:ascii="Chalkboard" w:hAnsi="Chalkboard"/>
          <w:sz w:val="28"/>
          <w:szCs w:val="28"/>
        </w:rPr>
        <w:t>tränne</w:t>
      </w:r>
      <w:proofErr w:type="spellEnd"/>
      <w:r w:rsidRPr="005774FB">
        <w:rPr>
          <w:rFonts w:ascii="Chalkboard" w:hAnsi="Chalkboard"/>
          <w:sz w:val="28"/>
          <w:szCs w:val="28"/>
        </w:rPr>
        <w:tab/>
      </w:r>
      <w:proofErr w:type="spellStart"/>
      <w:r w:rsidRPr="005774FB">
        <w:rPr>
          <w:rFonts w:ascii="Chalkboard" w:hAnsi="Chalkboard"/>
          <w:sz w:val="28"/>
          <w:szCs w:val="28"/>
        </w:rPr>
        <w:t>krämmar</w:t>
      </w:r>
      <w:proofErr w:type="spellEnd"/>
      <w:r w:rsidRPr="005774FB">
        <w:rPr>
          <w:rFonts w:ascii="Chalkboard" w:hAnsi="Chalkboard"/>
          <w:sz w:val="28"/>
          <w:szCs w:val="28"/>
        </w:rPr>
        <w:tab/>
        <w:t>plätt</w:t>
      </w:r>
    </w:p>
    <w:p w:rsidR="009E0414" w:rsidRPr="005774FB" w:rsidRDefault="009E0414" w:rsidP="009E041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blann</w:t>
      </w:r>
      <w:proofErr w:type="spellEnd"/>
      <w:r w:rsidRPr="005774FB">
        <w:rPr>
          <w:rFonts w:ascii="Chalkboard" w:hAnsi="Chalkboard"/>
          <w:sz w:val="28"/>
          <w:szCs w:val="28"/>
        </w:rPr>
        <w:tab/>
        <w:t>blemma</w:t>
      </w:r>
      <w:r w:rsidRPr="005774FB">
        <w:rPr>
          <w:rFonts w:ascii="Chalkboard" w:hAnsi="Chalkboard"/>
          <w:sz w:val="28"/>
          <w:szCs w:val="28"/>
        </w:rPr>
        <w:tab/>
      </w:r>
      <w:proofErr w:type="spellStart"/>
      <w:r w:rsidRPr="005774FB">
        <w:rPr>
          <w:rFonts w:ascii="Chalkboard" w:hAnsi="Chalkboard"/>
          <w:sz w:val="28"/>
          <w:szCs w:val="28"/>
        </w:rPr>
        <w:t>pratten</w:t>
      </w:r>
      <w:proofErr w:type="spellEnd"/>
      <w:r w:rsidRPr="005774FB">
        <w:rPr>
          <w:rFonts w:ascii="Chalkboard" w:hAnsi="Chalkboard"/>
          <w:sz w:val="28"/>
          <w:szCs w:val="28"/>
        </w:rPr>
        <w:tab/>
      </w:r>
      <w:proofErr w:type="spellStart"/>
      <w:r w:rsidRPr="005774FB">
        <w:rPr>
          <w:rFonts w:ascii="Chalkboard" w:hAnsi="Chalkboard"/>
          <w:sz w:val="28"/>
          <w:szCs w:val="28"/>
        </w:rPr>
        <w:t>krätt</w:t>
      </w:r>
      <w:proofErr w:type="spellEnd"/>
      <w:r w:rsidRPr="005774FB">
        <w:rPr>
          <w:rFonts w:ascii="Chalkboard" w:hAnsi="Chalkboard"/>
          <w:sz w:val="28"/>
          <w:szCs w:val="28"/>
        </w:rPr>
        <w:tab/>
      </w:r>
      <w:proofErr w:type="spellStart"/>
      <w:r w:rsidRPr="005774FB">
        <w:rPr>
          <w:rFonts w:ascii="Chalkboard" w:hAnsi="Chalkboard"/>
          <w:sz w:val="28"/>
          <w:szCs w:val="28"/>
        </w:rPr>
        <w:t>stitta</w:t>
      </w:r>
      <w:proofErr w:type="spellEnd"/>
    </w:p>
    <w:p w:rsidR="009E0414" w:rsidRPr="005774FB" w:rsidRDefault="009E0414" w:rsidP="009E041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kritt</w:t>
      </w:r>
      <w:proofErr w:type="spellEnd"/>
      <w:r w:rsidRPr="005774FB">
        <w:rPr>
          <w:rFonts w:ascii="Chalkboard" w:hAnsi="Chalkboard"/>
          <w:sz w:val="28"/>
          <w:szCs w:val="28"/>
        </w:rPr>
        <w:tab/>
        <w:t>trimmen</w:t>
      </w:r>
      <w:r w:rsidRPr="005774FB">
        <w:rPr>
          <w:rFonts w:ascii="Chalkboard" w:hAnsi="Chalkboard"/>
          <w:sz w:val="28"/>
          <w:szCs w:val="28"/>
        </w:rPr>
        <w:tab/>
      </w:r>
      <w:proofErr w:type="spellStart"/>
      <w:r w:rsidRPr="005774FB">
        <w:rPr>
          <w:rFonts w:ascii="Chalkboard" w:hAnsi="Chalkboard"/>
          <w:sz w:val="28"/>
          <w:szCs w:val="28"/>
        </w:rPr>
        <w:t>tranna</w:t>
      </w:r>
      <w:proofErr w:type="spellEnd"/>
      <w:r w:rsidRPr="005774FB">
        <w:rPr>
          <w:rFonts w:ascii="Chalkboard" w:hAnsi="Chalkboard"/>
          <w:sz w:val="28"/>
          <w:szCs w:val="28"/>
        </w:rPr>
        <w:tab/>
      </w:r>
      <w:proofErr w:type="spellStart"/>
      <w:r w:rsidRPr="005774FB">
        <w:rPr>
          <w:rFonts w:ascii="Chalkboard" w:hAnsi="Chalkboard"/>
          <w:sz w:val="28"/>
          <w:szCs w:val="28"/>
        </w:rPr>
        <w:t>pripp</w:t>
      </w:r>
      <w:proofErr w:type="spellEnd"/>
      <w:r w:rsidRPr="005774FB">
        <w:rPr>
          <w:rFonts w:ascii="Chalkboard" w:hAnsi="Chalkboard"/>
          <w:sz w:val="28"/>
          <w:szCs w:val="28"/>
        </w:rPr>
        <w:tab/>
      </w:r>
      <w:proofErr w:type="spellStart"/>
      <w:r w:rsidRPr="005774FB">
        <w:rPr>
          <w:rFonts w:ascii="Chalkboard" w:hAnsi="Chalkboard"/>
          <w:sz w:val="28"/>
          <w:szCs w:val="28"/>
        </w:rPr>
        <w:t>träpp</w:t>
      </w:r>
      <w:proofErr w:type="spellEnd"/>
    </w:p>
    <w:p w:rsidR="009E0414" w:rsidRPr="005774FB" w:rsidRDefault="009E0414" w:rsidP="009E041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klaggen</w:t>
      </w:r>
      <w:proofErr w:type="spellEnd"/>
      <w:r w:rsidRPr="005774FB">
        <w:rPr>
          <w:rFonts w:ascii="Chalkboard" w:hAnsi="Chalkboard"/>
          <w:sz w:val="28"/>
          <w:szCs w:val="28"/>
        </w:rPr>
        <w:tab/>
      </w:r>
      <w:proofErr w:type="spellStart"/>
      <w:r w:rsidRPr="005774FB">
        <w:rPr>
          <w:rFonts w:ascii="Chalkboard" w:hAnsi="Chalkboard"/>
          <w:sz w:val="28"/>
          <w:szCs w:val="28"/>
        </w:rPr>
        <w:t>stytta</w:t>
      </w:r>
      <w:proofErr w:type="spellEnd"/>
      <w:r w:rsidRPr="005774FB">
        <w:rPr>
          <w:rFonts w:ascii="Chalkboard" w:hAnsi="Chalkboard"/>
          <w:sz w:val="28"/>
          <w:szCs w:val="28"/>
        </w:rPr>
        <w:tab/>
        <w:t>trädd</w:t>
      </w:r>
      <w:r w:rsidRPr="005774FB">
        <w:rPr>
          <w:rFonts w:ascii="Chalkboard" w:hAnsi="Chalkboard"/>
          <w:sz w:val="28"/>
          <w:szCs w:val="28"/>
        </w:rPr>
        <w:tab/>
      </w:r>
      <w:proofErr w:type="spellStart"/>
      <w:r w:rsidRPr="005774FB">
        <w:rPr>
          <w:rFonts w:ascii="Chalkboard" w:hAnsi="Chalkboard"/>
          <w:sz w:val="28"/>
          <w:szCs w:val="28"/>
        </w:rPr>
        <w:t>flepper</w:t>
      </w:r>
      <w:proofErr w:type="spellEnd"/>
      <w:r w:rsidRPr="005774FB">
        <w:rPr>
          <w:rFonts w:ascii="Chalkboard" w:hAnsi="Chalkboard"/>
          <w:sz w:val="28"/>
          <w:szCs w:val="28"/>
        </w:rPr>
        <w:tab/>
      </w:r>
      <w:proofErr w:type="spellStart"/>
      <w:r w:rsidRPr="005774FB">
        <w:rPr>
          <w:rFonts w:ascii="Chalkboard" w:hAnsi="Chalkboard"/>
          <w:sz w:val="28"/>
          <w:szCs w:val="28"/>
        </w:rPr>
        <w:t>pröbba</w:t>
      </w:r>
      <w:proofErr w:type="spellEnd"/>
    </w:p>
    <w:p w:rsidR="009E0414" w:rsidRPr="005774FB" w:rsidRDefault="009E0414" w:rsidP="009E041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kruppe</w:t>
      </w:r>
      <w:proofErr w:type="spellEnd"/>
      <w:r w:rsidRPr="005774FB">
        <w:rPr>
          <w:rFonts w:ascii="Chalkboard" w:hAnsi="Chalkboard"/>
          <w:sz w:val="28"/>
          <w:szCs w:val="28"/>
        </w:rPr>
        <w:tab/>
      </w:r>
      <w:proofErr w:type="spellStart"/>
      <w:r w:rsidRPr="005774FB">
        <w:rPr>
          <w:rFonts w:ascii="Chalkboard" w:hAnsi="Chalkboard"/>
          <w:sz w:val="28"/>
          <w:szCs w:val="28"/>
        </w:rPr>
        <w:t>klicker</w:t>
      </w:r>
      <w:proofErr w:type="spellEnd"/>
      <w:r w:rsidRPr="005774FB">
        <w:rPr>
          <w:rFonts w:ascii="Chalkboard" w:hAnsi="Chalkboard"/>
          <w:sz w:val="28"/>
          <w:szCs w:val="28"/>
        </w:rPr>
        <w:tab/>
        <w:t>plugga</w:t>
      </w:r>
      <w:r w:rsidRPr="005774FB">
        <w:rPr>
          <w:rFonts w:ascii="Chalkboard" w:hAnsi="Chalkboard"/>
          <w:sz w:val="28"/>
          <w:szCs w:val="28"/>
        </w:rPr>
        <w:tab/>
      </w:r>
      <w:proofErr w:type="spellStart"/>
      <w:r>
        <w:rPr>
          <w:rFonts w:ascii="Chalkboard" w:hAnsi="Chalkboard"/>
          <w:sz w:val="28"/>
          <w:szCs w:val="28"/>
        </w:rPr>
        <w:t>kningen</w:t>
      </w:r>
      <w:proofErr w:type="spellEnd"/>
      <w:r w:rsidRPr="005774FB">
        <w:rPr>
          <w:rFonts w:ascii="Chalkboard" w:hAnsi="Chalkboard"/>
          <w:sz w:val="28"/>
          <w:szCs w:val="28"/>
        </w:rPr>
        <w:tab/>
        <w:t>trippa</w:t>
      </w:r>
    </w:p>
    <w:p w:rsidR="009E0414" w:rsidRPr="005774FB" w:rsidRDefault="009E0414" w:rsidP="009E041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krecken</w:t>
      </w:r>
      <w:proofErr w:type="spellEnd"/>
      <w:r w:rsidRPr="005774FB">
        <w:rPr>
          <w:rFonts w:ascii="Chalkboard" w:hAnsi="Chalkboard"/>
          <w:sz w:val="28"/>
          <w:szCs w:val="28"/>
        </w:rPr>
        <w:tab/>
        <w:t>trubba</w:t>
      </w:r>
      <w:r w:rsidRPr="005774FB">
        <w:rPr>
          <w:rFonts w:ascii="Chalkboard" w:hAnsi="Chalkboard"/>
          <w:sz w:val="28"/>
          <w:szCs w:val="28"/>
        </w:rPr>
        <w:tab/>
      </w:r>
      <w:proofErr w:type="spellStart"/>
      <w:r w:rsidRPr="005774FB">
        <w:rPr>
          <w:rFonts w:ascii="Chalkboard" w:hAnsi="Chalkboard"/>
          <w:sz w:val="28"/>
          <w:szCs w:val="28"/>
        </w:rPr>
        <w:t>träbben</w:t>
      </w:r>
      <w:proofErr w:type="spellEnd"/>
      <w:r w:rsidRPr="005774FB">
        <w:rPr>
          <w:rFonts w:ascii="Chalkboard" w:hAnsi="Chalkboard"/>
          <w:sz w:val="28"/>
          <w:szCs w:val="28"/>
        </w:rPr>
        <w:tab/>
      </w:r>
      <w:proofErr w:type="spellStart"/>
      <w:r w:rsidRPr="005774FB">
        <w:rPr>
          <w:rFonts w:ascii="Chalkboard" w:hAnsi="Chalkboard"/>
          <w:sz w:val="28"/>
          <w:szCs w:val="28"/>
        </w:rPr>
        <w:t>kråddan</w:t>
      </w:r>
      <w:proofErr w:type="spellEnd"/>
      <w:r w:rsidRPr="005774FB">
        <w:rPr>
          <w:rFonts w:ascii="Chalkboard" w:hAnsi="Chalkboard"/>
          <w:sz w:val="28"/>
          <w:szCs w:val="28"/>
        </w:rPr>
        <w:tab/>
      </w:r>
      <w:proofErr w:type="spellStart"/>
      <w:r w:rsidRPr="005774FB">
        <w:rPr>
          <w:rFonts w:ascii="Chalkboard" w:hAnsi="Chalkboard"/>
          <w:sz w:val="28"/>
          <w:szCs w:val="28"/>
        </w:rPr>
        <w:t>tröpper</w:t>
      </w:r>
      <w:proofErr w:type="spellEnd"/>
    </w:p>
    <w:p w:rsidR="00EF7931" w:rsidRDefault="00EF7931">
      <w:r>
        <w:br w:type="page"/>
      </w:r>
    </w:p>
    <w:p w:rsidR="00F653E0" w:rsidRDefault="007B0FDF" w:rsidP="00F653E0">
      <w:pPr>
        <w:pStyle w:val="Ingetavstnd"/>
        <w:jc w:val="center"/>
        <w:rPr>
          <w:rFonts w:ascii="Source Sans Pro" w:hAnsi="Source Sans Pro" w:cs="Open Sans"/>
          <w:color w:val="191B26"/>
          <w:sz w:val="16"/>
          <w:szCs w:val="16"/>
          <w:shd w:val="clear" w:color="auto" w:fill="FFFFFF"/>
        </w:rPr>
      </w:pPr>
      <w:r>
        <w:rPr>
          <w:rFonts w:ascii="Source Sans Pro" w:hAnsi="Source Sans Pro"/>
          <w:noProof/>
          <w:sz w:val="16"/>
          <w:szCs w:val="16"/>
        </w:rPr>
        <w:lastRenderedPageBreak/>
        <mc:AlternateContent>
          <mc:Choice Requires="wps">
            <w:drawing>
              <wp:anchor distT="0" distB="0" distL="114300" distR="114300" simplePos="0" relativeHeight="251679744" behindDoc="0" locked="0" layoutInCell="1" allowOverlap="1" wp14:anchorId="60AAA7A8" wp14:editId="0DEEC61B">
                <wp:simplePos x="0" y="0"/>
                <wp:positionH relativeFrom="column">
                  <wp:posOffset>41275</wp:posOffset>
                </wp:positionH>
                <wp:positionV relativeFrom="paragraph">
                  <wp:posOffset>-408305</wp:posOffset>
                </wp:positionV>
                <wp:extent cx="1369864" cy="356209"/>
                <wp:effectExtent l="0" t="0" r="14605" b="12700"/>
                <wp:wrapNone/>
                <wp:docPr id="687988733" name="Rektangel med rundade hörn 1"/>
                <wp:cNvGraphicFramePr/>
                <a:graphic xmlns:a="http://schemas.openxmlformats.org/drawingml/2006/main">
                  <a:graphicData uri="http://schemas.microsoft.com/office/word/2010/wordprocessingShape">
                    <wps:wsp>
                      <wps:cNvSpPr/>
                      <wps:spPr>
                        <a:xfrm>
                          <a:off x="0" y="0"/>
                          <a:ext cx="1369864" cy="356209"/>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7B0FDF" w:rsidRPr="00DB54ED" w:rsidRDefault="007B0FDF" w:rsidP="007B0FDF">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AAA7A8" id="_x0000_s1034" style="position:absolute;left:0;text-align:left;margin-left:3.25pt;margin-top:-32.15pt;width:107.85pt;height:2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" fillcolor="#d6eaff [351]" strokecolor="#18190f [484]" strokeweight="1pt">
                <v:stroke joinstyle="miter"/>
                <v:textbox>
                  <w:txbxContent>
                    <w:p w:rsidR="007B0FDF" w:rsidRPr="00DB54ED" w:rsidRDefault="007B0FDF" w:rsidP="007B0FDF">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F653E0" w:rsidRPr="00F653E0">
        <w:rPr>
          <w:rFonts w:ascii="Source Sans Pro" w:hAnsi="Source Sans Pro" w:cs="Open Sans"/>
          <w:noProof/>
          <w:color w:val="191B26"/>
          <w:sz w:val="16"/>
          <w:szCs w:val="16"/>
          <w:shd w:val="clear" w:color="auto" w:fill="FFFFFF"/>
        </w:rPr>
        <w:drawing>
          <wp:inline distT="0" distB="0" distL="0" distR="0" wp14:anchorId="14F9ED10" wp14:editId="53084B9D">
            <wp:extent cx="1744545" cy="1237536"/>
            <wp:effectExtent l="0" t="0" r="0" b="0"/>
            <wp:docPr id="33604607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46070" name=""/>
                    <pic:cNvPicPr/>
                  </pic:nvPicPr>
                  <pic:blipFill>
                    <a:blip r:embed="rId11"/>
                    <a:stretch>
                      <a:fillRect/>
                    </a:stretch>
                  </pic:blipFill>
                  <pic:spPr>
                    <a:xfrm>
                      <a:off x="0" y="0"/>
                      <a:ext cx="1769096" cy="1254952"/>
                    </a:xfrm>
                    <a:prstGeom prst="rect">
                      <a:avLst/>
                    </a:prstGeom>
                  </pic:spPr>
                </pic:pic>
              </a:graphicData>
            </a:graphic>
          </wp:inline>
        </w:drawing>
      </w:r>
    </w:p>
    <w:p w:rsidR="00F653E0" w:rsidRDefault="00F653E0" w:rsidP="00F653E0">
      <w:pPr>
        <w:pStyle w:val="Ingetavstnd"/>
        <w:jc w:val="center"/>
        <w:rPr>
          <w:rFonts w:ascii="Source Sans Pro" w:hAnsi="Source Sans Pro" w:cs="Open Sans"/>
          <w:color w:val="191B26"/>
          <w:sz w:val="16"/>
          <w:szCs w:val="16"/>
          <w:shd w:val="clear" w:color="auto" w:fill="FFFFFF"/>
        </w:rPr>
      </w:pPr>
      <w:r w:rsidRPr="00B01143">
        <w:rPr>
          <w:rFonts w:ascii="Source Sans Pro" w:hAnsi="Source Sans Pro" w:cs="Open Sans"/>
          <w:color w:val="191B26"/>
          <w:sz w:val="16"/>
          <w:szCs w:val="16"/>
          <w:shd w:val="clear" w:color="auto" w:fill="FFFFFF"/>
        </w:rPr>
        <w:t>(</w:t>
      </w:r>
      <w:proofErr w:type="spellStart"/>
      <w:r w:rsidRPr="00106A9C">
        <w:rPr>
          <w:rFonts w:ascii="Source Sans Pro" w:hAnsi="Source Sans Pro" w:cs="Open Sans"/>
          <w:color w:val="191B26"/>
          <w:sz w:val="16"/>
          <w:szCs w:val="16"/>
          <w:shd w:val="clear" w:color="auto" w:fill="FFFFFF"/>
        </w:rPr>
        <w:t>OpenClipart-Vectors</w:t>
      </w:r>
      <w:proofErr w:type="spellEnd"/>
      <w:r w:rsidRPr="00B01143">
        <w:rPr>
          <w:rFonts w:ascii="Source Sans Pro" w:hAnsi="Source Sans Pro" w:cs="Open Sans"/>
          <w:color w:val="191B26"/>
          <w:sz w:val="16"/>
          <w:szCs w:val="16"/>
          <w:shd w:val="clear" w:color="auto" w:fill="FFFFFF"/>
        </w:rPr>
        <w:t xml:space="preserve">, </w:t>
      </w:r>
      <w:proofErr w:type="spellStart"/>
      <w:r w:rsidRPr="00B01143">
        <w:rPr>
          <w:rFonts w:ascii="Source Sans Pro" w:hAnsi="Source Sans Pro" w:cs="Open Sans"/>
          <w:color w:val="191B26"/>
          <w:sz w:val="16"/>
          <w:szCs w:val="16"/>
          <w:shd w:val="clear" w:color="auto" w:fill="FFFFFF"/>
        </w:rPr>
        <w:t>Pixabay</w:t>
      </w:r>
      <w:proofErr w:type="spellEnd"/>
      <w:r w:rsidRPr="00B01143">
        <w:rPr>
          <w:rFonts w:ascii="Source Sans Pro" w:hAnsi="Source Sans Pro" w:cs="Open Sans"/>
          <w:color w:val="191B26"/>
          <w:sz w:val="16"/>
          <w:szCs w:val="16"/>
          <w:shd w:val="clear" w:color="auto" w:fill="FFFFFF"/>
        </w:rPr>
        <w:t>)</w:t>
      </w:r>
    </w:p>
    <w:p w:rsidR="00F653E0" w:rsidRDefault="00F653E0" w:rsidP="00F653E0">
      <w:pPr>
        <w:pStyle w:val="Ingetavstnd"/>
        <w:jc w:val="center"/>
        <w:rPr>
          <w:rFonts w:ascii="Source Sans Pro" w:hAnsi="Source Sans Pro" w:cs="Open Sans"/>
          <w:color w:val="191B26"/>
          <w:sz w:val="16"/>
          <w:szCs w:val="16"/>
          <w:shd w:val="clear" w:color="auto" w:fill="FFFFFF"/>
        </w:rPr>
      </w:pPr>
    </w:p>
    <w:p w:rsidR="00411034" w:rsidRDefault="00411034" w:rsidP="00E67A4B">
      <w:pPr>
        <w:pStyle w:val="Rubrik2"/>
      </w:pPr>
      <w:bookmarkStart w:id="6" w:name="_Toc210828983"/>
      <w:r>
        <w:t>3.</w:t>
      </w:r>
      <w:r w:rsidR="00330BCF">
        <w:t>5</w:t>
      </w:r>
      <w:r>
        <w:t xml:space="preserve"> Kluster i början och mitten/slutet</w:t>
      </w:r>
      <w:r w:rsidR="00CF092A">
        <w:t>, kort vokal</w:t>
      </w:r>
      <w:bookmarkEnd w:id="6"/>
    </w:p>
    <w:tbl>
      <w:tblPr>
        <w:tblStyle w:val="Tabellrutntljust"/>
        <w:tblW w:w="0" w:type="auto"/>
        <w:tblLook w:val="04A0" w:firstRow="1" w:lastRow="0" w:firstColumn="1" w:lastColumn="0" w:noHBand="0" w:noVBand="1"/>
      </w:tblPr>
      <w:tblGrid>
        <w:gridCol w:w="1812"/>
        <w:gridCol w:w="1812"/>
        <w:gridCol w:w="1812"/>
        <w:gridCol w:w="1812"/>
        <w:gridCol w:w="1812"/>
      </w:tblGrid>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plisk</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praska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trilka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plante</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krint</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trämpa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trynd</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krampen</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plunt</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trasta</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plitte</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spanten</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kraska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styrk</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spolka</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piska</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tärm</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spets</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stirkan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blysta</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trämpa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trasta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kluts</w:t>
            </w:r>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lansar</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klistan</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klunter</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nutsan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flimpis</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träst</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pluntar</w:t>
            </w:r>
            <w:proofErr w:type="spellEnd"/>
          </w:p>
        </w:tc>
      </w:tr>
      <w:tr w:rsidR="008D208D" w:rsidRPr="005774FB" w:rsidTr="00F60679">
        <w:tc>
          <w:tcPr>
            <w:tcW w:w="1812" w:type="dxa"/>
          </w:tcPr>
          <w:p w:rsidR="008D208D" w:rsidRPr="005774FB" w:rsidRDefault="008D208D" w:rsidP="005774FB">
            <w:pPr>
              <w:pStyle w:val="Ingetavstnd"/>
              <w:spacing w:line="276" w:lineRule="auto"/>
              <w:rPr>
                <w:rFonts w:ascii="Chalkboard" w:hAnsi="Chalkboard"/>
                <w:sz w:val="28"/>
                <w:szCs w:val="28"/>
              </w:rPr>
            </w:pPr>
          </w:p>
        </w:tc>
        <w:tc>
          <w:tcPr>
            <w:tcW w:w="1812" w:type="dxa"/>
          </w:tcPr>
          <w:p w:rsidR="008D208D" w:rsidRPr="005774FB" w:rsidRDefault="008D208D" w:rsidP="005774FB">
            <w:pPr>
              <w:pStyle w:val="Ingetavstnd"/>
              <w:spacing w:line="276" w:lineRule="auto"/>
              <w:rPr>
                <w:rFonts w:ascii="Chalkboard" w:hAnsi="Chalkboard"/>
                <w:sz w:val="28"/>
                <w:szCs w:val="28"/>
              </w:rPr>
            </w:pPr>
          </w:p>
        </w:tc>
        <w:tc>
          <w:tcPr>
            <w:tcW w:w="1812" w:type="dxa"/>
          </w:tcPr>
          <w:p w:rsidR="008D208D" w:rsidRPr="005774FB" w:rsidRDefault="008D208D" w:rsidP="005774FB">
            <w:pPr>
              <w:pStyle w:val="Ingetavstnd"/>
              <w:spacing w:line="276" w:lineRule="auto"/>
              <w:rPr>
                <w:rFonts w:ascii="Chalkboard" w:hAnsi="Chalkboard"/>
                <w:sz w:val="28"/>
                <w:szCs w:val="28"/>
              </w:rPr>
            </w:pPr>
          </w:p>
        </w:tc>
        <w:tc>
          <w:tcPr>
            <w:tcW w:w="1812" w:type="dxa"/>
          </w:tcPr>
          <w:p w:rsidR="008D208D" w:rsidRPr="005774FB" w:rsidRDefault="008D208D" w:rsidP="005774FB">
            <w:pPr>
              <w:pStyle w:val="Ingetavstnd"/>
              <w:spacing w:line="276" w:lineRule="auto"/>
              <w:rPr>
                <w:rFonts w:ascii="Chalkboard" w:hAnsi="Chalkboard"/>
                <w:sz w:val="28"/>
                <w:szCs w:val="28"/>
              </w:rPr>
            </w:pPr>
          </w:p>
        </w:tc>
        <w:tc>
          <w:tcPr>
            <w:tcW w:w="1812" w:type="dxa"/>
          </w:tcPr>
          <w:p w:rsidR="008D208D" w:rsidRPr="005774FB" w:rsidRDefault="008D208D" w:rsidP="005774FB">
            <w:pPr>
              <w:pStyle w:val="Ingetavstnd"/>
              <w:spacing w:line="276" w:lineRule="auto"/>
              <w:rPr>
                <w:rFonts w:ascii="Chalkboard" w:hAnsi="Chalkboard"/>
                <w:sz w:val="28"/>
                <w:szCs w:val="28"/>
              </w:rPr>
            </w:pPr>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tuntar</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krista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plesten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aster</w:t>
            </w:r>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trissen</w:t>
            </w:r>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röstis</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sirpen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etsen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ulter</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flitsen</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krysta</w:t>
            </w:r>
          </w:p>
        </w:tc>
        <w:tc>
          <w:tcPr>
            <w:tcW w:w="1812" w:type="dxa"/>
          </w:tcPr>
          <w:p w:rsidR="00F60679" w:rsidRPr="005774FB" w:rsidRDefault="006F3194" w:rsidP="005774FB">
            <w:pPr>
              <w:pStyle w:val="Ingetavstnd"/>
              <w:spacing w:line="276" w:lineRule="auto"/>
              <w:rPr>
                <w:rFonts w:ascii="Chalkboard" w:hAnsi="Chalkboard"/>
                <w:sz w:val="28"/>
                <w:szCs w:val="28"/>
              </w:rPr>
            </w:pPr>
            <w:proofErr w:type="spellStart"/>
            <w:r>
              <w:rPr>
                <w:rFonts w:ascii="Chalkboard" w:hAnsi="Chalkboard"/>
                <w:sz w:val="28"/>
                <w:szCs w:val="28"/>
              </w:rPr>
              <w:t>p</w:t>
            </w:r>
            <w:r w:rsidR="00F60679" w:rsidRPr="005774FB">
              <w:rPr>
                <w:rFonts w:ascii="Chalkboard" w:hAnsi="Chalkboard"/>
                <w:sz w:val="28"/>
                <w:szCs w:val="28"/>
              </w:rPr>
              <w:t>ranten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klint</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klanda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stunka</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blynka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blunt</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spänken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stink</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klats</w:t>
            </w:r>
            <w:proofErr w:type="spellEnd"/>
          </w:p>
        </w:tc>
      </w:tr>
      <w:tr w:rsidR="006F3194" w:rsidRPr="005774FB" w:rsidTr="00D33792">
        <w:tc>
          <w:tcPr>
            <w:tcW w:w="1812" w:type="dxa"/>
          </w:tcPr>
          <w:p w:rsidR="006F3194" w:rsidRPr="005774FB" w:rsidRDefault="006F3194" w:rsidP="00D33792">
            <w:pPr>
              <w:pStyle w:val="Ingetavstnd"/>
              <w:spacing w:line="276" w:lineRule="auto"/>
              <w:rPr>
                <w:rFonts w:ascii="Chalkboard" w:hAnsi="Chalkboard"/>
                <w:sz w:val="28"/>
                <w:szCs w:val="28"/>
              </w:rPr>
            </w:pPr>
            <w:proofErr w:type="spellStart"/>
            <w:r w:rsidRPr="005774FB">
              <w:rPr>
                <w:rFonts w:ascii="Chalkboard" w:hAnsi="Chalkboard"/>
                <w:sz w:val="28"/>
                <w:szCs w:val="28"/>
              </w:rPr>
              <w:t>plinta</w:t>
            </w:r>
            <w:proofErr w:type="spellEnd"/>
          </w:p>
        </w:tc>
        <w:tc>
          <w:tcPr>
            <w:tcW w:w="1812" w:type="dxa"/>
          </w:tcPr>
          <w:p w:rsidR="006F3194" w:rsidRPr="005774FB" w:rsidRDefault="006F3194" w:rsidP="00D33792">
            <w:pPr>
              <w:pStyle w:val="Ingetavstnd"/>
              <w:spacing w:line="276" w:lineRule="auto"/>
              <w:rPr>
                <w:rFonts w:ascii="Chalkboard" w:hAnsi="Chalkboard"/>
                <w:sz w:val="28"/>
                <w:szCs w:val="28"/>
              </w:rPr>
            </w:pPr>
            <w:proofErr w:type="spellStart"/>
            <w:r w:rsidRPr="005774FB">
              <w:rPr>
                <w:rFonts w:ascii="Chalkboard" w:hAnsi="Chalkboard"/>
                <w:sz w:val="28"/>
                <w:szCs w:val="28"/>
              </w:rPr>
              <w:t>krylta</w:t>
            </w:r>
            <w:proofErr w:type="spellEnd"/>
          </w:p>
        </w:tc>
        <w:tc>
          <w:tcPr>
            <w:tcW w:w="1812" w:type="dxa"/>
          </w:tcPr>
          <w:p w:rsidR="006F3194" w:rsidRPr="005774FB" w:rsidRDefault="006F3194" w:rsidP="00D33792">
            <w:pPr>
              <w:pStyle w:val="Ingetavstnd"/>
              <w:spacing w:line="276" w:lineRule="auto"/>
              <w:rPr>
                <w:rFonts w:ascii="Chalkboard" w:hAnsi="Chalkboard"/>
                <w:sz w:val="28"/>
                <w:szCs w:val="28"/>
              </w:rPr>
            </w:pPr>
            <w:r w:rsidRPr="005774FB">
              <w:rPr>
                <w:rFonts w:ascii="Chalkboard" w:hAnsi="Chalkboard"/>
                <w:sz w:val="28"/>
                <w:szCs w:val="28"/>
              </w:rPr>
              <w:t>pirkan</w:t>
            </w:r>
          </w:p>
        </w:tc>
        <w:tc>
          <w:tcPr>
            <w:tcW w:w="1812" w:type="dxa"/>
          </w:tcPr>
          <w:p w:rsidR="006F3194" w:rsidRPr="005774FB" w:rsidRDefault="006F3194" w:rsidP="00D33792">
            <w:pPr>
              <w:pStyle w:val="Ingetavstnd"/>
              <w:spacing w:line="276" w:lineRule="auto"/>
              <w:rPr>
                <w:rFonts w:ascii="Chalkboard" w:hAnsi="Chalkboard"/>
                <w:sz w:val="28"/>
                <w:szCs w:val="28"/>
              </w:rPr>
            </w:pPr>
            <w:proofErr w:type="spellStart"/>
            <w:r w:rsidRPr="005774FB">
              <w:rPr>
                <w:rFonts w:ascii="Chalkboard" w:hAnsi="Chalkboard"/>
                <w:sz w:val="28"/>
                <w:szCs w:val="28"/>
              </w:rPr>
              <w:t>bli</w:t>
            </w:r>
            <w:r>
              <w:rPr>
                <w:rFonts w:ascii="Chalkboard" w:hAnsi="Chalkboard"/>
                <w:sz w:val="28"/>
                <w:szCs w:val="28"/>
              </w:rPr>
              <w:t>ms</w:t>
            </w:r>
            <w:proofErr w:type="spellEnd"/>
          </w:p>
        </w:tc>
        <w:tc>
          <w:tcPr>
            <w:tcW w:w="1812" w:type="dxa"/>
          </w:tcPr>
          <w:p w:rsidR="006F3194" w:rsidRPr="005774FB" w:rsidRDefault="006F3194" w:rsidP="00D33792">
            <w:pPr>
              <w:pStyle w:val="Ingetavstnd"/>
              <w:spacing w:line="276" w:lineRule="auto"/>
              <w:rPr>
                <w:rFonts w:ascii="Chalkboard" w:hAnsi="Chalkboard"/>
                <w:sz w:val="28"/>
                <w:szCs w:val="28"/>
              </w:rPr>
            </w:pPr>
            <w:proofErr w:type="spellStart"/>
            <w:r w:rsidRPr="005774FB">
              <w:rPr>
                <w:rFonts w:ascii="Chalkboard" w:hAnsi="Chalkboard"/>
                <w:sz w:val="28"/>
                <w:szCs w:val="28"/>
              </w:rPr>
              <w:t>blinke</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prunken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trinka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kla</w:t>
            </w:r>
            <w:r w:rsidR="006F3194">
              <w:rPr>
                <w:rFonts w:ascii="Chalkboard" w:hAnsi="Chalkboard"/>
                <w:sz w:val="28"/>
                <w:szCs w:val="28"/>
              </w:rPr>
              <w:t>mp</w:t>
            </w:r>
            <w:r w:rsidRPr="005774FB">
              <w:rPr>
                <w:rFonts w:ascii="Chalkboard" w:hAnsi="Chalkboard"/>
                <w:sz w:val="28"/>
                <w:szCs w:val="28"/>
              </w:rPr>
              <w:t>a</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kru</w:t>
            </w:r>
            <w:r w:rsidR="006F3194">
              <w:rPr>
                <w:rFonts w:ascii="Chalkboard" w:hAnsi="Chalkboard"/>
                <w:sz w:val="28"/>
                <w:szCs w:val="28"/>
              </w:rPr>
              <w:t>nt</w:t>
            </w:r>
            <w:r w:rsidRPr="005774FB">
              <w:rPr>
                <w:rFonts w:ascii="Chalkboard" w:hAnsi="Chalkboard"/>
                <w:sz w:val="28"/>
                <w:szCs w:val="28"/>
              </w:rPr>
              <w:t>e</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plank</w:t>
            </w:r>
          </w:p>
        </w:tc>
      </w:tr>
    </w:tbl>
    <w:p w:rsidR="00660A6E" w:rsidRDefault="00660A6E" w:rsidP="00660A6E">
      <w:r>
        <w:br w:type="page"/>
      </w:r>
    </w:p>
    <w:p w:rsidR="00EF7931" w:rsidRDefault="007B0FDF" w:rsidP="00EF7931">
      <w:pPr>
        <w:pStyle w:val="Ingetavstnd"/>
        <w:jc w:val="center"/>
        <w:rPr>
          <w:rFonts w:ascii="Source Sans Pro" w:hAnsi="Source Sans Pro" w:cs="Open Sans"/>
          <w:color w:val="191B26"/>
          <w:sz w:val="16"/>
          <w:szCs w:val="16"/>
          <w:shd w:val="clear" w:color="auto" w:fill="FFFFFF"/>
        </w:rPr>
      </w:pPr>
      <w:r>
        <w:rPr>
          <w:rFonts w:ascii="Source Sans Pro" w:hAnsi="Source Sans Pro"/>
          <w:noProof/>
          <w:sz w:val="16"/>
          <w:szCs w:val="16"/>
        </w:rPr>
        <w:lastRenderedPageBreak/>
        <mc:AlternateContent>
          <mc:Choice Requires="wps">
            <w:drawing>
              <wp:anchor distT="0" distB="0" distL="114300" distR="114300" simplePos="0" relativeHeight="251682816" behindDoc="0" locked="0" layoutInCell="1" allowOverlap="1" wp14:anchorId="5E348671" wp14:editId="201683B4">
                <wp:simplePos x="0" y="0"/>
                <wp:positionH relativeFrom="column">
                  <wp:posOffset>111125</wp:posOffset>
                </wp:positionH>
                <wp:positionV relativeFrom="paragraph">
                  <wp:posOffset>-495935</wp:posOffset>
                </wp:positionV>
                <wp:extent cx="1377950" cy="368300"/>
                <wp:effectExtent l="0" t="0" r="19050" b="12700"/>
                <wp:wrapNone/>
                <wp:docPr id="386935242"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7B0FDF" w:rsidRPr="00AD34FF" w:rsidRDefault="007B0FDF" w:rsidP="007B0FDF">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48671" id="_x0000_s1035" style="position:absolute;left:0;text-align:left;margin-left:8.75pt;margin-top:-39.05pt;width:108.5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" fillcolor="#ffddc4 [663]" strokecolor="#18190f [484]" strokeweight="1pt">
                <v:stroke joinstyle="miter"/>
                <v:textbox>
                  <w:txbxContent>
                    <w:p w:rsidR="007B0FDF" w:rsidRPr="00AD34FF" w:rsidRDefault="007B0FDF" w:rsidP="007B0FDF">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r w:rsidR="00EF7931" w:rsidRPr="00F653E0">
        <w:rPr>
          <w:rFonts w:ascii="Source Sans Pro" w:hAnsi="Source Sans Pro" w:cs="Open Sans"/>
          <w:noProof/>
          <w:color w:val="191B26"/>
          <w:sz w:val="16"/>
          <w:szCs w:val="16"/>
          <w:shd w:val="clear" w:color="auto" w:fill="FFFFFF"/>
        </w:rPr>
        <w:drawing>
          <wp:inline distT="0" distB="0" distL="0" distR="0" wp14:anchorId="228548E3" wp14:editId="6E49F7B1">
            <wp:extent cx="1744545" cy="1237536"/>
            <wp:effectExtent l="0" t="0" r="0" b="0"/>
            <wp:docPr id="166660696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46070" name=""/>
                    <pic:cNvPicPr/>
                  </pic:nvPicPr>
                  <pic:blipFill>
                    <a:blip r:embed="rId11"/>
                    <a:stretch>
                      <a:fillRect/>
                    </a:stretch>
                  </pic:blipFill>
                  <pic:spPr>
                    <a:xfrm>
                      <a:off x="0" y="0"/>
                      <a:ext cx="1769096" cy="1254952"/>
                    </a:xfrm>
                    <a:prstGeom prst="rect">
                      <a:avLst/>
                    </a:prstGeom>
                  </pic:spPr>
                </pic:pic>
              </a:graphicData>
            </a:graphic>
          </wp:inline>
        </w:drawing>
      </w:r>
    </w:p>
    <w:p w:rsidR="00EF7931" w:rsidRDefault="00EF7931" w:rsidP="00EF7931">
      <w:pPr>
        <w:pStyle w:val="Ingetavstnd"/>
        <w:jc w:val="center"/>
        <w:rPr>
          <w:rFonts w:ascii="Source Sans Pro" w:hAnsi="Source Sans Pro" w:cs="Open Sans"/>
          <w:color w:val="191B26"/>
          <w:sz w:val="16"/>
          <w:szCs w:val="16"/>
          <w:shd w:val="clear" w:color="auto" w:fill="FFFFFF"/>
        </w:rPr>
      </w:pPr>
      <w:r w:rsidRPr="00B01143">
        <w:rPr>
          <w:rFonts w:ascii="Source Sans Pro" w:hAnsi="Source Sans Pro" w:cs="Open Sans"/>
          <w:color w:val="191B26"/>
          <w:sz w:val="16"/>
          <w:szCs w:val="16"/>
          <w:shd w:val="clear" w:color="auto" w:fill="FFFFFF"/>
        </w:rPr>
        <w:t>(</w:t>
      </w:r>
      <w:proofErr w:type="spellStart"/>
      <w:r w:rsidRPr="00106A9C">
        <w:rPr>
          <w:rFonts w:ascii="Source Sans Pro" w:hAnsi="Source Sans Pro" w:cs="Open Sans"/>
          <w:color w:val="191B26"/>
          <w:sz w:val="16"/>
          <w:szCs w:val="16"/>
          <w:shd w:val="clear" w:color="auto" w:fill="FFFFFF"/>
        </w:rPr>
        <w:t>OpenClipart-Vectors</w:t>
      </w:r>
      <w:proofErr w:type="spellEnd"/>
      <w:r w:rsidRPr="00B01143">
        <w:rPr>
          <w:rFonts w:ascii="Source Sans Pro" w:hAnsi="Source Sans Pro" w:cs="Open Sans"/>
          <w:color w:val="191B26"/>
          <w:sz w:val="16"/>
          <w:szCs w:val="16"/>
          <w:shd w:val="clear" w:color="auto" w:fill="FFFFFF"/>
        </w:rPr>
        <w:t xml:space="preserve">, </w:t>
      </w:r>
      <w:proofErr w:type="spellStart"/>
      <w:r w:rsidRPr="00B01143">
        <w:rPr>
          <w:rFonts w:ascii="Source Sans Pro" w:hAnsi="Source Sans Pro" w:cs="Open Sans"/>
          <w:color w:val="191B26"/>
          <w:sz w:val="16"/>
          <w:szCs w:val="16"/>
          <w:shd w:val="clear" w:color="auto" w:fill="FFFFFF"/>
        </w:rPr>
        <w:t>Pixabay</w:t>
      </w:r>
      <w:proofErr w:type="spellEnd"/>
      <w:r w:rsidRPr="00B01143">
        <w:rPr>
          <w:rFonts w:ascii="Source Sans Pro" w:hAnsi="Source Sans Pro" w:cs="Open Sans"/>
          <w:color w:val="191B26"/>
          <w:sz w:val="16"/>
          <w:szCs w:val="16"/>
          <w:shd w:val="clear" w:color="auto" w:fill="FFFFFF"/>
        </w:rPr>
        <w:t>)</w:t>
      </w:r>
    </w:p>
    <w:p w:rsidR="00EF7931" w:rsidRDefault="00EF7931" w:rsidP="00EF7931">
      <w:pPr>
        <w:pStyle w:val="Ingetavstnd"/>
        <w:tabs>
          <w:tab w:val="left" w:pos="1925"/>
          <w:tab w:val="left" w:pos="3737"/>
          <w:tab w:val="left" w:pos="5549"/>
          <w:tab w:val="left" w:pos="7361"/>
        </w:tabs>
        <w:spacing w:line="276" w:lineRule="auto"/>
        <w:ind w:left="113"/>
        <w:rPr>
          <w:rFonts w:ascii="Chalkboard" w:hAnsi="Chalkboard"/>
          <w:sz w:val="28"/>
          <w:szCs w:val="28"/>
        </w:rPr>
      </w:pPr>
    </w:p>
    <w:p w:rsidR="00EF7931" w:rsidRPr="005774FB" w:rsidRDefault="00EF7931" w:rsidP="00EF7931">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plisk</w:t>
      </w:r>
      <w:proofErr w:type="spellEnd"/>
      <w:r w:rsidRPr="005774FB">
        <w:rPr>
          <w:rFonts w:ascii="Chalkboard" w:hAnsi="Chalkboard"/>
          <w:sz w:val="28"/>
          <w:szCs w:val="28"/>
        </w:rPr>
        <w:tab/>
      </w:r>
      <w:proofErr w:type="spellStart"/>
      <w:r w:rsidRPr="005774FB">
        <w:rPr>
          <w:rFonts w:ascii="Chalkboard" w:hAnsi="Chalkboard"/>
          <w:sz w:val="28"/>
          <w:szCs w:val="28"/>
        </w:rPr>
        <w:t>praska</w:t>
      </w:r>
      <w:proofErr w:type="spellEnd"/>
      <w:r w:rsidRPr="005774FB">
        <w:rPr>
          <w:rFonts w:ascii="Chalkboard" w:hAnsi="Chalkboard"/>
          <w:sz w:val="28"/>
          <w:szCs w:val="28"/>
        </w:rPr>
        <w:tab/>
      </w:r>
      <w:proofErr w:type="spellStart"/>
      <w:r w:rsidRPr="005774FB">
        <w:rPr>
          <w:rFonts w:ascii="Chalkboard" w:hAnsi="Chalkboard"/>
          <w:sz w:val="28"/>
          <w:szCs w:val="28"/>
        </w:rPr>
        <w:t>trilka</w:t>
      </w:r>
      <w:proofErr w:type="spellEnd"/>
      <w:r w:rsidRPr="005774FB">
        <w:rPr>
          <w:rFonts w:ascii="Chalkboard" w:hAnsi="Chalkboard"/>
          <w:sz w:val="28"/>
          <w:szCs w:val="28"/>
        </w:rPr>
        <w:tab/>
      </w:r>
      <w:proofErr w:type="spellStart"/>
      <w:r w:rsidRPr="005774FB">
        <w:rPr>
          <w:rFonts w:ascii="Chalkboard" w:hAnsi="Chalkboard"/>
          <w:sz w:val="28"/>
          <w:szCs w:val="28"/>
        </w:rPr>
        <w:t>plante</w:t>
      </w:r>
      <w:proofErr w:type="spellEnd"/>
      <w:r w:rsidRPr="005774FB">
        <w:rPr>
          <w:rFonts w:ascii="Chalkboard" w:hAnsi="Chalkboard"/>
          <w:sz w:val="28"/>
          <w:szCs w:val="28"/>
        </w:rPr>
        <w:tab/>
      </w:r>
      <w:proofErr w:type="spellStart"/>
      <w:r w:rsidRPr="005774FB">
        <w:rPr>
          <w:rFonts w:ascii="Chalkboard" w:hAnsi="Chalkboard"/>
          <w:sz w:val="28"/>
          <w:szCs w:val="28"/>
        </w:rPr>
        <w:t>krint</w:t>
      </w:r>
      <w:proofErr w:type="spellEnd"/>
    </w:p>
    <w:p w:rsidR="00EF7931" w:rsidRPr="005774FB" w:rsidRDefault="00EF7931" w:rsidP="00EF7931">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trämpa</w:t>
      </w:r>
      <w:proofErr w:type="spellEnd"/>
      <w:r w:rsidRPr="005774FB">
        <w:rPr>
          <w:rFonts w:ascii="Chalkboard" w:hAnsi="Chalkboard"/>
          <w:sz w:val="28"/>
          <w:szCs w:val="28"/>
        </w:rPr>
        <w:tab/>
      </w:r>
      <w:proofErr w:type="spellStart"/>
      <w:r w:rsidRPr="005774FB">
        <w:rPr>
          <w:rFonts w:ascii="Chalkboard" w:hAnsi="Chalkboard"/>
          <w:sz w:val="28"/>
          <w:szCs w:val="28"/>
        </w:rPr>
        <w:t>trynd</w:t>
      </w:r>
      <w:proofErr w:type="spellEnd"/>
      <w:r w:rsidRPr="005774FB">
        <w:rPr>
          <w:rFonts w:ascii="Chalkboard" w:hAnsi="Chalkboard"/>
          <w:sz w:val="28"/>
          <w:szCs w:val="28"/>
        </w:rPr>
        <w:tab/>
        <w:t>krampen</w:t>
      </w:r>
      <w:r w:rsidRPr="005774FB">
        <w:rPr>
          <w:rFonts w:ascii="Chalkboard" w:hAnsi="Chalkboard"/>
          <w:sz w:val="28"/>
          <w:szCs w:val="28"/>
        </w:rPr>
        <w:tab/>
      </w:r>
      <w:proofErr w:type="spellStart"/>
      <w:r w:rsidRPr="005774FB">
        <w:rPr>
          <w:rFonts w:ascii="Chalkboard" w:hAnsi="Chalkboard"/>
          <w:sz w:val="28"/>
          <w:szCs w:val="28"/>
        </w:rPr>
        <w:t>plunt</w:t>
      </w:r>
      <w:proofErr w:type="spellEnd"/>
      <w:r w:rsidRPr="005774FB">
        <w:rPr>
          <w:rFonts w:ascii="Chalkboard" w:hAnsi="Chalkboard"/>
          <w:sz w:val="28"/>
          <w:szCs w:val="28"/>
        </w:rPr>
        <w:tab/>
      </w:r>
      <w:proofErr w:type="spellStart"/>
      <w:r w:rsidRPr="005774FB">
        <w:rPr>
          <w:rFonts w:ascii="Chalkboard" w:hAnsi="Chalkboard"/>
          <w:sz w:val="28"/>
          <w:szCs w:val="28"/>
        </w:rPr>
        <w:t>trasta</w:t>
      </w:r>
      <w:proofErr w:type="spellEnd"/>
    </w:p>
    <w:p w:rsidR="00EF7931" w:rsidRPr="005774FB" w:rsidRDefault="00EF7931" w:rsidP="00EF7931">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plitte</w:t>
      </w:r>
      <w:proofErr w:type="spellEnd"/>
      <w:r w:rsidRPr="005774FB">
        <w:rPr>
          <w:rFonts w:ascii="Chalkboard" w:hAnsi="Chalkboard"/>
          <w:sz w:val="28"/>
          <w:szCs w:val="28"/>
        </w:rPr>
        <w:tab/>
        <w:t>spanten</w:t>
      </w:r>
      <w:r w:rsidRPr="005774FB">
        <w:rPr>
          <w:rFonts w:ascii="Chalkboard" w:hAnsi="Chalkboard"/>
          <w:sz w:val="28"/>
          <w:szCs w:val="28"/>
        </w:rPr>
        <w:tab/>
      </w:r>
      <w:proofErr w:type="spellStart"/>
      <w:r w:rsidRPr="005774FB">
        <w:rPr>
          <w:rFonts w:ascii="Chalkboard" w:hAnsi="Chalkboard"/>
          <w:sz w:val="28"/>
          <w:szCs w:val="28"/>
        </w:rPr>
        <w:t>kraska</w:t>
      </w:r>
      <w:proofErr w:type="spellEnd"/>
      <w:r w:rsidRPr="005774FB">
        <w:rPr>
          <w:rFonts w:ascii="Chalkboard" w:hAnsi="Chalkboard"/>
          <w:sz w:val="28"/>
          <w:szCs w:val="28"/>
        </w:rPr>
        <w:tab/>
        <w:t>styrk</w:t>
      </w:r>
      <w:r w:rsidRPr="005774FB">
        <w:rPr>
          <w:rFonts w:ascii="Chalkboard" w:hAnsi="Chalkboard"/>
          <w:sz w:val="28"/>
          <w:szCs w:val="28"/>
        </w:rPr>
        <w:tab/>
      </w:r>
      <w:proofErr w:type="spellStart"/>
      <w:r w:rsidRPr="005774FB">
        <w:rPr>
          <w:rFonts w:ascii="Chalkboard" w:hAnsi="Chalkboard"/>
          <w:sz w:val="28"/>
          <w:szCs w:val="28"/>
        </w:rPr>
        <w:t>spolka</w:t>
      </w:r>
      <w:proofErr w:type="spellEnd"/>
    </w:p>
    <w:p w:rsidR="00EF7931" w:rsidRPr="005774FB" w:rsidRDefault="00EF7931" w:rsidP="00EF7931">
      <w:pPr>
        <w:pStyle w:val="Ingetavstnd"/>
        <w:tabs>
          <w:tab w:val="left" w:pos="1925"/>
          <w:tab w:val="left" w:pos="3737"/>
          <w:tab w:val="left" w:pos="5549"/>
          <w:tab w:val="left" w:pos="7361"/>
        </w:tabs>
        <w:spacing w:line="276" w:lineRule="auto"/>
        <w:ind w:left="113"/>
        <w:rPr>
          <w:rFonts w:ascii="Chalkboard" w:hAnsi="Chalkboard"/>
          <w:sz w:val="28"/>
          <w:szCs w:val="28"/>
        </w:rPr>
      </w:pPr>
      <w:r w:rsidRPr="005774FB">
        <w:rPr>
          <w:rFonts w:ascii="Chalkboard" w:hAnsi="Chalkboard"/>
          <w:sz w:val="28"/>
          <w:szCs w:val="28"/>
        </w:rPr>
        <w:t>piska</w:t>
      </w:r>
      <w:r w:rsidRPr="005774FB">
        <w:rPr>
          <w:rFonts w:ascii="Chalkboard" w:hAnsi="Chalkboard"/>
          <w:sz w:val="28"/>
          <w:szCs w:val="28"/>
        </w:rPr>
        <w:tab/>
      </w:r>
      <w:proofErr w:type="spellStart"/>
      <w:r w:rsidRPr="005774FB">
        <w:rPr>
          <w:rFonts w:ascii="Chalkboard" w:hAnsi="Chalkboard"/>
          <w:sz w:val="28"/>
          <w:szCs w:val="28"/>
        </w:rPr>
        <w:t>tärm</w:t>
      </w:r>
      <w:proofErr w:type="spellEnd"/>
      <w:r w:rsidRPr="005774FB">
        <w:rPr>
          <w:rFonts w:ascii="Chalkboard" w:hAnsi="Chalkboard"/>
          <w:sz w:val="28"/>
          <w:szCs w:val="28"/>
        </w:rPr>
        <w:tab/>
        <w:t>spets</w:t>
      </w:r>
      <w:r w:rsidRPr="005774FB">
        <w:rPr>
          <w:rFonts w:ascii="Chalkboard" w:hAnsi="Chalkboard"/>
          <w:sz w:val="28"/>
          <w:szCs w:val="28"/>
        </w:rPr>
        <w:tab/>
      </w:r>
      <w:proofErr w:type="spellStart"/>
      <w:r w:rsidRPr="005774FB">
        <w:rPr>
          <w:rFonts w:ascii="Chalkboard" w:hAnsi="Chalkboard"/>
          <w:sz w:val="28"/>
          <w:szCs w:val="28"/>
        </w:rPr>
        <w:t>stirkan</w:t>
      </w:r>
      <w:proofErr w:type="spellEnd"/>
      <w:r w:rsidRPr="005774FB">
        <w:rPr>
          <w:rFonts w:ascii="Chalkboard" w:hAnsi="Chalkboard"/>
          <w:sz w:val="28"/>
          <w:szCs w:val="28"/>
        </w:rPr>
        <w:tab/>
      </w:r>
      <w:proofErr w:type="spellStart"/>
      <w:r w:rsidRPr="005774FB">
        <w:rPr>
          <w:rFonts w:ascii="Chalkboard" w:hAnsi="Chalkboard"/>
          <w:sz w:val="28"/>
          <w:szCs w:val="28"/>
        </w:rPr>
        <w:t>blysta</w:t>
      </w:r>
      <w:proofErr w:type="spellEnd"/>
    </w:p>
    <w:p w:rsidR="00EF7931" w:rsidRPr="005774FB" w:rsidRDefault="00EF7931" w:rsidP="00EF7931">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trämpa</w:t>
      </w:r>
      <w:proofErr w:type="spellEnd"/>
      <w:r w:rsidRPr="005774FB">
        <w:rPr>
          <w:rFonts w:ascii="Chalkboard" w:hAnsi="Chalkboard"/>
          <w:sz w:val="28"/>
          <w:szCs w:val="28"/>
        </w:rPr>
        <w:tab/>
      </w:r>
      <w:proofErr w:type="spellStart"/>
      <w:r w:rsidRPr="005774FB">
        <w:rPr>
          <w:rFonts w:ascii="Chalkboard" w:hAnsi="Chalkboard"/>
          <w:sz w:val="28"/>
          <w:szCs w:val="28"/>
        </w:rPr>
        <w:t>trasta</w:t>
      </w:r>
      <w:proofErr w:type="spellEnd"/>
      <w:r w:rsidRPr="005774FB">
        <w:rPr>
          <w:rFonts w:ascii="Chalkboard" w:hAnsi="Chalkboard"/>
          <w:sz w:val="28"/>
          <w:szCs w:val="28"/>
        </w:rPr>
        <w:tab/>
        <w:t>kluts</w:t>
      </w:r>
      <w:r w:rsidRPr="005774FB">
        <w:rPr>
          <w:rFonts w:ascii="Chalkboard" w:hAnsi="Chalkboard"/>
          <w:sz w:val="28"/>
          <w:szCs w:val="28"/>
        </w:rPr>
        <w:tab/>
        <w:t>lansar</w:t>
      </w:r>
      <w:r w:rsidRPr="005774FB">
        <w:rPr>
          <w:rFonts w:ascii="Chalkboard" w:hAnsi="Chalkboard"/>
          <w:sz w:val="28"/>
          <w:szCs w:val="28"/>
        </w:rPr>
        <w:tab/>
      </w:r>
      <w:proofErr w:type="spellStart"/>
      <w:r w:rsidRPr="005774FB">
        <w:rPr>
          <w:rFonts w:ascii="Chalkboard" w:hAnsi="Chalkboard"/>
          <w:sz w:val="28"/>
          <w:szCs w:val="28"/>
        </w:rPr>
        <w:t>klistan</w:t>
      </w:r>
      <w:proofErr w:type="spellEnd"/>
    </w:p>
    <w:p w:rsidR="00EF7931" w:rsidRPr="005774FB" w:rsidRDefault="00EF7931" w:rsidP="00EF7931">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klunter</w:t>
      </w:r>
      <w:proofErr w:type="spellEnd"/>
      <w:r w:rsidRPr="005774FB">
        <w:rPr>
          <w:rFonts w:ascii="Chalkboard" w:hAnsi="Chalkboard"/>
          <w:sz w:val="28"/>
          <w:szCs w:val="28"/>
        </w:rPr>
        <w:tab/>
      </w:r>
      <w:proofErr w:type="spellStart"/>
      <w:r w:rsidRPr="005774FB">
        <w:rPr>
          <w:rFonts w:ascii="Chalkboard" w:hAnsi="Chalkboard"/>
          <w:sz w:val="28"/>
          <w:szCs w:val="28"/>
        </w:rPr>
        <w:t>nutsan</w:t>
      </w:r>
      <w:proofErr w:type="spellEnd"/>
      <w:r w:rsidRPr="005774FB">
        <w:rPr>
          <w:rFonts w:ascii="Chalkboard" w:hAnsi="Chalkboard"/>
          <w:sz w:val="28"/>
          <w:szCs w:val="28"/>
        </w:rPr>
        <w:tab/>
      </w:r>
      <w:proofErr w:type="spellStart"/>
      <w:r w:rsidRPr="005774FB">
        <w:rPr>
          <w:rFonts w:ascii="Chalkboard" w:hAnsi="Chalkboard"/>
          <w:sz w:val="28"/>
          <w:szCs w:val="28"/>
        </w:rPr>
        <w:t>flimpis</w:t>
      </w:r>
      <w:proofErr w:type="spellEnd"/>
      <w:r w:rsidRPr="005774FB">
        <w:rPr>
          <w:rFonts w:ascii="Chalkboard" w:hAnsi="Chalkboard"/>
          <w:sz w:val="28"/>
          <w:szCs w:val="28"/>
        </w:rPr>
        <w:tab/>
      </w:r>
      <w:proofErr w:type="spellStart"/>
      <w:r w:rsidRPr="005774FB">
        <w:rPr>
          <w:rFonts w:ascii="Chalkboard" w:hAnsi="Chalkboard"/>
          <w:sz w:val="28"/>
          <w:szCs w:val="28"/>
        </w:rPr>
        <w:t>träst</w:t>
      </w:r>
      <w:proofErr w:type="spellEnd"/>
      <w:r w:rsidRPr="005774FB">
        <w:rPr>
          <w:rFonts w:ascii="Chalkboard" w:hAnsi="Chalkboard"/>
          <w:sz w:val="28"/>
          <w:szCs w:val="28"/>
        </w:rPr>
        <w:tab/>
      </w:r>
      <w:proofErr w:type="spellStart"/>
      <w:r w:rsidRPr="005774FB">
        <w:rPr>
          <w:rFonts w:ascii="Chalkboard" w:hAnsi="Chalkboard"/>
          <w:sz w:val="28"/>
          <w:szCs w:val="28"/>
        </w:rPr>
        <w:t>pluntar</w:t>
      </w:r>
      <w:proofErr w:type="spellEnd"/>
    </w:p>
    <w:p w:rsidR="00EF7931" w:rsidRPr="005774FB" w:rsidRDefault="00EF7931" w:rsidP="00EF7931">
      <w:pPr>
        <w:pStyle w:val="Ingetavstnd"/>
        <w:tabs>
          <w:tab w:val="left" w:pos="1925"/>
          <w:tab w:val="left" w:pos="3737"/>
          <w:tab w:val="left" w:pos="5549"/>
          <w:tab w:val="left" w:pos="7361"/>
        </w:tabs>
        <w:spacing w:line="276" w:lineRule="auto"/>
        <w:ind w:left="113"/>
        <w:rPr>
          <w:rFonts w:ascii="Chalkboard" w:hAnsi="Chalkboard"/>
          <w:sz w:val="28"/>
          <w:szCs w:val="28"/>
        </w:rPr>
      </w:pPr>
      <w:r w:rsidRPr="005774FB">
        <w:rPr>
          <w:rFonts w:ascii="Chalkboard" w:hAnsi="Chalkboard"/>
          <w:sz w:val="28"/>
          <w:szCs w:val="28"/>
        </w:rPr>
        <w:tab/>
      </w:r>
      <w:r w:rsidRPr="005774FB">
        <w:rPr>
          <w:rFonts w:ascii="Chalkboard" w:hAnsi="Chalkboard"/>
          <w:sz w:val="28"/>
          <w:szCs w:val="28"/>
        </w:rPr>
        <w:tab/>
      </w:r>
      <w:r w:rsidRPr="005774FB">
        <w:rPr>
          <w:rFonts w:ascii="Chalkboard" w:hAnsi="Chalkboard"/>
          <w:sz w:val="28"/>
          <w:szCs w:val="28"/>
        </w:rPr>
        <w:tab/>
      </w:r>
      <w:r w:rsidRPr="005774FB">
        <w:rPr>
          <w:rFonts w:ascii="Chalkboard" w:hAnsi="Chalkboard"/>
          <w:sz w:val="28"/>
          <w:szCs w:val="28"/>
        </w:rPr>
        <w:tab/>
      </w:r>
    </w:p>
    <w:p w:rsidR="00EF7931" w:rsidRPr="005774FB" w:rsidRDefault="00EF7931" w:rsidP="00EF7931">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tuntar</w:t>
      </w:r>
      <w:proofErr w:type="spellEnd"/>
      <w:r w:rsidRPr="005774FB">
        <w:rPr>
          <w:rFonts w:ascii="Chalkboard" w:hAnsi="Chalkboard"/>
          <w:sz w:val="28"/>
          <w:szCs w:val="28"/>
        </w:rPr>
        <w:tab/>
      </w:r>
      <w:proofErr w:type="spellStart"/>
      <w:r w:rsidRPr="005774FB">
        <w:rPr>
          <w:rFonts w:ascii="Chalkboard" w:hAnsi="Chalkboard"/>
          <w:sz w:val="28"/>
          <w:szCs w:val="28"/>
        </w:rPr>
        <w:t>krista</w:t>
      </w:r>
      <w:proofErr w:type="spellEnd"/>
      <w:r w:rsidRPr="005774FB">
        <w:rPr>
          <w:rFonts w:ascii="Chalkboard" w:hAnsi="Chalkboard"/>
          <w:sz w:val="28"/>
          <w:szCs w:val="28"/>
        </w:rPr>
        <w:tab/>
      </w:r>
      <w:proofErr w:type="spellStart"/>
      <w:r w:rsidRPr="005774FB">
        <w:rPr>
          <w:rFonts w:ascii="Chalkboard" w:hAnsi="Chalkboard"/>
          <w:sz w:val="28"/>
          <w:szCs w:val="28"/>
        </w:rPr>
        <w:t>plesten</w:t>
      </w:r>
      <w:proofErr w:type="spellEnd"/>
      <w:r w:rsidRPr="005774FB">
        <w:rPr>
          <w:rFonts w:ascii="Chalkboard" w:hAnsi="Chalkboard"/>
          <w:sz w:val="28"/>
          <w:szCs w:val="28"/>
        </w:rPr>
        <w:tab/>
        <w:t>aster</w:t>
      </w:r>
      <w:r w:rsidRPr="005774FB">
        <w:rPr>
          <w:rFonts w:ascii="Chalkboard" w:hAnsi="Chalkboard"/>
          <w:sz w:val="28"/>
          <w:szCs w:val="28"/>
        </w:rPr>
        <w:tab/>
        <w:t>trissen</w:t>
      </w:r>
    </w:p>
    <w:p w:rsidR="00EF7931" w:rsidRPr="005774FB" w:rsidRDefault="00EF7931" w:rsidP="00EF7931">
      <w:pPr>
        <w:pStyle w:val="Ingetavstnd"/>
        <w:tabs>
          <w:tab w:val="left" w:pos="1925"/>
          <w:tab w:val="left" w:pos="3737"/>
          <w:tab w:val="left" w:pos="5549"/>
          <w:tab w:val="left" w:pos="7361"/>
        </w:tabs>
        <w:spacing w:line="276" w:lineRule="auto"/>
        <w:ind w:left="113"/>
        <w:rPr>
          <w:rFonts w:ascii="Chalkboard" w:hAnsi="Chalkboard"/>
          <w:sz w:val="28"/>
          <w:szCs w:val="28"/>
        </w:rPr>
      </w:pPr>
      <w:r w:rsidRPr="005774FB">
        <w:rPr>
          <w:rFonts w:ascii="Chalkboard" w:hAnsi="Chalkboard"/>
          <w:sz w:val="28"/>
          <w:szCs w:val="28"/>
        </w:rPr>
        <w:t>röstis</w:t>
      </w:r>
      <w:r w:rsidRPr="005774FB">
        <w:rPr>
          <w:rFonts w:ascii="Chalkboard" w:hAnsi="Chalkboard"/>
          <w:sz w:val="28"/>
          <w:szCs w:val="28"/>
        </w:rPr>
        <w:tab/>
      </w:r>
      <w:proofErr w:type="spellStart"/>
      <w:r w:rsidRPr="005774FB">
        <w:rPr>
          <w:rFonts w:ascii="Chalkboard" w:hAnsi="Chalkboard"/>
          <w:sz w:val="28"/>
          <w:szCs w:val="28"/>
        </w:rPr>
        <w:t>sirpen</w:t>
      </w:r>
      <w:proofErr w:type="spellEnd"/>
      <w:r w:rsidRPr="005774FB">
        <w:rPr>
          <w:rFonts w:ascii="Chalkboard" w:hAnsi="Chalkboard"/>
          <w:sz w:val="28"/>
          <w:szCs w:val="28"/>
        </w:rPr>
        <w:tab/>
      </w:r>
      <w:proofErr w:type="spellStart"/>
      <w:r w:rsidRPr="005774FB">
        <w:rPr>
          <w:rFonts w:ascii="Chalkboard" w:hAnsi="Chalkboard"/>
          <w:sz w:val="28"/>
          <w:szCs w:val="28"/>
        </w:rPr>
        <w:t>etsen</w:t>
      </w:r>
      <w:proofErr w:type="spellEnd"/>
      <w:r w:rsidRPr="005774FB">
        <w:rPr>
          <w:rFonts w:ascii="Chalkboard" w:hAnsi="Chalkboard"/>
          <w:sz w:val="28"/>
          <w:szCs w:val="28"/>
        </w:rPr>
        <w:tab/>
      </w:r>
      <w:proofErr w:type="spellStart"/>
      <w:r w:rsidRPr="005774FB">
        <w:rPr>
          <w:rFonts w:ascii="Chalkboard" w:hAnsi="Chalkboard"/>
          <w:sz w:val="28"/>
          <w:szCs w:val="28"/>
        </w:rPr>
        <w:t>ulter</w:t>
      </w:r>
      <w:proofErr w:type="spellEnd"/>
      <w:r w:rsidRPr="005774FB">
        <w:rPr>
          <w:rFonts w:ascii="Chalkboard" w:hAnsi="Chalkboard"/>
          <w:sz w:val="28"/>
          <w:szCs w:val="28"/>
        </w:rPr>
        <w:tab/>
      </w:r>
      <w:proofErr w:type="spellStart"/>
      <w:r w:rsidRPr="005774FB">
        <w:rPr>
          <w:rFonts w:ascii="Chalkboard" w:hAnsi="Chalkboard"/>
          <w:sz w:val="28"/>
          <w:szCs w:val="28"/>
        </w:rPr>
        <w:t>flitsen</w:t>
      </w:r>
      <w:proofErr w:type="spellEnd"/>
    </w:p>
    <w:p w:rsidR="00EF7931" w:rsidRPr="005774FB" w:rsidRDefault="00EF7931" w:rsidP="00EF7931">
      <w:pPr>
        <w:pStyle w:val="Ingetavstnd"/>
        <w:tabs>
          <w:tab w:val="left" w:pos="1925"/>
          <w:tab w:val="left" w:pos="3737"/>
          <w:tab w:val="left" w:pos="5549"/>
          <w:tab w:val="left" w:pos="7361"/>
        </w:tabs>
        <w:spacing w:line="276" w:lineRule="auto"/>
        <w:ind w:left="113"/>
        <w:rPr>
          <w:rFonts w:ascii="Chalkboard" w:hAnsi="Chalkboard"/>
          <w:sz w:val="28"/>
          <w:szCs w:val="28"/>
        </w:rPr>
      </w:pPr>
      <w:r w:rsidRPr="005774FB">
        <w:rPr>
          <w:rFonts w:ascii="Chalkboard" w:hAnsi="Chalkboard"/>
          <w:sz w:val="28"/>
          <w:szCs w:val="28"/>
        </w:rPr>
        <w:t>krysta</w:t>
      </w:r>
      <w:r w:rsidRPr="005774FB">
        <w:rPr>
          <w:rFonts w:ascii="Chalkboard" w:hAnsi="Chalkboard"/>
          <w:sz w:val="28"/>
          <w:szCs w:val="28"/>
        </w:rPr>
        <w:tab/>
      </w:r>
      <w:proofErr w:type="spellStart"/>
      <w:r>
        <w:rPr>
          <w:rFonts w:ascii="Chalkboard" w:hAnsi="Chalkboard"/>
          <w:sz w:val="28"/>
          <w:szCs w:val="28"/>
        </w:rPr>
        <w:t>p</w:t>
      </w:r>
      <w:r w:rsidRPr="005774FB">
        <w:rPr>
          <w:rFonts w:ascii="Chalkboard" w:hAnsi="Chalkboard"/>
          <w:sz w:val="28"/>
          <w:szCs w:val="28"/>
        </w:rPr>
        <w:t>ranten</w:t>
      </w:r>
      <w:proofErr w:type="spellEnd"/>
      <w:r w:rsidRPr="005774FB">
        <w:rPr>
          <w:rFonts w:ascii="Chalkboard" w:hAnsi="Chalkboard"/>
          <w:sz w:val="28"/>
          <w:szCs w:val="28"/>
        </w:rPr>
        <w:tab/>
        <w:t>klint</w:t>
      </w:r>
      <w:r w:rsidRPr="005774FB">
        <w:rPr>
          <w:rFonts w:ascii="Chalkboard" w:hAnsi="Chalkboard"/>
          <w:sz w:val="28"/>
          <w:szCs w:val="28"/>
        </w:rPr>
        <w:tab/>
      </w:r>
      <w:proofErr w:type="spellStart"/>
      <w:r w:rsidRPr="005774FB">
        <w:rPr>
          <w:rFonts w:ascii="Chalkboard" w:hAnsi="Chalkboard"/>
          <w:sz w:val="28"/>
          <w:szCs w:val="28"/>
        </w:rPr>
        <w:t>klanda</w:t>
      </w:r>
      <w:proofErr w:type="spellEnd"/>
      <w:r w:rsidRPr="005774FB">
        <w:rPr>
          <w:rFonts w:ascii="Chalkboard" w:hAnsi="Chalkboard"/>
          <w:sz w:val="28"/>
          <w:szCs w:val="28"/>
        </w:rPr>
        <w:tab/>
      </w:r>
      <w:proofErr w:type="spellStart"/>
      <w:r w:rsidRPr="005774FB">
        <w:rPr>
          <w:rFonts w:ascii="Chalkboard" w:hAnsi="Chalkboard"/>
          <w:sz w:val="28"/>
          <w:szCs w:val="28"/>
        </w:rPr>
        <w:t>stunka</w:t>
      </w:r>
      <w:proofErr w:type="spellEnd"/>
    </w:p>
    <w:p w:rsidR="00EF7931" w:rsidRPr="005774FB" w:rsidRDefault="00EF7931" w:rsidP="00EF7931">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blynka</w:t>
      </w:r>
      <w:proofErr w:type="spellEnd"/>
      <w:r w:rsidRPr="005774FB">
        <w:rPr>
          <w:rFonts w:ascii="Chalkboard" w:hAnsi="Chalkboard"/>
          <w:sz w:val="28"/>
          <w:szCs w:val="28"/>
        </w:rPr>
        <w:tab/>
      </w:r>
      <w:proofErr w:type="spellStart"/>
      <w:r w:rsidRPr="005774FB">
        <w:rPr>
          <w:rFonts w:ascii="Chalkboard" w:hAnsi="Chalkboard"/>
          <w:sz w:val="28"/>
          <w:szCs w:val="28"/>
        </w:rPr>
        <w:t>blunt</w:t>
      </w:r>
      <w:proofErr w:type="spellEnd"/>
      <w:r w:rsidRPr="005774FB">
        <w:rPr>
          <w:rFonts w:ascii="Chalkboard" w:hAnsi="Chalkboard"/>
          <w:sz w:val="28"/>
          <w:szCs w:val="28"/>
        </w:rPr>
        <w:tab/>
      </w:r>
      <w:proofErr w:type="spellStart"/>
      <w:r w:rsidRPr="005774FB">
        <w:rPr>
          <w:rFonts w:ascii="Chalkboard" w:hAnsi="Chalkboard"/>
          <w:sz w:val="28"/>
          <w:szCs w:val="28"/>
        </w:rPr>
        <w:t>spänken</w:t>
      </w:r>
      <w:proofErr w:type="spellEnd"/>
      <w:r w:rsidRPr="005774FB">
        <w:rPr>
          <w:rFonts w:ascii="Chalkboard" w:hAnsi="Chalkboard"/>
          <w:sz w:val="28"/>
          <w:szCs w:val="28"/>
        </w:rPr>
        <w:tab/>
        <w:t>stink</w:t>
      </w:r>
      <w:r w:rsidRPr="005774FB">
        <w:rPr>
          <w:rFonts w:ascii="Chalkboard" w:hAnsi="Chalkboard"/>
          <w:sz w:val="28"/>
          <w:szCs w:val="28"/>
        </w:rPr>
        <w:tab/>
      </w:r>
      <w:proofErr w:type="spellStart"/>
      <w:r w:rsidRPr="005774FB">
        <w:rPr>
          <w:rFonts w:ascii="Chalkboard" w:hAnsi="Chalkboard"/>
          <w:sz w:val="28"/>
          <w:szCs w:val="28"/>
        </w:rPr>
        <w:t>klats</w:t>
      </w:r>
      <w:proofErr w:type="spellEnd"/>
    </w:p>
    <w:p w:rsidR="00EF7931" w:rsidRPr="005774FB" w:rsidRDefault="00EF7931" w:rsidP="00EF7931">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plinta</w:t>
      </w:r>
      <w:proofErr w:type="spellEnd"/>
      <w:r w:rsidRPr="005774FB">
        <w:rPr>
          <w:rFonts w:ascii="Chalkboard" w:hAnsi="Chalkboard"/>
          <w:sz w:val="28"/>
          <w:szCs w:val="28"/>
        </w:rPr>
        <w:tab/>
      </w:r>
      <w:proofErr w:type="spellStart"/>
      <w:r w:rsidRPr="005774FB">
        <w:rPr>
          <w:rFonts w:ascii="Chalkboard" w:hAnsi="Chalkboard"/>
          <w:sz w:val="28"/>
          <w:szCs w:val="28"/>
        </w:rPr>
        <w:t>krylta</w:t>
      </w:r>
      <w:proofErr w:type="spellEnd"/>
      <w:r w:rsidRPr="005774FB">
        <w:rPr>
          <w:rFonts w:ascii="Chalkboard" w:hAnsi="Chalkboard"/>
          <w:sz w:val="28"/>
          <w:szCs w:val="28"/>
        </w:rPr>
        <w:tab/>
        <w:t>pirkan</w:t>
      </w:r>
      <w:r w:rsidRPr="005774FB">
        <w:rPr>
          <w:rFonts w:ascii="Chalkboard" w:hAnsi="Chalkboard"/>
          <w:sz w:val="28"/>
          <w:szCs w:val="28"/>
        </w:rPr>
        <w:tab/>
      </w:r>
      <w:proofErr w:type="spellStart"/>
      <w:r w:rsidRPr="005774FB">
        <w:rPr>
          <w:rFonts w:ascii="Chalkboard" w:hAnsi="Chalkboard"/>
          <w:sz w:val="28"/>
          <w:szCs w:val="28"/>
        </w:rPr>
        <w:t>bli</w:t>
      </w:r>
      <w:r>
        <w:rPr>
          <w:rFonts w:ascii="Chalkboard" w:hAnsi="Chalkboard"/>
          <w:sz w:val="28"/>
          <w:szCs w:val="28"/>
        </w:rPr>
        <w:t>ms</w:t>
      </w:r>
      <w:proofErr w:type="spellEnd"/>
      <w:r w:rsidRPr="005774FB">
        <w:rPr>
          <w:rFonts w:ascii="Chalkboard" w:hAnsi="Chalkboard"/>
          <w:sz w:val="28"/>
          <w:szCs w:val="28"/>
        </w:rPr>
        <w:tab/>
      </w:r>
      <w:proofErr w:type="spellStart"/>
      <w:r w:rsidRPr="005774FB">
        <w:rPr>
          <w:rFonts w:ascii="Chalkboard" w:hAnsi="Chalkboard"/>
          <w:sz w:val="28"/>
          <w:szCs w:val="28"/>
        </w:rPr>
        <w:t>blinke</w:t>
      </w:r>
      <w:proofErr w:type="spellEnd"/>
    </w:p>
    <w:p w:rsidR="00EF7931" w:rsidRPr="005774FB" w:rsidRDefault="00EF7931" w:rsidP="00EF7931">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prunken</w:t>
      </w:r>
      <w:proofErr w:type="spellEnd"/>
      <w:r w:rsidRPr="005774FB">
        <w:rPr>
          <w:rFonts w:ascii="Chalkboard" w:hAnsi="Chalkboard"/>
          <w:sz w:val="28"/>
          <w:szCs w:val="28"/>
        </w:rPr>
        <w:tab/>
      </w:r>
      <w:proofErr w:type="spellStart"/>
      <w:r w:rsidRPr="005774FB">
        <w:rPr>
          <w:rFonts w:ascii="Chalkboard" w:hAnsi="Chalkboard"/>
          <w:sz w:val="28"/>
          <w:szCs w:val="28"/>
        </w:rPr>
        <w:t>trinka</w:t>
      </w:r>
      <w:proofErr w:type="spellEnd"/>
      <w:r w:rsidRPr="005774FB">
        <w:rPr>
          <w:rFonts w:ascii="Chalkboard" w:hAnsi="Chalkboard"/>
          <w:sz w:val="28"/>
          <w:szCs w:val="28"/>
        </w:rPr>
        <w:tab/>
        <w:t>kla</w:t>
      </w:r>
      <w:r>
        <w:rPr>
          <w:rFonts w:ascii="Chalkboard" w:hAnsi="Chalkboard"/>
          <w:sz w:val="28"/>
          <w:szCs w:val="28"/>
        </w:rPr>
        <w:t>mp</w:t>
      </w:r>
      <w:r w:rsidRPr="005774FB">
        <w:rPr>
          <w:rFonts w:ascii="Chalkboard" w:hAnsi="Chalkboard"/>
          <w:sz w:val="28"/>
          <w:szCs w:val="28"/>
        </w:rPr>
        <w:t>a</w:t>
      </w:r>
      <w:r w:rsidRPr="005774FB">
        <w:rPr>
          <w:rFonts w:ascii="Chalkboard" w:hAnsi="Chalkboard"/>
          <w:sz w:val="28"/>
          <w:szCs w:val="28"/>
        </w:rPr>
        <w:tab/>
      </w:r>
      <w:proofErr w:type="spellStart"/>
      <w:r w:rsidRPr="005774FB">
        <w:rPr>
          <w:rFonts w:ascii="Chalkboard" w:hAnsi="Chalkboard"/>
          <w:sz w:val="28"/>
          <w:szCs w:val="28"/>
        </w:rPr>
        <w:t>kru</w:t>
      </w:r>
      <w:r>
        <w:rPr>
          <w:rFonts w:ascii="Chalkboard" w:hAnsi="Chalkboard"/>
          <w:sz w:val="28"/>
          <w:szCs w:val="28"/>
        </w:rPr>
        <w:t>nt</w:t>
      </w:r>
      <w:r w:rsidRPr="005774FB">
        <w:rPr>
          <w:rFonts w:ascii="Chalkboard" w:hAnsi="Chalkboard"/>
          <w:sz w:val="28"/>
          <w:szCs w:val="28"/>
        </w:rPr>
        <w:t>e</w:t>
      </w:r>
      <w:proofErr w:type="spellEnd"/>
      <w:r w:rsidRPr="005774FB">
        <w:rPr>
          <w:rFonts w:ascii="Chalkboard" w:hAnsi="Chalkboard"/>
          <w:sz w:val="28"/>
          <w:szCs w:val="28"/>
        </w:rPr>
        <w:tab/>
        <w:t>plank</w:t>
      </w:r>
    </w:p>
    <w:p w:rsidR="00EF7931" w:rsidRDefault="00EF7931" w:rsidP="00EF7931">
      <w:r>
        <w:br w:type="page"/>
      </w:r>
    </w:p>
    <w:p w:rsidR="005B485B" w:rsidRDefault="007B0FDF" w:rsidP="005B485B">
      <w:pPr>
        <w:pStyle w:val="Ingetavstnd"/>
        <w:jc w:val="center"/>
        <w:rPr>
          <w:rFonts w:ascii="Source Sans Pro" w:hAnsi="Source Sans Pro" w:cs="Open Sans"/>
          <w:color w:val="191B26"/>
          <w:sz w:val="16"/>
          <w:szCs w:val="16"/>
          <w:shd w:val="clear" w:color="auto" w:fill="FFFFFF"/>
        </w:rPr>
      </w:pPr>
      <w:r>
        <w:rPr>
          <w:rFonts w:ascii="Source Sans Pro" w:hAnsi="Source Sans Pro"/>
          <w:noProof/>
          <w:sz w:val="16"/>
          <w:szCs w:val="16"/>
        </w:rPr>
        <w:lastRenderedPageBreak/>
        <mc:AlternateContent>
          <mc:Choice Requires="wps">
            <w:drawing>
              <wp:anchor distT="0" distB="0" distL="114300" distR="114300" simplePos="0" relativeHeight="251684864" behindDoc="0" locked="0" layoutInCell="1" allowOverlap="1" wp14:anchorId="60AAA7A8" wp14:editId="0DEEC61B">
                <wp:simplePos x="0" y="0"/>
                <wp:positionH relativeFrom="column">
                  <wp:posOffset>3175</wp:posOffset>
                </wp:positionH>
                <wp:positionV relativeFrom="paragraph">
                  <wp:posOffset>-452755</wp:posOffset>
                </wp:positionV>
                <wp:extent cx="1369695" cy="355600"/>
                <wp:effectExtent l="0" t="0" r="14605" b="12700"/>
                <wp:wrapNone/>
                <wp:docPr id="785342712" name="Rektangel med rundade hörn 1"/>
                <wp:cNvGraphicFramePr/>
                <a:graphic xmlns:a="http://schemas.openxmlformats.org/drawingml/2006/main">
                  <a:graphicData uri="http://schemas.microsoft.com/office/word/2010/wordprocessingShape">
                    <wps:wsp>
                      <wps:cNvSpPr/>
                      <wps:spPr>
                        <a:xfrm>
                          <a:off x="0" y="0"/>
                          <a:ext cx="1369695" cy="3556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7B0FDF" w:rsidRPr="00DB54ED" w:rsidRDefault="007B0FDF" w:rsidP="007B0FDF">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AAA7A8" id="_x0000_s1036" style="position:absolute;left:0;text-align:left;margin-left:.25pt;margin-top:-35.65pt;width:107.85pt;height: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" fillcolor="#d6eaff [351]" strokecolor="#18190f [484]" strokeweight="1pt">
                <v:stroke joinstyle="miter"/>
                <v:textbox>
                  <w:txbxContent>
                    <w:p w:rsidR="007B0FDF" w:rsidRPr="00DB54ED" w:rsidRDefault="007B0FDF" w:rsidP="007B0FDF">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5B485B" w:rsidRPr="00BD79A6">
        <w:rPr>
          <w:rFonts w:ascii="Source Sans Pro" w:hAnsi="Source Sans Pro" w:cs="Open Sans"/>
          <w:noProof/>
          <w:color w:val="191B26"/>
          <w:sz w:val="16"/>
          <w:szCs w:val="16"/>
          <w:shd w:val="clear" w:color="auto" w:fill="FFFFFF"/>
        </w:rPr>
        <w:drawing>
          <wp:inline distT="0" distB="0" distL="0" distR="0" wp14:anchorId="409975E0" wp14:editId="5A4BF20F">
            <wp:extent cx="1945545" cy="1124768"/>
            <wp:effectExtent l="0" t="0" r="0" b="5715"/>
            <wp:docPr id="131272212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22120" name=""/>
                    <pic:cNvPicPr/>
                  </pic:nvPicPr>
                  <pic:blipFill>
                    <a:blip r:embed="rId12"/>
                    <a:stretch>
                      <a:fillRect/>
                    </a:stretch>
                  </pic:blipFill>
                  <pic:spPr>
                    <a:xfrm>
                      <a:off x="0" y="0"/>
                      <a:ext cx="1971024" cy="1139498"/>
                    </a:xfrm>
                    <a:prstGeom prst="rect">
                      <a:avLst/>
                    </a:prstGeom>
                  </pic:spPr>
                </pic:pic>
              </a:graphicData>
            </a:graphic>
          </wp:inline>
        </w:drawing>
      </w:r>
      <w:r w:rsidR="005B485B" w:rsidRPr="00BD79A6">
        <w:rPr>
          <w:rFonts w:ascii="Source Sans Pro" w:hAnsi="Source Sans Pro" w:cs="Open Sans"/>
          <w:color w:val="191B26"/>
          <w:sz w:val="16"/>
          <w:szCs w:val="16"/>
          <w:shd w:val="clear" w:color="auto" w:fill="FFFFFF"/>
        </w:rPr>
        <w:t xml:space="preserve"> </w:t>
      </w:r>
    </w:p>
    <w:p w:rsidR="005B485B" w:rsidRDefault="005B485B" w:rsidP="005B485B">
      <w:pPr>
        <w:pStyle w:val="Ingetavstnd"/>
        <w:jc w:val="center"/>
        <w:rPr>
          <w:rFonts w:ascii="Source Sans Pro" w:hAnsi="Source Sans Pro" w:cs="Open Sans"/>
          <w:color w:val="191B26"/>
          <w:sz w:val="16"/>
          <w:szCs w:val="16"/>
          <w:shd w:val="clear" w:color="auto" w:fill="FFFFFF"/>
        </w:rPr>
      </w:pPr>
      <w:r w:rsidRPr="00B01143">
        <w:rPr>
          <w:rFonts w:ascii="Source Sans Pro" w:hAnsi="Source Sans Pro" w:cs="Open Sans"/>
          <w:color w:val="191B26"/>
          <w:sz w:val="16"/>
          <w:szCs w:val="16"/>
          <w:shd w:val="clear" w:color="auto" w:fill="FFFFFF"/>
        </w:rPr>
        <w:t>(</w:t>
      </w:r>
      <w:proofErr w:type="spellStart"/>
      <w:r w:rsidRPr="00BD79A6">
        <w:rPr>
          <w:rFonts w:ascii="Source Sans Pro" w:hAnsi="Source Sans Pro" w:cs="Open Sans"/>
          <w:color w:val="191B26"/>
          <w:sz w:val="16"/>
          <w:szCs w:val="16"/>
          <w:shd w:val="clear" w:color="auto" w:fill="FFFFFF"/>
        </w:rPr>
        <w:t>Clker</w:t>
      </w:r>
      <w:proofErr w:type="spellEnd"/>
      <w:r w:rsidRPr="00BD79A6">
        <w:rPr>
          <w:rFonts w:ascii="Source Sans Pro" w:hAnsi="Source Sans Pro" w:cs="Open Sans"/>
          <w:color w:val="191B26"/>
          <w:sz w:val="16"/>
          <w:szCs w:val="16"/>
          <w:shd w:val="clear" w:color="auto" w:fill="FFFFFF"/>
        </w:rPr>
        <w:t>-</w:t>
      </w:r>
      <w:proofErr w:type="spellStart"/>
      <w:r w:rsidRPr="00BD79A6">
        <w:rPr>
          <w:rFonts w:ascii="Source Sans Pro" w:hAnsi="Source Sans Pro" w:cs="Open Sans"/>
          <w:color w:val="191B26"/>
          <w:sz w:val="16"/>
          <w:szCs w:val="16"/>
          <w:shd w:val="clear" w:color="auto" w:fill="FFFFFF"/>
        </w:rPr>
        <w:t>Free</w:t>
      </w:r>
      <w:proofErr w:type="spellEnd"/>
      <w:r w:rsidRPr="00BD79A6">
        <w:rPr>
          <w:rFonts w:ascii="Source Sans Pro" w:hAnsi="Source Sans Pro" w:cs="Open Sans"/>
          <w:color w:val="191B26"/>
          <w:sz w:val="16"/>
          <w:szCs w:val="16"/>
          <w:shd w:val="clear" w:color="auto" w:fill="FFFFFF"/>
        </w:rPr>
        <w:t>-</w:t>
      </w:r>
      <w:proofErr w:type="spellStart"/>
      <w:r w:rsidRPr="00BD79A6">
        <w:rPr>
          <w:rFonts w:ascii="Source Sans Pro" w:hAnsi="Source Sans Pro" w:cs="Open Sans"/>
          <w:color w:val="191B26"/>
          <w:sz w:val="16"/>
          <w:szCs w:val="16"/>
          <w:shd w:val="clear" w:color="auto" w:fill="FFFFFF"/>
        </w:rPr>
        <w:t>Vector</w:t>
      </w:r>
      <w:proofErr w:type="spellEnd"/>
      <w:r w:rsidRPr="00BD79A6">
        <w:rPr>
          <w:rFonts w:ascii="Source Sans Pro" w:hAnsi="Source Sans Pro" w:cs="Open Sans"/>
          <w:color w:val="191B26"/>
          <w:sz w:val="16"/>
          <w:szCs w:val="16"/>
          <w:shd w:val="clear" w:color="auto" w:fill="FFFFFF"/>
        </w:rPr>
        <w:t>-Images</w:t>
      </w:r>
      <w:r w:rsidRPr="00B01143">
        <w:rPr>
          <w:rFonts w:ascii="Source Sans Pro" w:hAnsi="Source Sans Pro" w:cs="Open Sans"/>
          <w:color w:val="191B26"/>
          <w:sz w:val="16"/>
          <w:szCs w:val="16"/>
          <w:shd w:val="clear" w:color="auto" w:fill="FFFFFF"/>
        </w:rPr>
        <w:t xml:space="preserve">, </w:t>
      </w:r>
      <w:proofErr w:type="spellStart"/>
      <w:r w:rsidRPr="00B01143">
        <w:rPr>
          <w:rFonts w:ascii="Source Sans Pro" w:hAnsi="Source Sans Pro" w:cs="Open Sans"/>
          <w:color w:val="191B26"/>
          <w:sz w:val="16"/>
          <w:szCs w:val="16"/>
          <w:shd w:val="clear" w:color="auto" w:fill="FFFFFF"/>
        </w:rPr>
        <w:t>Pixabay</w:t>
      </w:r>
      <w:proofErr w:type="spellEnd"/>
      <w:r w:rsidRPr="00B01143">
        <w:rPr>
          <w:rFonts w:ascii="Source Sans Pro" w:hAnsi="Source Sans Pro" w:cs="Open Sans"/>
          <w:color w:val="191B26"/>
          <w:sz w:val="16"/>
          <w:szCs w:val="16"/>
          <w:shd w:val="clear" w:color="auto" w:fill="FFFFFF"/>
        </w:rPr>
        <w:t>)</w:t>
      </w:r>
    </w:p>
    <w:p w:rsidR="005B485B" w:rsidRDefault="005B485B" w:rsidP="005B485B">
      <w:pPr>
        <w:pStyle w:val="Ingetavstnd"/>
        <w:jc w:val="center"/>
        <w:rPr>
          <w:rFonts w:ascii="Source Sans Pro" w:hAnsi="Source Sans Pro" w:cs="Open Sans"/>
          <w:color w:val="191B26"/>
          <w:sz w:val="16"/>
          <w:szCs w:val="16"/>
          <w:shd w:val="clear" w:color="auto" w:fill="FFFFFF"/>
        </w:rPr>
      </w:pPr>
    </w:p>
    <w:p w:rsidR="00511668" w:rsidRDefault="00511668" w:rsidP="00511668">
      <w:pPr>
        <w:pStyle w:val="Rubrik2"/>
      </w:pPr>
      <w:bookmarkStart w:id="7" w:name="_Toc210828984"/>
      <w:r>
        <w:t>3.</w:t>
      </w:r>
      <w:r w:rsidR="00B87E34">
        <w:t>6</w:t>
      </w:r>
      <w:r>
        <w:t xml:space="preserve"> Kluster i mitten/slutet, kort vokal</w:t>
      </w:r>
      <w:bookmarkEnd w:id="7"/>
    </w:p>
    <w:tbl>
      <w:tblPr>
        <w:tblStyle w:val="Tabellrutntljust"/>
        <w:tblW w:w="0" w:type="auto"/>
        <w:tblLook w:val="04A0" w:firstRow="1" w:lastRow="0" w:firstColumn="1" w:lastColumn="0" w:noHBand="0" w:noVBand="1"/>
      </w:tblPr>
      <w:tblGrid>
        <w:gridCol w:w="1812"/>
        <w:gridCol w:w="1812"/>
        <w:gridCol w:w="1812"/>
        <w:gridCol w:w="1812"/>
        <w:gridCol w:w="1812"/>
      </w:tblGrid>
      <w:tr w:rsidR="00511668" w:rsidRPr="005774FB" w:rsidTr="00985322">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ropsen</w:t>
            </w:r>
            <w:proofErr w:type="spellEnd"/>
          </w:p>
        </w:tc>
        <w:tc>
          <w:tcPr>
            <w:tcW w:w="1812" w:type="dxa"/>
          </w:tcPr>
          <w:p w:rsidR="00511668" w:rsidRPr="005774FB" w:rsidRDefault="00511668" w:rsidP="00985322">
            <w:pPr>
              <w:pStyle w:val="Ingetavstnd"/>
              <w:spacing w:line="276" w:lineRule="auto"/>
              <w:rPr>
                <w:rFonts w:ascii="Chalkboard" w:hAnsi="Chalkboard"/>
                <w:sz w:val="28"/>
                <w:szCs w:val="28"/>
              </w:rPr>
            </w:pPr>
            <w:r w:rsidRPr="005774FB">
              <w:rPr>
                <w:rFonts w:ascii="Chalkboard" w:hAnsi="Chalkboard"/>
                <w:sz w:val="28"/>
                <w:szCs w:val="28"/>
              </w:rPr>
              <w:t>rampen</w:t>
            </w:r>
          </w:p>
        </w:tc>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sempa</w:t>
            </w:r>
            <w:proofErr w:type="spellEnd"/>
          </w:p>
        </w:tc>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pilta</w:t>
            </w:r>
            <w:proofErr w:type="spellEnd"/>
          </w:p>
        </w:tc>
        <w:tc>
          <w:tcPr>
            <w:tcW w:w="1812" w:type="dxa"/>
          </w:tcPr>
          <w:p w:rsidR="00511668" w:rsidRPr="005774FB" w:rsidRDefault="00511668" w:rsidP="00985322">
            <w:pPr>
              <w:pStyle w:val="Ingetavstnd"/>
              <w:spacing w:line="276" w:lineRule="auto"/>
              <w:rPr>
                <w:rFonts w:ascii="Chalkboard" w:hAnsi="Chalkboard"/>
                <w:sz w:val="28"/>
                <w:szCs w:val="28"/>
              </w:rPr>
            </w:pPr>
            <w:r w:rsidRPr="005774FB">
              <w:rPr>
                <w:rFonts w:ascii="Chalkboard" w:hAnsi="Chalkboard"/>
                <w:sz w:val="28"/>
                <w:szCs w:val="28"/>
              </w:rPr>
              <w:t>runt</w:t>
            </w:r>
          </w:p>
        </w:tc>
      </w:tr>
      <w:tr w:rsidR="00511668" w:rsidRPr="005774FB" w:rsidTr="00985322">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påtsen</w:t>
            </w:r>
            <w:proofErr w:type="spellEnd"/>
          </w:p>
        </w:tc>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gurken</w:t>
            </w:r>
            <w:proofErr w:type="spellEnd"/>
          </w:p>
        </w:tc>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lunter</w:t>
            </w:r>
            <w:proofErr w:type="spellEnd"/>
          </w:p>
        </w:tc>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nilken</w:t>
            </w:r>
            <w:proofErr w:type="spellEnd"/>
          </w:p>
        </w:tc>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ästa</w:t>
            </w:r>
            <w:proofErr w:type="spellEnd"/>
          </w:p>
        </w:tc>
      </w:tr>
      <w:tr w:rsidR="00511668" w:rsidRPr="005774FB" w:rsidTr="00985322">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ulter</w:t>
            </w:r>
            <w:proofErr w:type="spellEnd"/>
          </w:p>
        </w:tc>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kultet</w:t>
            </w:r>
            <w:proofErr w:type="spellEnd"/>
          </w:p>
        </w:tc>
        <w:tc>
          <w:tcPr>
            <w:tcW w:w="1812" w:type="dxa"/>
          </w:tcPr>
          <w:p w:rsidR="00511668" w:rsidRPr="005774FB" w:rsidRDefault="00511668" w:rsidP="00985322">
            <w:pPr>
              <w:pStyle w:val="Ingetavstnd"/>
              <w:spacing w:line="276" w:lineRule="auto"/>
              <w:rPr>
                <w:rFonts w:ascii="Chalkboard" w:hAnsi="Chalkboard"/>
                <w:sz w:val="28"/>
                <w:szCs w:val="28"/>
              </w:rPr>
            </w:pPr>
            <w:r w:rsidRPr="005774FB">
              <w:rPr>
                <w:rFonts w:ascii="Chalkboard" w:hAnsi="Chalkboard"/>
                <w:sz w:val="28"/>
                <w:szCs w:val="28"/>
              </w:rPr>
              <w:t>låtsa</w:t>
            </w:r>
          </w:p>
        </w:tc>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sipsan</w:t>
            </w:r>
            <w:proofErr w:type="spellEnd"/>
          </w:p>
        </w:tc>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pulkis</w:t>
            </w:r>
            <w:proofErr w:type="spellEnd"/>
          </w:p>
        </w:tc>
      </w:tr>
      <w:tr w:rsidR="00511668" w:rsidRPr="005774FB" w:rsidTr="00985322">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yspa</w:t>
            </w:r>
            <w:proofErr w:type="spellEnd"/>
          </w:p>
        </w:tc>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inten</w:t>
            </w:r>
            <w:proofErr w:type="spellEnd"/>
          </w:p>
        </w:tc>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usta</w:t>
            </w:r>
            <w:proofErr w:type="spellEnd"/>
          </w:p>
        </w:tc>
        <w:tc>
          <w:tcPr>
            <w:tcW w:w="1812" w:type="dxa"/>
          </w:tcPr>
          <w:p w:rsidR="00511668" w:rsidRPr="005774FB" w:rsidRDefault="00511668" w:rsidP="00985322">
            <w:pPr>
              <w:pStyle w:val="Ingetavstnd"/>
              <w:spacing w:line="276" w:lineRule="auto"/>
              <w:rPr>
                <w:rFonts w:ascii="Chalkboard" w:hAnsi="Chalkboard"/>
                <w:sz w:val="28"/>
                <w:szCs w:val="28"/>
              </w:rPr>
            </w:pPr>
            <w:r w:rsidRPr="005774FB">
              <w:rPr>
                <w:rFonts w:ascii="Chalkboard" w:hAnsi="Chalkboard"/>
                <w:sz w:val="28"/>
                <w:szCs w:val="28"/>
              </w:rPr>
              <w:t>rynka</w:t>
            </w:r>
          </w:p>
        </w:tc>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pympan</w:t>
            </w:r>
            <w:proofErr w:type="spellEnd"/>
          </w:p>
        </w:tc>
      </w:tr>
      <w:tr w:rsidR="00511668" w:rsidRPr="005774FB" w:rsidTr="00985322">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vuttra</w:t>
            </w:r>
            <w:proofErr w:type="spellEnd"/>
          </w:p>
        </w:tc>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fipser</w:t>
            </w:r>
            <w:proofErr w:type="spellEnd"/>
          </w:p>
        </w:tc>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torbas</w:t>
            </w:r>
            <w:proofErr w:type="spellEnd"/>
          </w:p>
        </w:tc>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filken</w:t>
            </w:r>
            <w:proofErr w:type="spellEnd"/>
          </w:p>
        </w:tc>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pynder</w:t>
            </w:r>
            <w:proofErr w:type="spellEnd"/>
          </w:p>
        </w:tc>
      </w:tr>
      <w:tr w:rsidR="00511668" w:rsidRPr="005774FB" w:rsidTr="00985322">
        <w:tc>
          <w:tcPr>
            <w:tcW w:w="1812" w:type="dxa"/>
          </w:tcPr>
          <w:p w:rsidR="00511668" w:rsidRPr="005774FB" w:rsidRDefault="00511668" w:rsidP="00985322">
            <w:pPr>
              <w:pStyle w:val="Ingetavstnd"/>
              <w:spacing w:line="276" w:lineRule="auto"/>
              <w:rPr>
                <w:rFonts w:ascii="Chalkboard" w:hAnsi="Chalkboard"/>
                <w:sz w:val="28"/>
                <w:szCs w:val="28"/>
              </w:rPr>
            </w:pPr>
            <w:r w:rsidRPr="005774FB">
              <w:rPr>
                <w:rFonts w:ascii="Chalkboard" w:hAnsi="Chalkboard"/>
                <w:sz w:val="28"/>
                <w:szCs w:val="28"/>
              </w:rPr>
              <w:t>vinken</w:t>
            </w:r>
          </w:p>
        </w:tc>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ilpen</w:t>
            </w:r>
            <w:proofErr w:type="spellEnd"/>
          </w:p>
        </w:tc>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mockla</w:t>
            </w:r>
            <w:proofErr w:type="spellEnd"/>
          </w:p>
        </w:tc>
        <w:tc>
          <w:tcPr>
            <w:tcW w:w="1812" w:type="dxa"/>
          </w:tcPr>
          <w:p w:rsidR="00511668" w:rsidRPr="005774FB" w:rsidRDefault="00511668" w:rsidP="00985322">
            <w:pPr>
              <w:pStyle w:val="Ingetavstnd"/>
              <w:spacing w:line="276" w:lineRule="auto"/>
              <w:rPr>
                <w:rFonts w:ascii="Chalkboard" w:hAnsi="Chalkboard"/>
                <w:sz w:val="28"/>
                <w:szCs w:val="28"/>
              </w:rPr>
            </w:pPr>
            <w:proofErr w:type="spellStart"/>
            <w:r w:rsidRPr="005774FB">
              <w:rPr>
                <w:rFonts w:ascii="Chalkboard" w:hAnsi="Chalkboard"/>
                <w:sz w:val="28"/>
                <w:szCs w:val="28"/>
              </w:rPr>
              <w:t>galte</w:t>
            </w:r>
            <w:proofErr w:type="spellEnd"/>
          </w:p>
        </w:tc>
        <w:tc>
          <w:tcPr>
            <w:tcW w:w="1812" w:type="dxa"/>
          </w:tcPr>
          <w:p w:rsidR="00511668" w:rsidRPr="005774FB" w:rsidRDefault="00511668" w:rsidP="00985322">
            <w:pPr>
              <w:pStyle w:val="Ingetavstnd"/>
              <w:spacing w:line="276" w:lineRule="auto"/>
              <w:rPr>
                <w:rFonts w:ascii="Chalkboard" w:hAnsi="Chalkboard"/>
                <w:sz w:val="28"/>
                <w:szCs w:val="28"/>
              </w:rPr>
            </w:pPr>
            <w:r w:rsidRPr="005774FB">
              <w:rPr>
                <w:rFonts w:ascii="Chalkboard" w:hAnsi="Chalkboard"/>
                <w:sz w:val="28"/>
                <w:szCs w:val="28"/>
              </w:rPr>
              <w:t>lästa</w:t>
            </w:r>
          </w:p>
        </w:tc>
      </w:tr>
    </w:tbl>
    <w:p w:rsidR="0022771D" w:rsidRDefault="0022771D" w:rsidP="0022771D"/>
    <w:p w:rsidR="0022771D" w:rsidRDefault="0022771D">
      <w:r>
        <w:br w:type="page"/>
      </w:r>
    </w:p>
    <w:bookmarkStart w:id="8" w:name="_Toc210254524"/>
    <w:p w:rsidR="00AA4D79" w:rsidRDefault="007B0FDF" w:rsidP="00AA4D79">
      <w:pPr>
        <w:pStyle w:val="Ingetavstnd"/>
        <w:jc w:val="center"/>
        <w:rPr>
          <w:rFonts w:ascii="Source Sans Pro" w:hAnsi="Source Sans Pro" w:cs="Open Sans"/>
          <w:color w:val="191B26"/>
          <w:sz w:val="16"/>
          <w:szCs w:val="16"/>
          <w:shd w:val="clear" w:color="auto" w:fill="FFFFFF"/>
        </w:rPr>
      </w:pPr>
      <w:r>
        <w:rPr>
          <w:rFonts w:ascii="Source Sans Pro" w:hAnsi="Source Sans Pro"/>
          <w:noProof/>
          <w:sz w:val="16"/>
          <w:szCs w:val="16"/>
        </w:rPr>
        <w:lastRenderedPageBreak/>
        <mc:AlternateContent>
          <mc:Choice Requires="wps">
            <w:drawing>
              <wp:anchor distT="0" distB="0" distL="114300" distR="114300" simplePos="0" relativeHeight="251687936" behindDoc="0" locked="0" layoutInCell="1" allowOverlap="1" wp14:anchorId="5E348671" wp14:editId="201683B4">
                <wp:simplePos x="0" y="0"/>
                <wp:positionH relativeFrom="column">
                  <wp:posOffset>102870</wp:posOffset>
                </wp:positionH>
                <wp:positionV relativeFrom="paragraph">
                  <wp:posOffset>-527685</wp:posOffset>
                </wp:positionV>
                <wp:extent cx="1377950" cy="368300"/>
                <wp:effectExtent l="0" t="0" r="19050" b="12700"/>
                <wp:wrapNone/>
                <wp:docPr id="320039369"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7B0FDF" w:rsidRPr="00AD34FF" w:rsidRDefault="007B0FDF" w:rsidP="007B0FDF">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48671" id="_x0000_s1037" style="position:absolute;left:0;text-align:left;margin-left:8.1pt;margin-top:-41.55pt;width:108.5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" fillcolor="#ffddc4 [663]" strokecolor="#18190f [484]" strokeweight="1pt">
                <v:stroke joinstyle="miter"/>
                <v:textbox>
                  <w:txbxContent>
                    <w:p w:rsidR="007B0FDF" w:rsidRPr="00AD34FF" w:rsidRDefault="007B0FDF" w:rsidP="007B0FDF">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r w:rsidR="00AA4D79" w:rsidRPr="00BD79A6">
        <w:rPr>
          <w:rFonts w:ascii="Source Sans Pro" w:hAnsi="Source Sans Pro" w:cs="Open Sans"/>
          <w:noProof/>
          <w:color w:val="191B26"/>
          <w:sz w:val="16"/>
          <w:szCs w:val="16"/>
          <w:shd w:val="clear" w:color="auto" w:fill="FFFFFF"/>
        </w:rPr>
        <w:drawing>
          <wp:inline distT="0" distB="0" distL="0" distR="0" wp14:anchorId="4E23C196" wp14:editId="4CC675C0">
            <wp:extent cx="1945545" cy="1124768"/>
            <wp:effectExtent l="0" t="0" r="0" b="5715"/>
            <wp:docPr id="158866666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22120" name=""/>
                    <pic:cNvPicPr/>
                  </pic:nvPicPr>
                  <pic:blipFill>
                    <a:blip r:embed="rId12"/>
                    <a:stretch>
                      <a:fillRect/>
                    </a:stretch>
                  </pic:blipFill>
                  <pic:spPr>
                    <a:xfrm>
                      <a:off x="0" y="0"/>
                      <a:ext cx="1971024" cy="1139498"/>
                    </a:xfrm>
                    <a:prstGeom prst="rect">
                      <a:avLst/>
                    </a:prstGeom>
                  </pic:spPr>
                </pic:pic>
              </a:graphicData>
            </a:graphic>
          </wp:inline>
        </w:drawing>
      </w:r>
      <w:r w:rsidR="00AA4D79" w:rsidRPr="00BD79A6">
        <w:rPr>
          <w:rFonts w:ascii="Source Sans Pro" w:hAnsi="Source Sans Pro" w:cs="Open Sans"/>
          <w:color w:val="191B26"/>
          <w:sz w:val="16"/>
          <w:szCs w:val="16"/>
          <w:shd w:val="clear" w:color="auto" w:fill="FFFFFF"/>
        </w:rPr>
        <w:t xml:space="preserve"> </w:t>
      </w:r>
    </w:p>
    <w:p w:rsidR="00AA4D79" w:rsidRDefault="00AA4D79" w:rsidP="00AA4D79">
      <w:pPr>
        <w:pStyle w:val="Ingetavstnd"/>
        <w:jc w:val="center"/>
        <w:rPr>
          <w:rFonts w:ascii="Source Sans Pro" w:hAnsi="Source Sans Pro" w:cs="Open Sans"/>
          <w:color w:val="191B26"/>
          <w:sz w:val="16"/>
          <w:szCs w:val="16"/>
          <w:shd w:val="clear" w:color="auto" w:fill="FFFFFF"/>
        </w:rPr>
      </w:pPr>
      <w:r w:rsidRPr="00B01143">
        <w:rPr>
          <w:rFonts w:ascii="Source Sans Pro" w:hAnsi="Source Sans Pro" w:cs="Open Sans"/>
          <w:color w:val="191B26"/>
          <w:sz w:val="16"/>
          <w:szCs w:val="16"/>
          <w:shd w:val="clear" w:color="auto" w:fill="FFFFFF"/>
        </w:rPr>
        <w:t>(</w:t>
      </w:r>
      <w:proofErr w:type="spellStart"/>
      <w:r w:rsidRPr="00BD79A6">
        <w:rPr>
          <w:rFonts w:ascii="Source Sans Pro" w:hAnsi="Source Sans Pro" w:cs="Open Sans"/>
          <w:color w:val="191B26"/>
          <w:sz w:val="16"/>
          <w:szCs w:val="16"/>
          <w:shd w:val="clear" w:color="auto" w:fill="FFFFFF"/>
        </w:rPr>
        <w:t>Clker</w:t>
      </w:r>
      <w:proofErr w:type="spellEnd"/>
      <w:r w:rsidRPr="00BD79A6">
        <w:rPr>
          <w:rFonts w:ascii="Source Sans Pro" w:hAnsi="Source Sans Pro" w:cs="Open Sans"/>
          <w:color w:val="191B26"/>
          <w:sz w:val="16"/>
          <w:szCs w:val="16"/>
          <w:shd w:val="clear" w:color="auto" w:fill="FFFFFF"/>
        </w:rPr>
        <w:t>-</w:t>
      </w:r>
      <w:proofErr w:type="spellStart"/>
      <w:r w:rsidRPr="00BD79A6">
        <w:rPr>
          <w:rFonts w:ascii="Source Sans Pro" w:hAnsi="Source Sans Pro" w:cs="Open Sans"/>
          <w:color w:val="191B26"/>
          <w:sz w:val="16"/>
          <w:szCs w:val="16"/>
          <w:shd w:val="clear" w:color="auto" w:fill="FFFFFF"/>
        </w:rPr>
        <w:t>Free</w:t>
      </w:r>
      <w:proofErr w:type="spellEnd"/>
      <w:r w:rsidRPr="00BD79A6">
        <w:rPr>
          <w:rFonts w:ascii="Source Sans Pro" w:hAnsi="Source Sans Pro" w:cs="Open Sans"/>
          <w:color w:val="191B26"/>
          <w:sz w:val="16"/>
          <w:szCs w:val="16"/>
          <w:shd w:val="clear" w:color="auto" w:fill="FFFFFF"/>
        </w:rPr>
        <w:t>-</w:t>
      </w:r>
      <w:proofErr w:type="spellStart"/>
      <w:r w:rsidRPr="00BD79A6">
        <w:rPr>
          <w:rFonts w:ascii="Source Sans Pro" w:hAnsi="Source Sans Pro" w:cs="Open Sans"/>
          <w:color w:val="191B26"/>
          <w:sz w:val="16"/>
          <w:szCs w:val="16"/>
          <w:shd w:val="clear" w:color="auto" w:fill="FFFFFF"/>
        </w:rPr>
        <w:t>Vector</w:t>
      </w:r>
      <w:proofErr w:type="spellEnd"/>
      <w:r w:rsidRPr="00BD79A6">
        <w:rPr>
          <w:rFonts w:ascii="Source Sans Pro" w:hAnsi="Source Sans Pro" w:cs="Open Sans"/>
          <w:color w:val="191B26"/>
          <w:sz w:val="16"/>
          <w:szCs w:val="16"/>
          <w:shd w:val="clear" w:color="auto" w:fill="FFFFFF"/>
        </w:rPr>
        <w:t>-Images</w:t>
      </w:r>
      <w:r w:rsidRPr="00B01143">
        <w:rPr>
          <w:rFonts w:ascii="Source Sans Pro" w:hAnsi="Source Sans Pro" w:cs="Open Sans"/>
          <w:color w:val="191B26"/>
          <w:sz w:val="16"/>
          <w:szCs w:val="16"/>
          <w:shd w:val="clear" w:color="auto" w:fill="FFFFFF"/>
        </w:rPr>
        <w:t xml:space="preserve">, </w:t>
      </w:r>
      <w:proofErr w:type="spellStart"/>
      <w:r w:rsidRPr="00B01143">
        <w:rPr>
          <w:rFonts w:ascii="Source Sans Pro" w:hAnsi="Source Sans Pro" w:cs="Open Sans"/>
          <w:color w:val="191B26"/>
          <w:sz w:val="16"/>
          <w:szCs w:val="16"/>
          <w:shd w:val="clear" w:color="auto" w:fill="FFFFFF"/>
        </w:rPr>
        <w:t>Pixabay</w:t>
      </w:r>
      <w:proofErr w:type="spellEnd"/>
      <w:r w:rsidRPr="00B01143">
        <w:rPr>
          <w:rFonts w:ascii="Source Sans Pro" w:hAnsi="Source Sans Pro" w:cs="Open Sans"/>
          <w:color w:val="191B26"/>
          <w:sz w:val="16"/>
          <w:szCs w:val="16"/>
          <w:shd w:val="clear" w:color="auto" w:fill="FFFFFF"/>
        </w:rPr>
        <w:t>)</w:t>
      </w:r>
    </w:p>
    <w:p w:rsidR="00AA4D79" w:rsidRDefault="00AA4D79" w:rsidP="00AA4D79">
      <w:pPr>
        <w:pStyle w:val="Ingetavstnd"/>
        <w:jc w:val="center"/>
        <w:rPr>
          <w:rFonts w:ascii="Source Sans Pro" w:hAnsi="Source Sans Pro" w:cs="Open Sans"/>
          <w:color w:val="191B26"/>
          <w:sz w:val="16"/>
          <w:szCs w:val="16"/>
          <w:shd w:val="clear" w:color="auto" w:fill="FFFFFF"/>
        </w:rPr>
      </w:pPr>
    </w:p>
    <w:bookmarkEnd w:id="8"/>
    <w:p w:rsidR="00AA4D79" w:rsidRDefault="00AA4D79" w:rsidP="00AA4D79">
      <w:pPr>
        <w:pStyle w:val="Ingetavstnd"/>
        <w:tabs>
          <w:tab w:val="left" w:pos="1925"/>
          <w:tab w:val="left" w:pos="3737"/>
          <w:tab w:val="left" w:pos="5549"/>
          <w:tab w:val="left" w:pos="7361"/>
        </w:tabs>
        <w:spacing w:line="276" w:lineRule="auto"/>
        <w:ind w:left="113"/>
        <w:rPr>
          <w:rFonts w:ascii="Chalkboard" w:hAnsi="Chalkboard"/>
          <w:sz w:val="28"/>
          <w:szCs w:val="28"/>
        </w:rPr>
      </w:pPr>
    </w:p>
    <w:p w:rsidR="00AA4D79" w:rsidRPr="005774FB" w:rsidRDefault="00AA4D79" w:rsidP="00AA4D79">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ropsen</w:t>
      </w:r>
      <w:proofErr w:type="spellEnd"/>
      <w:r w:rsidRPr="005774FB">
        <w:rPr>
          <w:rFonts w:ascii="Chalkboard" w:hAnsi="Chalkboard"/>
          <w:sz w:val="28"/>
          <w:szCs w:val="28"/>
        </w:rPr>
        <w:tab/>
        <w:t>rampen</w:t>
      </w:r>
      <w:r w:rsidRPr="005774FB">
        <w:rPr>
          <w:rFonts w:ascii="Chalkboard" w:hAnsi="Chalkboard"/>
          <w:sz w:val="28"/>
          <w:szCs w:val="28"/>
        </w:rPr>
        <w:tab/>
      </w:r>
      <w:proofErr w:type="spellStart"/>
      <w:r w:rsidRPr="005774FB">
        <w:rPr>
          <w:rFonts w:ascii="Chalkboard" w:hAnsi="Chalkboard"/>
          <w:sz w:val="28"/>
          <w:szCs w:val="28"/>
        </w:rPr>
        <w:t>sempa</w:t>
      </w:r>
      <w:proofErr w:type="spellEnd"/>
      <w:r w:rsidRPr="005774FB">
        <w:rPr>
          <w:rFonts w:ascii="Chalkboard" w:hAnsi="Chalkboard"/>
          <w:sz w:val="28"/>
          <w:szCs w:val="28"/>
        </w:rPr>
        <w:tab/>
      </w:r>
      <w:proofErr w:type="spellStart"/>
      <w:r w:rsidRPr="005774FB">
        <w:rPr>
          <w:rFonts w:ascii="Chalkboard" w:hAnsi="Chalkboard"/>
          <w:sz w:val="28"/>
          <w:szCs w:val="28"/>
        </w:rPr>
        <w:t>pilta</w:t>
      </w:r>
      <w:proofErr w:type="spellEnd"/>
      <w:r w:rsidRPr="005774FB">
        <w:rPr>
          <w:rFonts w:ascii="Chalkboard" w:hAnsi="Chalkboard"/>
          <w:sz w:val="28"/>
          <w:szCs w:val="28"/>
        </w:rPr>
        <w:tab/>
        <w:t>runt</w:t>
      </w:r>
    </w:p>
    <w:p w:rsidR="00AA4D79" w:rsidRPr="005774FB" w:rsidRDefault="00AA4D79" w:rsidP="00AA4D79">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påtsen</w:t>
      </w:r>
      <w:proofErr w:type="spellEnd"/>
      <w:r w:rsidRPr="005774FB">
        <w:rPr>
          <w:rFonts w:ascii="Chalkboard" w:hAnsi="Chalkboard"/>
          <w:sz w:val="28"/>
          <w:szCs w:val="28"/>
        </w:rPr>
        <w:tab/>
      </w:r>
      <w:proofErr w:type="spellStart"/>
      <w:r w:rsidRPr="005774FB">
        <w:rPr>
          <w:rFonts w:ascii="Chalkboard" w:hAnsi="Chalkboard"/>
          <w:sz w:val="28"/>
          <w:szCs w:val="28"/>
        </w:rPr>
        <w:t>gurken</w:t>
      </w:r>
      <w:proofErr w:type="spellEnd"/>
      <w:r w:rsidRPr="005774FB">
        <w:rPr>
          <w:rFonts w:ascii="Chalkboard" w:hAnsi="Chalkboard"/>
          <w:sz w:val="28"/>
          <w:szCs w:val="28"/>
        </w:rPr>
        <w:tab/>
      </w:r>
      <w:proofErr w:type="spellStart"/>
      <w:r w:rsidRPr="005774FB">
        <w:rPr>
          <w:rFonts w:ascii="Chalkboard" w:hAnsi="Chalkboard"/>
          <w:sz w:val="28"/>
          <w:szCs w:val="28"/>
        </w:rPr>
        <w:t>lunter</w:t>
      </w:r>
      <w:proofErr w:type="spellEnd"/>
      <w:r w:rsidRPr="005774FB">
        <w:rPr>
          <w:rFonts w:ascii="Chalkboard" w:hAnsi="Chalkboard"/>
          <w:sz w:val="28"/>
          <w:szCs w:val="28"/>
        </w:rPr>
        <w:tab/>
      </w:r>
      <w:proofErr w:type="spellStart"/>
      <w:r w:rsidRPr="005774FB">
        <w:rPr>
          <w:rFonts w:ascii="Chalkboard" w:hAnsi="Chalkboard"/>
          <w:sz w:val="28"/>
          <w:szCs w:val="28"/>
        </w:rPr>
        <w:t>nilken</w:t>
      </w:r>
      <w:proofErr w:type="spellEnd"/>
      <w:r w:rsidRPr="005774FB">
        <w:rPr>
          <w:rFonts w:ascii="Chalkboard" w:hAnsi="Chalkboard"/>
          <w:sz w:val="28"/>
          <w:szCs w:val="28"/>
        </w:rPr>
        <w:tab/>
      </w:r>
      <w:proofErr w:type="spellStart"/>
      <w:r w:rsidRPr="005774FB">
        <w:rPr>
          <w:rFonts w:ascii="Chalkboard" w:hAnsi="Chalkboard"/>
          <w:sz w:val="28"/>
          <w:szCs w:val="28"/>
        </w:rPr>
        <w:t>ästa</w:t>
      </w:r>
      <w:proofErr w:type="spellEnd"/>
    </w:p>
    <w:p w:rsidR="00AA4D79" w:rsidRPr="005774FB" w:rsidRDefault="00AA4D79" w:rsidP="00AA4D79">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ulter</w:t>
      </w:r>
      <w:proofErr w:type="spellEnd"/>
      <w:r w:rsidRPr="005774FB">
        <w:rPr>
          <w:rFonts w:ascii="Chalkboard" w:hAnsi="Chalkboard"/>
          <w:sz w:val="28"/>
          <w:szCs w:val="28"/>
        </w:rPr>
        <w:tab/>
      </w:r>
      <w:proofErr w:type="spellStart"/>
      <w:r w:rsidRPr="005774FB">
        <w:rPr>
          <w:rFonts w:ascii="Chalkboard" w:hAnsi="Chalkboard"/>
          <w:sz w:val="28"/>
          <w:szCs w:val="28"/>
        </w:rPr>
        <w:t>kultet</w:t>
      </w:r>
      <w:proofErr w:type="spellEnd"/>
      <w:r w:rsidRPr="005774FB">
        <w:rPr>
          <w:rFonts w:ascii="Chalkboard" w:hAnsi="Chalkboard"/>
          <w:sz w:val="28"/>
          <w:szCs w:val="28"/>
        </w:rPr>
        <w:tab/>
        <w:t>låtsa</w:t>
      </w:r>
      <w:r w:rsidRPr="005774FB">
        <w:rPr>
          <w:rFonts w:ascii="Chalkboard" w:hAnsi="Chalkboard"/>
          <w:sz w:val="28"/>
          <w:szCs w:val="28"/>
        </w:rPr>
        <w:tab/>
      </w:r>
      <w:proofErr w:type="spellStart"/>
      <w:r w:rsidRPr="005774FB">
        <w:rPr>
          <w:rFonts w:ascii="Chalkboard" w:hAnsi="Chalkboard"/>
          <w:sz w:val="28"/>
          <w:szCs w:val="28"/>
        </w:rPr>
        <w:t>sipsan</w:t>
      </w:r>
      <w:proofErr w:type="spellEnd"/>
      <w:r w:rsidRPr="005774FB">
        <w:rPr>
          <w:rFonts w:ascii="Chalkboard" w:hAnsi="Chalkboard"/>
          <w:sz w:val="28"/>
          <w:szCs w:val="28"/>
        </w:rPr>
        <w:tab/>
      </w:r>
      <w:proofErr w:type="spellStart"/>
      <w:r w:rsidRPr="005774FB">
        <w:rPr>
          <w:rFonts w:ascii="Chalkboard" w:hAnsi="Chalkboard"/>
          <w:sz w:val="28"/>
          <w:szCs w:val="28"/>
        </w:rPr>
        <w:t>pulkis</w:t>
      </w:r>
      <w:proofErr w:type="spellEnd"/>
    </w:p>
    <w:p w:rsidR="00AA4D79" w:rsidRPr="005774FB" w:rsidRDefault="00AA4D79" w:rsidP="00AA4D79">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yspa</w:t>
      </w:r>
      <w:proofErr w:type="spellEnd"/>
      <w:r w:rsidRPr="005774FB">
        <w:rPr>
          <w:rFonts w:ascii="Chalkboard" w:hAnsi="Chalkboard"/>
          <w:sz w:val="28"/>
          <w:szCs w:val="28"/>
        </w:rPr>
        <w:tab/>
      </w:r>
      <w:proofErr w:type="spellStart"/>
      <w:r w:rsidRPr="005774FB">
        <w:rPr>
          <w:rFonts w:ascii="Chalkboard" w:hAnsi="Chalkboard"/>
          <w:sz w:val="28"/>
          <w:szCs w:val="28"/>
        </w:rPr>
        <w:t>inten</w:t>
      </w:r>
      <w:proofErr w:type="spellEnd"/>
      <w:r w:rsidRPr="005774FB">
        <w:rPr>
          <w:rFonts w:ascii="Chalkboard" w:hAnsi="Chalkboard"/>
          <w:sz w:val="28"/>
          <w:szCs w:val="28"/>
        </w:rPr>
        <w:tab/>
      </w:r>
      <w:proofErr w:type="spellStart"/>
      <w:r w:rsidRPr="005774FB">
        <w:rPr>
          <w:rFonts w:ascii="Chalkboard" w:hAnsi="Chalkboard"/>
          <w:sz w:val="28"/>
          <w:szCs w:val="28"/>
        </w:rPr>
        <w:t>usta</w:t>
      </w:r>
      <w:proofErr w:type="spellEnd"/>
      <w:r w:rsidRPr="005774FB">
        <w:rPr>
          <w:rFonts w:ascii="Chalkboard" w:hAnsi="Chalkboard"/>
          <w:sz w:val="28"/>
          <w:szCs w:val="28"/>
        </w:rPr>
        <w:tab/>
        <w:t>rynka</w:t>
      </w:r>
      <w:r w:rsidRPr="005774FB">
        <w:rPr>
          <w:rFonts w:ascii="Chalkboard" w:hAnsi="Chalkboard"/>
          <w:sz w:val="28"/>
          <w:szCs w:val="28"/>
        </w:rPr>
        <w:tab/>
      </w:r>
      <w:proofErr w:type="spellStart"/>
      <w:r w:rsidRPr="005774FB">
        <w:rPr>
          <w:rFonts w:ascii="Chalkboard" w:hAnsi="Chalkboard"/>
          <w:sz w:val="28"/>
          <w:szCs w:val="28"/>
        </w:rPr>
        <w:t>pympan</w:t>
      </w:r>
      <w:proofErr w:type="spellEnd"/>
    </w:p>
    <w:p w:rsidR="00AA4D79" w:rsidRPr="005774FB" w:rsidRDefault="00AA4D79" w:rsidP="00AA4D79">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vuttra</w:t>
      </w:r>
      <w:proofErr w:type="spellEnd"/>
      <w:r w:rsidRPr="005774FB">
        <w:rPr>
          <w:rFonts w:ascii="Chalkboard" w:hAnsi="Chalkboard"/>
          <w:sz w:val="28"/>
          <w:szCs w:val="28"/>
        </w:rPr>
        <w:tab/>
      </w:r>
      <w:proofErr w:type="spellStart"/>
      <w:r w:rsidRPr="005774FB">
        <w:rPr>
          <w:rFonts w:ascii="Chalkboard" w:hAnsi="Chalkboard"/>
          <w:sz w:val="28"/>
          <w:szCs w:val="28"/>
        </w:rPr>
        <w:t>fipser</w:t>
      </w:r>
      <w:proofErr w:type="spellEnd"/>
      <w:r w:rsidRPr="005774FB">
        <w:rPr>
          <w:rFonts w:ascii="Chalkboard" w:hAnsi="Chalkboard"/>
          <w:sz w:val="28"/>
          <w:szCs w:val="28"/>
        </w:rPr>
        <w:tab/>
      </w:r>
      <w:proofErr w:type="spellStart"/>
      <w:r w:rsidRPr="005774FB">
        <w:rPr>
          <w:rFonts w:ascii="Chalkboard" w:hAnsi="Chalkboard"/>
          <w:sz w:val="28"/>
          <w:szCs w:val="28"/>
        </w:rPr>
        <w:t>torbas</w:t>
      </w:r>
      <w:proofErr w:type="spellEnd"/>
      <w:r w:rsidRPr="005774FB">
        <w:rPr>
          <w:rFonts w:ascii="Chalkboard" w:hAnsi="Chalkboard"/>
          <w:sz w:val="28"/>
          <w:szCs w:val="28"/>
        </w:rPr>
        <w:tab/>
      </w:r>
      <w:proofErr w:type="spellStart"/>
      <w:r w:rsidRPr="005774FB">
        <w:rPr>
          <w:rFonts w:ascii="Chalkboard" w:hAnsi="Chalkboard"/>
          <w:sz w:val="28"/>
          <w:szCs w:val="28"/>
        </w:rPr>
        <w:t>filken</w:t>
      </w:r>
      <w:proofErr w:type="spellEnd"/>
      <w:r w:rsidRPr="005774FB">
        <w:rPr>
          <w:rFonts w:ascii="Chalkboard" w:hAnsi="Chalkboard"/>
          <w:sz w:val="28"/>
          <w:szCs w:val="28"/>
        </w:rPr>
        <w:tab/>
      </w:r>
      <w:proofErr w:type="spellStart"/>
      <w:r w:rsidRPr="005774FB">
        <w:rPr>
          <w:rFonts w:ascii="Chalkboard" w:hAnsi="Chalkboard"/>
          <w:sz w:val="28"/>
          <w:szCs w:val="28"/>
        </w:rPr>
        <w:t>pynder</w:t>
      </w:r>
      <w:proofErr w:type="spellEnd"/>
    </w:p>
    <w:p w:rsidR="00AA4D79" w:rsidRPr="005774FB" w:rsidRDefault="00AA4D79" w:rsidP="00AA4D79">
      <w:pPr>
        <w:pStyle w:val="Ingetavstnd"/>
        <w:tabs>
          <w:tab w:val="left" w:pos="1925"/>
          <w:tab w:val="left" w:pos="3737"/>
          <w:tab w:val="left" w:pos="5549"/>
          <w:tab w:val="left" w:pos="7361"/>
        </w:tabs>
        <w:spacing w:line="276" w:lineRule="auto"/>
        <w:ind w:left="113"/>
        <w:rPr>
          <w:rFonts w:ascii="Chalkboard" w:hAnsi="Chalkboard"/>
          <w:sz w:val="28"/>
          <w:szCs w:val="28"/>
        </w:rPr>
      </w:pPr>
      <w:r w:rsidRPr="005774FB">
        <w:rPr>
          <w:rFonts w:ascii="Chalkboard" w:hAnsi="Chalkboard"/>
          <w:sz w:val="28"/>
          <w:szCs w:val="28"/>
        </w:rPr>
        <w:t>vinken</w:t>
      </w:r>
      <w:r w:rsidRPr="005774FB">
        <w:rPr>
          <w:rFonts w:ascii="Chalkboard" w:hAnsi="Chalkboard"/>
          <w:sz w:val="28"/>
          <w:szCs w:val="28"/>
        </w:rPr>
        <w:tab/>
      </w:r>
      <w:proofErr w:type="spellStart"/>
      <w:r w:rsidRPr="005774FB">
        <w:rPr>
          <w:rFonts w:ascii="Chalkboard" w:hAnsi="Chalkboard"/>
          <w:sz w:val="28"/>
          <w:szCs w:val="28"/>
        </w:rPr>
        <w:t>ilpen</w:t>
      </w:r>
      <w:proofErr w:type="spellEnd"/>
      <w:r w:rsidRPr="005774FB">
        <w:rPr>
          <w:rFonts w:ascii="Chalkboard" w:hAnsi="Chalkboard"/>
          <w:sz w:val="28"/>
          <w:szCs w:val="28"/>
        </w:rPr>
        <w:tab/>
      </w:r>
      <w:proofErr w:type="spellStart"/>
      <w:r w:rsidRPr="005774FB">
        <w:rPr>
          <w:rFonts w:ascii="Chalkboard" w:hAnsi="Chalkboard"/>
          <w:sz w:val="28"/>
          <w:szCs w:val="28"/>
        </w:rPr>
        <w:t>mockla</w:t>
      </w:r>
      <w:proofErr w:type="spellEnd"/>
      <w:r w:rsidRPr="005774FB">
        <w:rPr>
          <w:rFonts w:ascii="Chalkboard" w:hAnsi="Chalkboard"/>
          <w:sz w:val="28"/>
          <w:szCs w:val="28"/>
        </w:rPr>
        <w:tab/>
      </w:r>
      <w:proofErr w:type="spellStart"/>
      <w:r w:rsidRPr="005774FB">
        <w:rPr>
          <w:rFonts w:ascii="Chalkboard" w:hAnsi="Chalkboard"/>
          <w:sz w:val="28"/>
          <w:szCs w:val="28"/>
        </w:rPr>
        <w:t>galte</w:t>
      </w:r>
      <w:proofErr w:type="spellEnd"/>
      <w:r w:rsidRPr="005774FB">
        <w:rPr>
          <w:rFonts w:ascii="Chalkboard" w:hAnsi="Chalkboard"/>
          <w:sz w:val="28"/>
          <w:szCs w:val="28"/>
        </w:rPr>
        <w:tab/>
        <w:t>lästa</w:t>
      </w:r>
    </w:p>
    <w:p w:rsidR="00AA4D79" w:rsidRDefault="00AA4D79" w:rsidP="00AA4D79"/>
    <w:p w:rsidR="00AA4D79" w:rsidRDefault="00AA4D79" w:rsidP="00AA4D79">
      <w:pPr>
        <w:rPr>
          <w:rFonts w:asciiTheme="majorHAnsi" w:eastAsiaTheme="majorEastAsia" w:hAnsiTheme="majorHAnsi" w:cstheme="majorBidi"/>
          <w:b/>
          <w:color w:val="262626" w:themeColor="text1" w:themeTint="D9"/>
          <w:szCs w:val="28"/>
        </w:rPr>
      </w:pPr>
      <w:r>
        <w:br w:type="page"/>
      </w:r>
    </w:p>
    <w:p w:rsidR="006F2AF9" w:rsidRDefault="007B0FDF" w:rsidP="006F2AF9">
      <w:pPr>
        <w:pStyle w:val="Ingetavstnd"/>
        <w:jc w:val="center"/>
        <w:rPr>
          <w:rFonts w:ascii="Source Sans Pro" w:hAnsi="Source Sans Pro" w:cs="Open Sans"/>
          <w:color w:val="191B26"/>
          <w:sz w:val="16"/>
          <w:szCs w:val="16"/>
          <w:shd w:val="clear" w:color="auto" w:fill="FFFFFF"/>
        </w:rPr>
      </w:pPr>
      <w:r>
        <w:rPr>
          <w:rFonts w:ascii="Source Sans Pro" w:hAnsi="Source Sans Pro"/>
          <w:noProof/>
          <w:sz w:val="16"/>
          <w:szCs w:val="16"/>
        </w:rPr>
        <w:lastRenderedPageBreak/>
        <mc:AlternateContent>
          <mc:Choice Requires="wps">
            <w:drawing>
              <wp:anchor distT="0" distB="0" distL="114300" distR="114300" simplePos="0" relativeHeight="251689984" behindDoc="0" locked="0" layoutInCell="1" allowOverlap="1" wp14:anchorId="60AAA7A8" wp14:editId="0DEEC61B">
                <wp:simplePos x="0" y="0"/>
                <wp:positionH relativeFrom="column">
                  <wp:posOffset>41275</wp:posOffset>
                </wp:positionH>
                <wp:positionV relativeFrom="paragraph">
                  <wp:posOffset>-445135</wp:posOffset>
                </wp:positionV>
                <wp:extent cx="1369864" cy="356209"/>
                <wp:effectExtent l="0" t="0" r="14605" b="12700"/>
                <wp:wrapNone/>
                <wp:docPr id="1098628249" name="Rektangel med rundade hörn 1"/>
                <wp:cNvGraphicFramePr/>
                <a:graphic xmlns:a="http://schemas.openxmlformats.org/drawingml/2006/main">
                  <a:graphicData uri="http://schemas.microsoft.com/office/word/2010/wordprocessingShape">
                    <wps:wsp>
                      <wps:cNvSpPr/>
                      <wps:spPr>
                        <a:xfrm>
                          <a:off x="0" y="0"/>
                          <a:ext cx="1369864" cy="356209"/>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7B0FDF" w:rsidRPr="00DB54ED" w:rsidRDefault="007B0FDF" w:rsidP="007B0FDF">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AAA7A8" id="_x0000_s1038" style="position:absolute;left:0;text-align:left;margin-left:3.25pt;margin-top:-35.05pt;width:107.85pt;height:28.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" fillcolor="#d6eaff [351]" strokecolor="#18190f [484]" strokeweight="1pt">
                <v:stroke joinstyle="miter"/>
                <v:textbox>
                  <w:txbxContent>
                    <w:p w:rsidR="007B0FDF" w:rsidRPr="00DB54ED" w:rsidRDefault="007B0FDF" w:rsidP="007B0FDF">
                      <w:pPr>
                        <w:jc w:val="center"/>
                        <w:rPr>
                          <w:rFonts w:ascii="Chalkboard" w:hAnsi="Chalkboard"/>
                          <w:color w:val="000000" w:themeColor="text1"/>
                          <w:sz w:val="28"/>
                          <w:szCs w:val="28"/>
                        </w:rPr>
                      </w:pPr>
                      <w:r w:rsidRPr="00DB54ED">
                        <w:rPr>
                          <w:rFonts w:ascii="Chalkboard" w:hAnsi="Chalkboard"/>
                          <w:color w:val="000000" w:themeColor="text1"/>
                          <w:sz w:val="28"/>
                          <w:szCs w:val="28"/>
                        </w:rPr>
                        <w:t>lärarens del</w:t>
                      </w:r>
                    </w:p>
                  </w:txbxContent>
                </v:textbox>
              </v:roundrect>
            </w:pict>
          </mc:Fallback>
        </mc:AlternateContent>
      </w:r>
      <w:r w:rsidR="006F2AF9" w:rsidRPr="00EE6931">
        <w:rPr>
          <w:rFonts w:ascii="Source Sans Pro" w:hAnsi="Source Sans Pro" w:cs="Open Sans"/>
          <w:noProof/>
          <w:color w:val="191B26"/>
          <w:sz w:val="16"/>
          <w:szCs w:val="16"/>
          <w:shd w:val="clear" w:color="auto" w:fill="FFFFFF"/>
        </w:rPr>
        <w:drawing>
          <wp:inline distT="0" distB="0" distL="0" distR="0" wp14:anchorId="422E8797" wp14:editId="0E148613">
            <wp:extent cx="1323304" cy="1340055"/>
            <wp:effectExtent l="0" t="0" r="0" b="0"/>
            <wp:docPr id="118510039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100390" name=""/>
                    <pic:cNvPicPr/>
                  </pic:nvPicPr>
                  <pic:blipFill>
                    <a:blip r:embed="rId13"/>
                    <a:stretch>
                      <a:fillRect/>
                    </a:stretch>
                  </pic:blipFill>
                  <pic:spPr>
                    <a:xfrm>
                      <a:off x="0" y="0"/>
                      <a:ext cx="1345852" cy="1362889"/>
                    </a:xfrm>
                    <a:prstGeom prst="rect">
                      <a:avLst/>
                    </a:prstGeom>
                  </pic:spPr>
                </pic:pic>
              </a:graphicData>
            </a:graphic>
          </wp:inline>
        </w:drawing>
      </w:r>
    </w:p>
    <w:p w:rsidR="006F2AF9" w:rsidRDefault="006F2AF9" w:rsidP="006F2AF9">
      <w:pPr>
        <w:pStyle w:val="Ingetavstnd"/>
        <w:jc w:val="center"/>
        <w:rPr>
          <w:rFonts w:ascii="Source Sans Pro" w:hAnsi="Source Sans Pro" w:cs="Open Sans"/>
          <w:color w:val="191B26"/>
          <w:sz w:val="16"/>
          <w:szCs w:val="16"/>
          <w:shd w:val="clear" w:color="auto" w:fill="FFFFFF"/>
        </w:rPr>
      </w:pPr>
      <w:r w:rsidRPr="00B01143">
        <w:rPr>
          <w:rFonts w:ascii="Source Sans Pro" w:hAnsi="Source Sans Pro" w:cs="Open Sans"/>
          <w:color w:val="191B26"/>
          <w:sz w:val="16"/>
          <w:szCs w:val="16"/>
          <w:shd w:val="clear" w:color="auto" w:fill="FFFFFF"/>
        </w:rPr>
        <w:t>(</w:t>
      </w:r>
      <w:proofErr w:type="spellStart"/>
      <w:r w:rsidRPr="00106A9C">
        <w:rPr>
          <w:rFonts w:ascii="Source Sans Pro" w:hAnsi="Source Sans Pro" w:cs="Open Sans"/>
          <w:color w:val="191B26"/>
          <w:sz w:val="16"/>
          <w:szCs w:val="16"/>
          <w:shd w:val="clear" w:color="auto" w:fill="FFFFFF"/>
        </w:rPr>
        <w:t>OpenClipart-Vectors</w:t>
      </w:r>
      <w:proofErr w:type="spellEnd"/>
      <w:r w:rsidRPr="00B01143">
        <w:rPr>
          <w:rFonts w:ascii="Source Sans Pro" w:hAnsi="Source Sans Pro" w:cs="Open Sans"/>
          <w:color w:val="191B26"/>
          <w:sz w:val="16"/>
          <w:szCs w:val="16"/>
          <w:shd w:val="clear" w:color="auto" w:fill="FFFFFF"/>
        </w:rPr>
        <w:t xml:space="preserve">, </w:t>
      </w:r>
      <w:proofErr w:type="spellStart"/>
      <w:r w:rsidRPr="00B01143">
        <w:rPr>
          <w:rFonts w:ascii="Source Sans Pro" w:hAnsi="Source Sans Pro" w:cs="Open Sans"/>
          <w:color w:val="191B26"/>
          <w:sz w:val="16"/>
          <w:szCs w:val="16"/>
          <w:shd w:val="clear" w:color="auto" w:fill="FFFFFF"/>
        </w:rPr>
        <w:t>Pixabay</w:t>
      </w:r>
      <w:proofErr w:type="spellEnd"/>
      <w:r w:rsidRPr="00B01143">
        <w:rPr>
          <w:rFonts w:ascii="Source Sans Pro" w:hAnsi="Source Sans Pro" w:cs="Open Sans"/>
          <w:color w:val="191B26"/>
          <w:sz w:val="16"/>
          <w:szCs w:val="16"/>
          <w:shd w:val="clear" w:color="auto" w:fill="FFFFFF"/>
        </w:rPr>
        <w:t>)</w:t>
      </w:r>
    </w:p>
    <w:p w:rsidR="00F653E0" w:rsidRDefault="00F653E0" w:rsidP="006F2AF9">
      <w:pPr>
        <w:pStyle w:val="Ingetavstnd"/>
        <w:jc w:val="center"/>
        <w:rPr>
          <w:rFonts w:ascii="Source Sans Pro" w:hAnsi="Source Sans Pro" w:cs="Open Sans"/>
          <w:color w:val="191B26"/>
          <w:sz w:val="16"/>
          <w:szCs w:val="16"/>
          <w:shd w:val="clear" w:color="auto" w:fill="FFFFFF"/>
        </w:rPr>
      </w:pPr>
    </w:p>
    <w:p w:rsidR="006F2AF9" w:rsidRDefault="006F2AF9" w:rsidP="006F2AF9">
      <w:pPr>
        <w:pStyle w:val="Ingetavstnd"/>
        <w:jc w:val="center"/>
        <w:rPr>
          <w:rFonts w:ascii="Source Sans Pro" w:hAnsi="Source Sans Pro" w:cs="Open Sans"/>
          <w:color w:val="191B26"/>
          <w:sz w:val="16"/>
          <w:szCs w:val="16"/>
          <w:shd w:val="clear" w:color="auto" w:fill="FFFFFF"/>
        </w:rPr>
      </w:pPr>
    </w:p>
    <w:p w:rsidR="00A649B9" w:rsidRDefault="00A649B9" w:rsidP="00A649B9">
      <w:pPr>
        <w:pStyle w:val="Rubrik2"/>
      </w:pPr>
      <w:bookmarkStart w:id="9" w:name="_Toc210828985"/>
      <w:r>
        <w:t>3.</w:t>
      </w:r>
      <w:r w:rsidR="00B87E34">
        <w:t>7</w:t>
      </w:r>
      <w:r>
        <w:t xml:space="preserve"> Trekonsonantkluster</w:t>
      </w:r>
      <w:bookmarkEnd w:id="9"/>
    </w:p>
    <w:tbl>
      <w:tblPr>
        <w:tblStyle w:val="Tabellrutntljust"/>
        <w:tblW w:w="0" w:type="auto"/>
        <w:tblLook w:val="04A0" w:firstRow="1" w:lastRow="0" w:firstColumn="1" w:lastColumn="0" w:noHBand="0" w:noVBand="1"/>
      </w:tblPr>
      <w:tblGrid>
        <w:gridCol w:w="1812"/>
        <w:gridCol w:w="1812"/>
        <w:gridCol w:w="1812"/>
        <w:gridCol w:w="1812"/>
        <w:gridCol w:w="1812"/>
      </w:tblGrid>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stranna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springa</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skrymmel</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skrapp</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stryppa</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stroppen</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skroppa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skrutt</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spräppa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strynn</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stracka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stryck</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spritter</w:t>
            </w:r>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spratt</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skrylla</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sprylle</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sprägg</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skrygga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stritt</w:t>
            </w:r>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skritta</w:t>
            </w:r>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strant</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skrilken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sprästa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strisk</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skrämpen</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skrynka</w:t>
            </w:r>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skränk</w:t>
            </w:r>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spritsa</w:t>
            </w:r>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skrank</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skrinta</w:t>
            </w:r>
            <w:proofErr w:type="spellEnd"/>
          </w:p>
        </w:tc>
      </w:tr>
      <w:tr w:rsidR="008D208D" w:rsidRPr="005774FB" w:rsidTr="00F60679">
        <w:tc>
          <w:tcPr>
            <w:tcW w:w="1812" w:type="dxa"/>
          </w:tcPr>
          <w:p w:rsidR="008D208D" w:rsidRPr="005774FB" w:rsidRDefault="008D208D" w:rsidP="005774FB">
            <w:pPr>
              <w:pStyle w:val="Ingetavstnd"/>
              <w:spacing w:line="276" w:lineRule="auto"/>
              <w:rPr>
                <w:rFonts w:ascii="Chalkboard" w:hAnsi="Chalkboard"/>
                <w:sz w:val="28"/>
                <w:szCs w:val="28"/>
              </w:rPr>
            </w:pPr>
          </w:p>
        </w:tc>
        <w:tc>
          <w:tcPr>
            <w:tcW w:w="1812" w:type="dxa"/>
          </w:tcPr>
          <w:p w:rsidR="008D208D" w:rsidRPr="005774FB" w:rsidRDefault="008D208D" w:rsidP="005774FB">
            <w:pPr>
              <w:pStyle w:val="Ingetavstnd"/>
              <w:spacing w:line="276" w:lineRule="auto"/>
              <w:rPr>
                <w:rFonts w:ascii="Chalkboard" w:hAnsi="Chalkboard"/>
                <w:sz w:val="28"/>
                <w:szCs w:val="28"/>
              </w:rPr>
            </w:pPr>
          </w:p>
        </w:tc>
        <w:tc>
          <w:tcPr>
            <w:tcW w:w="1812" w:type="dxa"/>
          </w:tcPr>
          <w:p w:rsidR="008D208D" w:rsidRPr="005774FB" w:rsidRDefault="008D208D" w:rsidP="005774FB">
            <w:pPr>
              <w:pStyle w:val="Ingetavstnd"/>
              <w:spacing w:line="276" w:lineRule="auto"/>
              <w:rPr>
                <w:rFonts w:ascii="Chalkboard" w:hAnsi="Chalkboard"/>
                <w:sz w:val="28"/>
                <w:szCs w:val="28"/>
              </w:rPr>
            </w:pPr>
          </w:p>
        </w:tc>
        <w:tc>
          <w:tcPr>
            <w:tcW w:w="1812" w:type="dxa"/>
          </w:tcPr>
          <w:p w:rsidR="008D208D" w:rsidRPr="005774FB" w:rsidRDefault="008D208D" w:rsidP="005774FB">
            <w:pPr>
              <w:pStyle w:val="Ingetavstnd"/>
              <w:spacing w:line="276" w:lineRule="auto"/>
              <w:rPr>
                <w:rFonts w:ascii="Chalkboard" w:hAnsi="Chalkboard"/>
                <w:sz w:val="28"/>
                <w:szCs w:val="28"/>
              </w:rPr>
            </w:pPr>
          </w:p>
        </w:tc>
        <w:tc>
          <w:tcPr>
            <w:tcW w:w="1812" w:type="dxa"/>
          </w:tcPr>
          <w:p w:rsidR="008D208D" w:rsidRPr="005774FB" w:rsidRDefault="008D208D" w:rsidP="005774FB">
            <w:pPr>
              <w:pStyle w:val="Ingetavstnd"/>
              <w:spacing w:line="276" w:lineRule="auto"/>
              <w:rPr>
                <w:rFonts w:ascii="Chalkboard" w:hAnsi="Chalkboard"/>
                <w:sz w:val="28"/>
                <w:szCs w:val="28"/>
              </w:rPr>
            </w:pPr>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sprilka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sprylken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strulk</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skrälta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sprelten</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strunta</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strumpen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skrimpa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stramp</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stralke</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sprumper</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skrutsa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spanta</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slumper</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strulka</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spränta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sprinder</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spats</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skastar</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skrisk</w:t>
            </w:r>
            <w:proofErr w:type="spellEnd"/>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strinken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stink</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stolken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sprätten</w:t>
            </w:r>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strunt</w:t>
            </w:r>
          </w:p>
        </w:tc>
      </w:tr>
      <w:tr w:rsidR="00F60679" w:rsidRPr="005774FB" w:rsidTr="00F60679">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sp</w:t>
            </w:r>
            <w:r w:rsidR="008669D2">
              <w:rPr>
                <w:rFonts w:ascii="Chalkboard" w:hAnsi="Chalkboard"/>
                <w:sz w:val="28"/>
                <w:szCs w:val="28"/>
              </w:rPr>
              <w:t>l</w:t>
            </w:r>
            <w:r w:rsidRPr="005774FB">
              <w:rPr>
                <w:rFonts w:ascii="Chalkboard" w:hAnsi="Chalkboard"/>
                <w:sz w:val="28"/>
                <w:szCs w:val="28"/>
              </w:rPr>
              <w:t>anken</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skunka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stranka</w:t>
            </w:r>
            <w:proofErr w:type="spellEnd"/>
          </w:p>
        </w:tc>
        <w:tc>
          <w:tcPr>
            <w:tcW w:w="1812" w:type="dxa"/>
          </w:tcPr>
          <w:p w:rsidR="00F60679" w:rsidRPr="005774FB" w:rsidRDefault="00F60679" w:rsidP="005774FB">
            <w:pPr>
              <w:pStyle w:val="Ingetavstnd"/>
              <w:spacing w:line="276" w:lineRule="auto"/>
              <w:rPr>
                <w:rFonts w:ascii="Chalkboard" w:hAnsi="Chalkboard"/>
                <w:sz w:val="28"/>
                <w:szCs w:val="28"/>
              </w:rPr>
            </w:pPr>
            <w:r w:rsidRPr="005774FB">
              <w:rPr>
                <w:rFonts w:ascii="Chalkboard" w:hAnsi="Chalkboard"/>
                <w:sz w:val="28"/>
                <w:szCs w:val="28"/>
              </w:rPr>
              <w:t>sprits</w:t>
            </w:r>
          </w:p>
        </w:tc>
        <w:tc>
          <w:tcPr>
            <w:tcW w:w="1812" w:type="dxa"/>
          </w:tcPr>
          <w:p w:rsidR="00F60679" w:rsidRPr="005774FB" w:rsidRDefault="00F60679" w:rsidP="005774FB">
            <w:pPr>
              <w:pStyle w:val="Ingetavstnd"/>
              <w:spacing w:line="276" w:lineRule="auto"/>
              <w:rPr>
                <w:rFonts w:ascii="Chalkboard" w:hAnsi="Chalkboard"/>
                <w:sz w:val="28"/>
                <w:szCs w:val="28"/>
              </w:rPr>
            </w:pPr>
            <w:proofErr w:type="spellStart"/>
            <w:r w:rsidRPr="005774FB">
              <w:rPr>
                <w:rFonts w:ascii="Chalkboard" w:hAnsi="Chalkboard"/>
                <w:sz w:val="28"/>
                <w:szCs w:val="28"/>
              </w:rPr>
              <w:t>strälken</w:t>
            </w:r>
            <w:proofErr w:type="spellEnd"/>
          </w:p>
        </w:tc>
      </w:tr>
    </w:tbl>
    <w:p w:rsidR="00A649B9" w:rsidRDefault="00A649B9" w:rsidP="00A649B9">
      <w:pPr>
        <w:pStyle w:val="Ingetavstnd"/>
      </w:pPr>
    </w:p>
    <w:p w:rsidR="00752484" w:rsidRDefault="00752484">
      <w:r>
        <w:br w:type="page"/>
      </w:r>
    </w:p>
    <w:p w:rsidR="00752484" w:rsidRDefault="007B0FDF" w:rsidP="00752484">
      <w:pPr>
        <w:pStyle w:val="Ingetavstnd"/>
        <w:jc w:val="center"/>
        <w:rPr>
          <w:rFonts w:ascii="Source Sans Pro" w:hAnsi="Source Sans Pro" w:cs="Open Sans"/>
          <w:color w:val="191B26"/>
          <w:sz w:val="16"/>
          <w:szCs w:val="16"/>
          <w:shd w:val="clear" w:color="auto" w:fill="FFFFFF"/>
        </w:rPr>
      </w:pPr>
      <w:r>
        <w:rPr>
          <w:rFonts w:ascii="Source Sans Pro" w:hAnsi="Source Sans Pro"/>
          <w:noProof/>
          <w:sz w:val="16"/>
          <w:szCs w:val="16"/>
        </w:rPr>
        <w:lastRenderedPageBreak/>
        <mc:AlternateContent>
          <mc:Choice Requires="wps">
            <w:drawing>
              <wp:anchor distT="0" distB="0" distL="114300" distR="114300" simplePos="0" relativeHeight="251693056" behindDoc="0" locked="0" layoutInCell="1" allowOverlap="1" wp14:anchorId="5E348671" wp14:editId="201683B4">
                <wp:simplePos x="0" y="0"/>
                <wp:positionH relativeFrom="column">
                  <wp:posOffset>47625</wp:posOffset>
                </wp:positionH>
                <wp:positionV relativeFrom="paragraph">
                  <wp:posOffset>-414655</wp:posOffset>
                </wp:positionV>
                <wp:extent cx="1377950" cy="368300"/>
                <wp:effectExtent l="0" t="0" r="19050" b="12700"/>
                <wp:wrapNone/>
                <wp:docPr id="648284025" name="Rektangel med rundade hörn 1"/>
                <wp:cNvGraphicFramePr/>
                <a:graphic xmlns:a="http://schemas.openxmlformats.org/drawingml/2006/main">
                  <a:graphicData uri="http://schemas.microsoft.com/office/word/2010/wordprocessingShape">
                    <wps:wsp>
                      <wps:cNvSpPr/>
                      <wps:spPr>
                        <a:xfrm>
                          <a:off x="0" y="0"/>
                          <a:ext cx="1377950" cy="368300"/>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rsidR="007B0FDF" w:rsidRPr="00AD34FF" w:rsidRDefault="007B0FDF" w:rsidP="007B0FDF">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48671" id="_x0000_s1039" style="position:absolute;left:0;text-align:left;margin-left:3.75pt;margin-top:-32.65pt;width:108.5pt;height:2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" fillcolor="#ffddc4 [663]" strokecolor="#18190f [484]" strokeweight="1pt">
                <v:stroke joinstyle="miter"/>
                <v:textbox>
                  <w:txbxContent>
                    <w:p w:rsidR="007B0FDF" w:rsidRPr="00AD34FF" w:rsidRDefault="007B0FDF" w:rsidP="007B0FDF">
                      <w:pPr>
                        <w:jc w:val="center"/>
                        <w:rPr>
                          <w:rFonts w:ascii="Chalkboard" w:hAnsi="Chalkboard"/>
                          <w:color w:val="000000" w:themeColor="text1"/>
                          <w:sz w:val="28"/>
                          <w:szCs w:val="28"/>
                        </w:rPr>
                      </w:pPr>
                      <w:r w:rsidRPr="00AD34FF">
                        <w:rPr>
                          <w:rFonts w:ascii="Chalkboard" w:hAnsi="Chalkboard"/>
                          <w:color w:val="000000" w:themeColor="text1"/>
                          <w:sz w:val="28"/>
                          <w:szCs w:val="28"/>
                        </w:rPr>
                        <w:t>kopieringsdel</w:t>
                      </w:r>
                    </w:p>
                  </w:txbxContent>
                </v:textbox>
              </v:roundrect>
            </w:pict>
          </mc:Fallback>
        </mc:AlternateContent>
      </w:r>
      <w:r w:rsidR="00752484" w:rsidRPr="00EE6931">
        <w:rPr>
          <w:rFonts w:ascii="Source Sans Pro" w:hAnsi="Source Sans Pro" w:cs="Open Sans"/>
          <w:noProof/>
          <w:color w:val="191B26"/>
          <w:sz w:val="16"/>
          <w:szCs w:val="16"/>
          <w:shd w:val="clear" w:color="auto" w:fill="FFFFFF"/>
        </w:rPr>
        <w:drawing>
          <wp:inline distT="0" distB="0" distL="0" distR="0" wp14:anchorId="4858EC04" wp14:editId="16633CB5">
            <wp:extent cx="1323304" cy="1340055"/>
            <wp:effectExtent l="0" t="0" r="0" b="0"/>
            <wp:docPr id="157765568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100390" name=""/>
                    <pic:cNvPicPr/>
                  </pic:nvPicPr>
                  <pic:blipFill>
                    <a:blip r:embed="rId13"/>
                    <a:stretch>
                      <a:fillRect/>
                    </a:stretch>
                  </pic:blipFill>
                  <pic:spPr>
                    <a:xfrm>
                      <a:off x="0" y="0"/>
                      <a:ext cx="1345852" cy="1362889"/>
                    </a:xfrm>
                    <a:prstGeom prst="rect">
                      <a:avLst/>
                    </a:prstGeom>
                  </pic:spPr>
                </pic:pic>
              </a:graphicData>
            </a:graphic>
          </wp:inline>
        </w:drawing>
      </w:r>
    </w:p>
    <w:p w:rsidR="00752484" w:rsidRDefault="00752484" w:rsidP="00752484">
      <w:pPr>
        <w:pStyle w:val="Ingetavstnd"/>
        <w:jc w:val="center"/>
        <w:rPr>
          <w:rFonts w:ascii="Source Sans Pro" w:hAnsi="Source Sans Pro" w:cs="Open Sans"/>
          <w:color w:val="191B26"/>
          <w:sz w:val="16"/>
          <w:szCs w:val="16"/>
          <w:shd w:val="clear" w:color="auto" w:fill="FFFFFF"/>
        </w:rPr>
      </w:pPr>
      <w:r w:rsidRPr="00B01143">
        <w:rPr>
          <w:rFonts w:ascii="Source Sans Pro" w:hAnsi="Source Sans Pro" w:cs="Open Sans"/>
          <w:color w:val="191B26"/>
          <w:sz w:val="16"/>
          <w:szCs w:val="16"/>
          <w:shd w:val="clear" w:color="auto" w:fill="FFFFFF"/>
        </w:rPr>
        <w:t>(</w:t>
      </w:r>
      <w:proofErr w:type="spellStart"/>
      <w:r w:rsidRPr="00106A9C">
        <w:rPr>
          <w:rFonts w:ascii="Source Sans Pro" w:hAnsi="Source Sans Pro" w:cs="Open Sans"/>
          <w:color w:val="191B26"/>
          <w:sz w:val="16"/>
          <w:szCs w:val="16"/>
          <w:shd w:val="clear" w:color="auto" w:fill="FFFFFF"/>
        </w:rPr>
        <w:t>OpenClipart-Vectors</w:t>
      </w:r>
      <w:proofErr w:type="spellEnd"/>
      <w:r w:rsidRPr="00B01143">
        <w:rPr>
          <w:rFonts w:ascii="Source Sans Pro" w:hAnsi="Source Sans Pro" w:cs="Open Sans"/>
          <w:color w:val="191B26"/>
          <w:sz w:val="16"/>
          <w:szCs w:val="16"/>
          <w:shd w:val="clear" w:color="auto" w:fill="FFFFFF"/>
        </w:rPr>
        <w:t xml:space="preserve">, </w:t>
      </w:r>
      <w:proofErr w:type="spellStart"/>
      <w:r w:rsidRPr="00B01143">
        <w:rPr>
          <w:rFonts w:ascii="Source Sans Pro" w:hAnsi="Source Sans Pro" w:cs="Open Sans"/>
          <w:color w:val="191B26"/>
          <w:sz w:val="16"/>
          <w:szCs w:val="16"/>
          <w:shd w:val="clear" w:color="auto" w:fill="FFFFFF"/>
        </w:rPr>
        <w:t>Pixabay</w:t>
      </w:r>
      <w:proofErr w:type="spellEnd"/>
      <w:r w:rsidRPr="00B01143">
        <w:rPr>
          <w:rFonts w:ascii="Source Sans Pro" w:hAnsi="Source Sans Pro" w:cs="Open Sans"/>
          <w:color w:val="191B26"/>
          <w:sz w:val="16"/>
          <w:szCs w:val="16"/>
          <w:shd w:val="clear" w:color="auto" w:fill="FFFFFF"/>
        </w:rPr>
        <w:t>)</w:t>
      </w:r>
    </w:p>
    <w:p w:rsidR="00752484" w:rsidRPr="00206C3F" w:rsidRDefault="00752484" w:rsidP="00752484">
      <w:pPr>
        <w:pStyle w:val="Ingetavstnd"/>
        <w:jc w:val="center"/>
        <w:rPr>
          <w:rFonts w:ascii="Source Sans Pro" w:hAnsi="Source Sans Pro" w:cs="Open Sans"/>
          <w:color w:val="191B26"/>
          <w:sz w:val="16"/>
          <w:szCs w:val="16"/>
          <w:shd w:val="clear" w:color="auto" w:fill="FFFFFF"/>
        </w:rPr>
      </w:pPr>
    </w:p>
    <w:p w:rsidR="00752484" w:rsidRDefault="00752484" w:rsidP="00752484">
      <w:pPr>
        <w:pStyle w:val="Ingetavstnd"/>
        <w:tabs>
          <w:tab w:val="left" w:pos="1925"/>
          <w:tab w:val="left" w:pos="3737"/>
          <w:tab w:val="left" w:pos="5549"/>
          <w:tab w:val="left" w:pos="7361"/>
        </w:tabs>
        <w:spacing w:line="276" w:lineRule="auto"/>
        <w:ind w:left="113"/>
        <w:rPr>
          <w:rFonts w:ascii="Chalkboard" w:hAnsi="Chalkboard"/>
          <w:sz w:val="28"/>
          <w:szCs w:val="28"/>
        </w:rPr>
      </w:pPr>
    </w:p>
    <w:p w:rsidR="00752484" w:rsidRPr="005774FB" w:rsidRDefault="00752484" w:rsidP="0075248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stranna</w:t>
      </w:r>
      <w:proofErr w:type="spellEnd"/>
      <w:r w:rsidRPr="005774FB">
        <w:rPr>
          <w:rFonts w:ascii="Chalkboard" w:hAnsi="Chalkboard"/>
          <w:sz w:val="28"/>
          <w:szCs w:val="28"/>
        </w:rPr>
        <w:tab/>
        <w:t>springa</w:t>
      </w:r>
      <w:r w:rsidRPr="005774FB">
        <w:rPr>
          <w:rFonts w:ascii="Chalkboard" w:hAnsi="Chalkboard"/>
          <w:sz w:val="28"/>
          <w:szCs w:val="28"/>
        </w:rPr>
        <w:tab/>
      </w:r>
      <w:proofErr w:type="spellStart"/>
      <w:r w:rsidRPr="005774FB">
        <w:rPr>
          <w:rFonts w:ascii="Chalkboard" w:hAnsi="Chalkboard"/>
          <w:sz w:val="28"/>
          <w:szCs w:val="28"/>
        </w:rPr>
        <w:t>skrymmel</w:t>
      </w:r>
      <w:proofErr w:type="spellEnd"/>
      <w:r w:rsidRPr="005774FB">
        <w:rPr>
          <w:rFonts w:ascii="Chalkboard" w:hAnsi="Chalkboard"/>
          <w:sz w:val="28"/>
          <w:szCs w:val="28"/>
        </w:rPr>
        <w:tab/>
      </w:r>
      <w:proofErr w:type="spellStart"/>
      <w:r w:rsidRPr="005774FB">
        <w:rPr>
          <w:rFonts w:ascii="Chalkboard" w:hAnsi="Chalkboard"/>
          <w:sz w:val="28"/>
          <w:szCs w:val="28"/>
        </w:rPr>
        <w:t>skrapp</w:t>
      </w:r>
      <w:proofErr w:type="spellEnd"/>
      <w:r w:rsidRPr="005774FB">
        <w:rPr>
          <w:rFonts w:ascii="Chalkboard" w:hAnsi="Chalkboard"/>
          <w:sz w:val="28"/>
          <w:szCs w:val="28"/>
        </w:rPr>
        <w:tab/>
      </w:r>
      <w:proofErr w:type="spellStart"/>
      <w:r w:rsidRPr="005774FB">
        <w:rPr>
          <w:rFonts w:ascii="Chalkboard" w:hAnsi="Chalkboard"/>
          <w:sz w:val="28"/>
          <w:szCs w:val="28"/>
        </w:rPr>
        <w:t>stryppa</w:t>
      </w:r>
      <w:proofErr w:type="spellEnd"/>
    </w:p>
    <w:p w:rsidR="00752484" w:rsidRPr="005774FB" w:rsidRDefault="00752484" w:rsidP="00752484">
      <w:pPr>
        <w:pStyle w:val="Ingetavstnd"/>
        <w:tabs>
          <w:tab w:val="left" w:pos="1925"/>
          <w:tab w:val="left" w:pos="3737"/>
          <w:tab w:val="left" w:pos="5549"/>
          <w:tab w:val="left" w:pos="7361"/>
        </w:tabs>
        <w:spacing w:line="276" w:lineRule="auto"/>
        <w:ind w:left="113"/>
        <w:rPr>
          <w:rFonts w:ascii="Chalkboard" w:hAnsi="Chalkboard"/>
          <w:sz w:val="28"/>
          <w:szCs w:val="28"/>
        </w:rPr>
      </w:pPr>
      <w:r w:rsidRPr="005774FB">
        <w:rPr>
          <w:rFonts w:ascii="Chalkboard" w:hAnsi="Chalkboard"/>
          <w:sz w:val="28"/>
          <w:szCs w:val="28"/>
        </w:rPr>
        <w:t>stroppen</w:t>
      </w:r>
      <w:r w:rsidRPr="005774FB">
        <w:rPr>
          <w:rFonts w:ascii="Chalkboard" w:hAnsi="Chalkboard"/>
          <w:sz w:val="28"/>
          <w:szCs w:val="28"/>
        </w:rPr>
        <w:tab/>
      </w:r>
      <w:proofErr w:type="spellStart"/>
      <w:r w:rsidRPr="005774FB">
        <w:rPr>
          <w:rFonts w:ascii="Chalkboard" w:hAnsi="Chalkboard"/>
          <w:sz w:val="28"/>
          <w:szCs w:val="28"/>
        </w:rPr>
        <w:t>skroppa</w:t>
      </w:r>
      <w:proofErr w:type="spellEnd"/>
      <w:r w:rsidRPr="005774FB">
        <w:rPr>
          <w:rFonts w:ascii="Chalkboard" w:hAnsi="Chalkboard"/>
          <w:sz w:val="28"/>
          <w:szCs w:val="28"/>
        </w:rPr>
        <w:tab/>
        <w:t>skrutt</w:t>
      </w:r>
      <w:r w:rsidRPr="005774FB">
        <w:rPr>
          <w:rFonts w:ascii="Chalkboard" w:hAnsi="Chalkboard"/>
          <w:sz w:val="28"/>
          <w:szCs w:val="28"/>
        </w:rPr>
        <w:tab/>
      </w:r>
      <w:proofErr w:type="spellStart"/>
      <w:r w:rsidRPr="005774FB">
        <w:rPr>
          <w:rFonts w:ascii="Chalkboard" w:hAnsi="Chalkboard"/>
          <w:sz w:val="28"/>
          <w:szCs w:val="28"/>
        </w:rPr>
        <w:t>spräppa</w:t>
      </w:r>
      <w:proofErr w:type="spellEnd"/>
      <w:r w:rsidRPr="005774FB">
        <w:rPr>
          <w:rFonts w:ascii="Chalkboard" w:hAnsi="Chalkboard"/>
          <w:sz w:val="28"/>
          <w:szCs w:val="28"/>
        </w:rPr>
        <w:tab/>
      </w:r>
      <w:proofErr w:type="spellStart"/>
      <w:r w:rsidRPr="005774FB">
        <w:rPr>
          <w:rFonts w:ascii="Chalkboard" w:hAnsi="Chalkboard"/>
          <w:sz w:val="28"/>
          <w:szCs w:val="28"/>
        </w:rPr>
        <w:t>strynn</w:t>
      </w:r>
      <w:proofErr w:type="spellEnd"/>
    </w:p>
    <w:p w:rsidR="00752484" w:rsidRPr="005774FB" w:rsidRDefault="00752484" w:rsidP="0075248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stracka</w:t>
      </w:r>
      <w:proofErr w:type="spellEnd"/>
      <w:r w:rsidRPr="005774FB">
        <w:rPr>
          <w:rFonts w:ascii="Chalkboard" w:hAnsi="Chalkboard"/>
          <w:sz w:val="28"/>
          <w:szCs w:val="28"/>
        </w:rPr>
        <w:tab/>
      </w:r>
      <w:proofErr w:type="spellStart"/>
      <w:r w:rsidRPr="005774FB">
        <w:rPr>
          <w:rFonts w:ascii="Chalkboard" w:hAnsi="Chalkboard"/>
          <w:sz w:val="28"/>
          <w:szCs w:val="28"/>
        </w:rPr>
        <w:t>stryck</w:t>
      </w:r>
      <w:proofErr w:type="spellEnd"/>
      <w:r w:rsidRPr="005774FB">
        <w:rPr>
          <w:rFonts w:ascii="Chalkboard" w:hAnsi="Chalkboard"/>
          <w:sz w:val="28"/>
          <w:szCs w:val="28"/>
        </w:rPr>
        <w:tab/>
        <w:t>spritter</w:t>
      </w:r>
      <w:r w:rsidRPr="005774FB">
        <w:rPr>
          <w:rFonts w:ascii="Chalkboard" w:hAnsi="Chalkboard"/>
          <w:sz w:val="28"/>
          <w:szCs w:val="28"/>
        </w:rPr>
        <w:tab/>
        <w:t>spratt</w:t>
      </w:r>
      <w:r w:rsidRPr="005774FB">
        <w:rPr>
          <w:rFonts w:ascii="Chalkboard" w:hAnsi="Chalkboard"/>
          <w:sz w:val="28"/>
          <w:szCs w:val="28"/>
        </w:rPr>
        <w:tab/>
      </w:r>
      <w:proofErr w:type="spellStart"/>
      <w:r w:rsidRPr="005774FB">
        <w:rPr>
          <w:rFonts w:ascii="Chalkboard" w:hAnsi="Chalkboard"/>
          <w:sz w:val="28"/>
          <w:szCs w:val="28"/>
        </w:rPr>
        <w:t>skrylla</w:t>
      </w:r>
      <w:proofErr w:type="spellEnd"/>
    </w:p>
    <w:p w:rsidR="00752484" w:rsidRPr="005774FB" w:rsidRDefault="00752484" w:rsidP="0075248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sprylle</w:t>
      </w:r>
      <w:proofErr w:type="spellEnd"/>
      <w:r w:rsidRPr="005774FB">
        <w:rPr>
          <w:rFonts w:ascii="Chalkboard" w:hAnsi="Chalkboard"/>
          <w:sz w:val="28"/>
          <w:szCs w:val="28"/>
        </w:rPr>
        <w:tab/>
      </w:r>
      <w:proofErr w:type="spellStart"/>
      <w:r w:rsidRPr="005774FB">
        <w:rPr>
          <w:rFonts w:ascii="Chalkboard" w:hAnsi="Chalkboard"/>
          <w:sz w:val="28"/>
          <w:szCs w:val="28"/>
        </w:rPr>
        <w:t>sprägg</w:t>
      </w:r>
      <w:proofErr w:type="spellEnd"/>
      <w:r w:rsidRPr="005774FB">
        <w:rPr>
          <w:rFonts w:ascii="Chalkboard" w:hAnsi="Chalkboard"/>
          <w:sz w:val="28"/>
          <w:szCs w:val="28"/>
        </w:rPr>
        <w:tab/>
      </w:r>
      <w:proofErr w:type="spellStart"/>
      <w:r w:rsidRPr="005774FB">
        <w:rPr>
          <w:rFonts w:ascii="Chalkboard" w:hAnsi="Chalkboard"/>
          <w:sz w:val="28"/>
          <w:szCs w:val="28"/>
        </w:rPr>
        <w:t>skrygga</w:t>
      </w:r>
      <w:proofErr w:type="spellEnd"/>
      <w:r w:rsidRPr="005774FB">
        <w:rPr>
          <w:rFonts w:ascii="Chalkboard" w:hAnsi="Chalkboard"/>
          <w:sz w:val="28"/>
          <w:szCs w:val="28"/>
        </w:rPr>
        <w:tab/>
        <w:t>stritt</w:t>
      </w:r>
      <w:r w:rsidRPr="005774FB">
        <w:rPr>
          <w:rFonts w:ascii="Chalkboard" w:hAnsi="Chalkboard"/>
          <w:sz w:val="28"/>
          <w:szCs w:val="28"/>
        </w:rPr>
        <w:tab/>
        <w:t>skritta</w:t>
      </w:r>
    </w:p>
    <w:p w:rsidR="00752484" w:rsidRPr="005774FB" w:rsidRDefault="00752484" w:rsidP="0075248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strant</w:t>
      </w:r>
      <w:proofErr w:type="spellEnd"/>
      <w:r w:rsidRPr="005774FB">
        <w:rPr>
          <w:rFonts w:ascii="Chalkboard" w:hAnsi="Chalkboard"/>
          <w:sz w:val="28"/>
          <w:szCs w:val="28"/>
        </w:rPr>
        <w:tab/>
      </w:r>
      <w:proofErr w:type="spellStart"/>
      <w:r w:rsidRPr="005774FB">
        <w:rPr>
          <w:rFonts w:ascii="Chalkboard" w:hAnsi="Chalkboard"/>
          <w:sz w:val="28"/>
          <w:szCs w:val="28"/>
        </w:rPr>
        <w:t>skrilken</w:t>
      </w:r>
      <w:proofErr w:type="spellEnd"/>
      <w:r w:rsidRPr="005774FB">
        <w:rPr>
          <w:rFonts w:ascii="Chalkboard" w:hAnsi="Chalkboard"/>
          <w:sz w:val="28"/>
          <w:szCs w:val="28"/>
        </w:rPr>
        <w:tab/>
      </w:r>
      <w:proofErr w:type="spellStart"/>
      <w:r w:rsidRPr="005774FB">
        <w:rPr>
          <w:rFonts w:ascii="Chalkboard" w:hAnsi="Chalkboard"/>
          <w:sz w:val="28"/>
          <w:szCs w:val="28"/>
        </w:rPr>
        <w:t>sprästa</w:t>
      </w:r>
      <w:proofErr w:type="spellEnd"/>
      <w:r w:rsidRPr="005774FB">
        <w:rPr>
          <w:rFonts w:ascii="Chalkboard" w:hAnsi="Chalkboard"/>
          <w:sz w:val="28"/>
          <w:szCs w:val="28"/>
        </w:rPr>
        <w:tab/>
      </w:r>
      <w:proofErr w:type="spellStart"/>
      <w:r w:rsidRPr="005774FB">
        <w:rPr>
          <w:rFonts w:ascii="Chalkboard" w:hAnsi="Chalkboard"/>
          <w:sz w:val="28"/>
          <w:szCs w:val="28"/>
        </w:rPr>
        <w:t>strisk</w:t>
      </w:r>
      <w:proofErr w:type="spellEnd"/>
      <w:r w:rsidRPr="005774FB">
        <w:rPr>
          <w:rFonts w:ascii="Chalkboard" w:hAnsi="Chalkboard"/>
          <w:sz w:val="28"/>
          <w:szCs w:val="28"/>
        </w:rPr>
        <w:tab/>
      </w:r>
      <w:proofErr w:type="spellStart"/>
      <w:r w:rsidRPr="005774FB">
        <w:rPr>
          <w:rFonts w:ascii="Chalkboard" w:hAnsi="Chalkboard"/>
          <w:sz w:val="28"/>
          <w:szCs w:val="28"/>
        </w:rPr>
        <w:t>skrämpen</w:t>
      </w:r>
      <w:proofErr w:type="spellEnd"/>
    </w:p>
    <w:p w:rsidR="00752484" w:rsidRPr="005774FB" w:rsidRDefault="00752484" w:rsidP="00752484">
      <w:pPr>
        <w:pStyle w:val="Ingetavstnd"/>
        <w:tabs>
          <w:tab w:val="left" w:pos="1925"/>
          <w:tab w:val="left" w:pos="3737"/>
          <w:tab w:val="left" w:pos="5549"/>
          <w:tab w:val="left" w:pos="7361"/>
        </w:tabs>
        <w:spacing w:line="276" w:lineRule="auto"/>
        <w:ind w:left="113"/>
        <w:rPr>
          <w:rFonts w:ascii="Chalkboard" w:hAnsi="Chalkboard"/>
          <w:sz w:val="28"/>
          <w:szCs w:val="28"/>
        </w:rPr>
      </w:pPr>
      <w:r w:rsidRPr="005774FB">
        <w:rPr>
          <w:rFonts w:ascii="Chalkboard" w:hAnsi="Chalkboard"/>
          <w:sz w:val="28"/>
          <w:szCs w:val="28"/>
        </w:rPr>
        <w:t>skrynka</w:t>
      </w:r>
      <w:r w:rsidRPr="005774FB">
        <w:rPr>
          <w:rFonts w:ascii="Chalkboard" w:hAnsi="Chalkboard"/>
          <w:sz w:val="28"/>
          <w:szCs w:val="28"/>
        </w:rPr>
        <w:tab/>
        <w:t>skränk</w:t>
      </w:r>
      <w:r w:rsidRPr="005774FB">
        <w:rPr>
          <w:rFonts w:ascii="Chalkboard" w:hAnsi="Chalkboard"/>
          <w:sz w:val="28"/>
          <w:szCs w:val="28"/>
        </w:rPr>
        <w:tab/>
        <w:t>spritsa</w:t>
      </w:r>
      <w:r w:rsidRPr="005774FB">
        <w:rPr>
          <w:rFonts w:ascii="Chalkboard" w:hAnsi="Chalkboard"/>
          <w:sz w:val="28"/>
          <w:szCs w:val="28"/>
        </w:rPr>
        <w:tab/>
        <w:t>skrank</w:t>
      </w:r>
      <w:r w:rsidRPr="005774FB">
        <w:rPr>
          <w:rFonts w:ascii="Chalkboard" w:hAnsi="Chalkboard"/>
          <w:sz w:val="28"/>
          <w:szCs w:val="28"/>
        </w:rPr>
        <w:tab/>
      </w:r>
      <w:proofErr w:type="spellStart"/>
      <w:r w:rsidRPr="005774FB">
        <w:rPr>
          <w:rFonts w:ascii="Chalkboard" w:hAnsi="Chalkboard"/>
          <w:sz w:val="28"/>
          <w:szCs w:val="28"/>
        </w:rPr>
        <w:t>skrinta</w:t>
      </w:r>
      <w:proofErr w:type="spellEnd"/>
    </w:p>
    <w:p w:rsidR="00752484" w:rsidRPr="005774FB" w:rsidRDefault="00752484" w:rsidP="00752484">
      <w:pPr>
        <w:pStyle w:val="Ingetavstnd"/>
        <w:tabs>
          <w:tab w:val="left" w:pos="1925"/>
          <w:tab w:val="left" w:pos="3737"/>
          <w:tab w:val="left" w:pos="5549"/>
          <w:tab w:val="left" w:pos="7361"/>
        </w:tabs>
        <w:spacing w:line="276" w:lineRule="auto"/>
        <w:ind w:left="113"/>
        <w:rPr>
          <w:rFonts w:ascii="Chalkboard" w:hAnsi="Chalkboard"/>
          <w:sz w:val="28"/>
          <w:szCs w:val="28"/>
        </w:rPr>
      </w:pPr>
      <w:r w:rsidRPr="005774FB">
        <w:rPr>
          <w:rFonts w:ascii="Chalkboard" w:hAnsi="Chalkboard"/>
          <w:sz w:val="28"/>
          <w:szCs w:val="28"/>
        </w:rPr>
        <w:tab/>
      </w:r>
      <w:r w:rsidRPr="005774FB">
        <w:rPr>
          <w:rFonts w:ascii="Chalkboard" w:hAnsi="Chalkboard"/>
          <w:sz w:val="28"/>
          <w:szCs w:val="28"/>
        </w:rPr>
        <w:tab/>
      </w:r>
      <w:r w:rsidRPr="005774FB">
        <w:rPr>
          <w:rFonts w:ascii="Chalkboard" w:hAnsi="Chalkboard"/>
          <w:sz w:val="28"/>
          <w:szCs w:val="28"/>
        </w:rPr>
        <w:tab/>
      </w:r>
      <w:r w:rsidRPr="005774FB">
        <w:rPr>
          <w:rFonts w:ascii="Chalkboard" w:hAnsi="Chalkboard"/>
          <w:sz w:val="28"/>
          <w:szCs w:val="28"/>
        </w:rPr>
        <w:tab/>
      </w:r>
    </w:p>
    <w:p w:rsidR="00752484" w:rsidRPr="005774FB" w:rsidRDefault="00752484" w:rsidP="0075248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sprilka</w:t>
      </w:r>
      <w:proofErr w:type="spellEnd"/>
      <w:r w:rsidRPr="005774FB">
        <w:rPr>
          <w:rFonts w:ascii="Chalkboard" w:hAnsi="Chalkboard"/>
          <w:sz w:val="28"/>
          <w:szCs w:val="28"/>
        </w:rPr>
        <w:tab/>
      </w:r>
      <w:proofErr w:type="spellStart"/>
      <w:r w:rsidRPr="005774FB">
        <w:rPr>
          <w:rFonts w:ascii="Chalkboard" w:hAnsi="Chalkboard"/>
          <w:sz w:val="28"/>
          <w:szCs w:val="28"/>
        </w:rPr>
        <w:t>sprylken</w:t>
      </w:r>
      <w:proofErr w:type="spellEnd"/>
      <w:r w:rsidRPr="005774FB">
        <w:rPr>
          <w:rFonts w:ascii="Chalkboard" w:hAnsi="Chalkboard"/>
          <w:sz w:val="28"/>
          <w:szCs w:val="28"/>
        </w:rPr>
        <w:tab/>
      </w:r>
      <w:proofErr w:type="spellStart"/>
      <w:r w:rsidRPr="005774FB">
        <w:rPr>
          <w:rFonts w:ascii="Chalkboard" w:hAnsi="Chalkboard"/>
          <w:sz w:val="28"/>
          <w:szCs w:val="28"/>
        </w:rPr>
        <w:t>strulk</w:t>
      </w:r>
      <w:proofErr w:type="spellEnd"/>
      <w:r w:rsidRPr="005774FB">
        <w:rPr>
          <w:rFonts w:ascii="Chalkboard" w:hAnsi="Chalkboard"/>
          <w:sz w:val="28"/>
          <w:szCs w:val="28"/>
        </w:rPr>
        <w:tab/>
      </w:r>
      <w:proofErr w:type="spellStart"/>
      <w:r w:rsidRPr="005774FB">
        <w:rPr>
          <w:rFonts w:ascii="Chalkboard" w:hAnsi="Chalkboard"/>
          <w:sz w:val="28"/>
          <w:szCs w:val="28"/>
        </w:rPr>
        <w:t>skrälta</w:t>
      </w:r>
      <w:proofErr w:type="spellEnd"/>
      <w:r w:rsidRPr="005774FB">
        <w:rPr>
          <w:rFonts w:ascii="Chalkboard" w:hAnsi="Chalkboard"/>
          <w:sz w:val="28"/>
          <w:szCs w:val="28"/>
        </w:rPr>
        <w:tab/>
      </w:r>
      <w:proofErr w:type="spellStart"/>
      <w:r w:rsidRPr="005774FB">
        <w:rPr>
          <w:rFonts w:ascii="Chalkboard" w:hAnsi="Chalkboard"/>
          <w:sz w:val="28"/>
          <w:szCs w:val="28"/>
        </w:rPr>
        <w:t>sprelten</w:t>
      </w:r>
      <w:proofErr w:type="spellEnd"/>
    </w:p>
    <w:p w:rsidR="00752484" w:rsidRPr="005774FB" w:rsidRDefault="00752484" w:rsidP="00752484">
      <w:pPr>
        <w:pStyle w:val="Ingetavstnd"/>
        <w:tabs>
          <w:tab w:val="left" w:pos="1925"/>
          <w:tab w:val="left" w:pos="3737"/>
          <w:tab w:val="left" w:pos="5549"/>
          <w:tab w:val="left" w:pos="7361"/>
        </w:tabs>
        <w:spacing w:line="276" w:lineRule="auto"/>
        <w:ind w:left="113"/>
        <w:rPr>
          <w:rFonts w:ascii="Chalkboard" w:hAnsi="Chalkboard"/>
          <w:sz w:val="28"/>
          <w:szCs w:val="28"/>
        </w:rPr>
      </w:pPr>
      <w:r w:rsidRPr="005774FB">
        <w:rPr>
          <w:rFonts w:ascii="Chalkboard" w:hAnsi="Chalkboard"/>
          <w:sz w:val="28"/>
          <w:szCs w:val="28"/>
        </w:rPr>
        <w:t>strunta</w:t>
      </w:r>
      <w:r w:rsidRPr="005774FB">
        <w:rPr>
          <w:rFonts w:ascii="Chalkboard" w:hAnsi="Chalkboard"/>
          <w:sz w:val="28"/>
          <w:szCs w:val="28"/>
        </w:rPr>
        <w:tab/>
      </w:r>
      <w:proofErr w:type="spellStart"/>
      <w:r w:rsidRPr="005774FB">
        <w:rPr>
          <w:rFonts w:ascii="Chalkboard" w:hAnsi="Chalkboard"/>
          <w:sz w:val="28"/>
          <w:szCs w:val="28"/>
        </w:rPr>
        <w:t>strumpen</w:t>
      </w:r>
      <w:proofErr w:type="spellEnd"/>
      <w:r w:rsidRPr="005774FB">
        <w:rPr>
          <w:rFonts w:ascii="Chalkboard" w:hAnsi="Chalkboard"/>
          <w:sz w:val="28"/>
          <w:szCs w:val="28"/>
        </w:rPr>
        <w:tab/>
      </w:r>
      <w:proofErr w:type="spellStart"/>
      <w:r w:rsidRPr="005774FB">
        <w:rPr>
          <w:rFonts w:ascii="Chalkboard" w:hAnsi="Chalkboard"/>
          <w:sz w:val="28"/>
          <w:szCs w:val="28"/>
        </w:rPr>
        <w:t>skrimpa</w:t>
      </w:r>
      <w:proofErr w:type="spellEnd"/>
      <w:r w:rsidRPr="005774FB">
        <w:rPr>
          <w:rFonts w:ascii="Chalkboard" w:hAnsi="Chalkboard"/>
          <w:sz w:val="28"/>
          <w:szCs w:val="28"/>
        </w:rPr>
        <w:tab/>
      </w:r>
      <w:proofErr w:type="spellStart"/>
      <w:r w:rsidRPr="005774FB">
        <w:rPr>
          <w:rFonts w:ascii="Chalkboard" w:hAnsi="Chalkboard"/>
          <w:sz w:val="28"/>
          <w:szCs w:val="28"/>
        </w:rPr>
        <w:t>stramp</w:t>
      </w:r>
      <w:proofErr w:type="spellEnd"/>
      <w:r w:rsidRPr="005774FB">
        <w:rPr>
          <w:rFonts w:ascii="Chalkboard" w:hAnsi="Chalkboard"/>
          <w:sz w:val="28"/>
          <w:szCs w:val="28"/>
        </w:rPr>
        <w:tab/>
      </w:r>
      <w:proofErr w:type="spellStart"/>
      <w:r w:rsidRPr="005774FB">
        <w:rPr>
          <w:rFonts w:ascii="Chalkboard" w:hAnsi="Chalkboard"/>
          <w:sz w:val="28"/>
          <w:szCs w:val="28"/>
        </w:rPr>
        <w:t>stralke</w:t>
      </w:r>
      <w:proofErr w:type="spellEnd"/>
    </w:p>
    <w:p w:rsidR="00752484" w:rsidRPr="005774FB" w:rsidRDefault="00752484" w:rsidP="0075248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sprumper</w:t>
      </w:r>
      <w:proofErr w:type="spellEnd"/>
      <w:r w:rsidRPr="005774FB">
        <w:rPr>
          <w:rFonts w:ascii="Chalkboard" w:hAnsi="Chalkboard"/>
          <w:sz w:val="28"/>
          <w:szCs w:val="28"/>
        </w:rPr>
        <w:tab/>
      </w:r>
      <w:proofErr w:type="spellStart"/>
      <w:r w:rsidRPr="005774FB">
        <w:rPr>
          <w:rFonts w:ascii="Chalkboard" w:hAnsi="Chalkboard"/>
          <w:sz w:val="28"/>
          <w:szCs w:val="28"/>
        </w:rPr>
        <w:t>skrutsa</w:t>
      </w:r>
      <w:proofErr w:type="spellEnd"/>
      <w:r w:rsidRPr="005774FB">
        <w:rPr>
          <w:rFonts w:ascii="Chalkboard" w:hAnsi="Chalkboard"/>
          <w:sz w:val="28"/>
          <w:szCs w:val="28"/>
        </w:rPr>
        <w:tab/>
        <w:t>spanta</w:t>
      </w:r>
      <w:r w:rsidRPr="005774FB">
        <w:rPr>
          <w:rFonts w:ascii="Chalkboard" w:hAnsi="Chalkboard"/>
          <w:sz w:val="28"/>
          <w:szCs w:val="28"/>
        </w:rPr>
        <w:tab/>
      </w:r>
      <w:proofErr w:type="spellStart"/>
      <w:r w:rsidRPr="005774FB">
        <w:rPr>
          <w:rFonts w:ascii="Chalkboard" w:hAnsi="Chalkboard"/>
          <w:sz w:val="28"/>
          <w:szCs w:val="28"/>
        </w:rPr>
        <w:t>slumper</w:t>
      </w:r>
      <w:proofErr w:type="spellEnd"/>
      <w:r w:rsidRPr="005774FB">
        <w:rPr>
          <w:rFonts w:ascii="Chalkboard" w:hAnsi="Chalkboard"/>
          <w:sz w:val="28"/>
          <w:szCs w:val="28"/>
        </w:rPr>
        <w:tab/>
      </w:r>
      <w:proofErr w:type="spellStart"/>
      <w:r w:rsidRPr="005774FB">
        <w:rPr>
          <w:rFonts w:ascii="Chalkboard" w:hAnsi="Chalkboard"/>
          <w:sz w:val="28"/>
          <w:szCs w:val="28"/>
        </w:rPr>
        <w:t>strulka</w:t>
      </w:r>
      <w:proofErr w:type="spellEnd"/>
    </w:p>
    <w:p w:rsidR="00752484" w:rsidRPr="005774FB" w:rsidRDefault="00752484" w:rsidP="0075248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spränta</w:t>
      </w:r>
      <w:proofErr w:type="spellEnd"/>
      <w:r w:rsidRPr="005774FB">
        <w:rPr>
          <w:rFonts w:ascii="Chalkboard" w:hAnsi="Chalkboard"/>
          <w:sz w:val="28"/>
          <w:szCs w:val="28"/>
        </w:rPr>
        <w:tab/>
      </w:r>
      <w:proofErr w:type="spellStart"/>
      <w:r w:rsidRPr="005774FB">
        <w:rPr>
          <w:rFonts w:ascii="Chalkboard" w:hAnsi="Chalkboard"/>
          <w:sz w:val="28"/>
          <w:szCs w:val="28"/>
        </w:rPr>
        <w:t>sprinder</w:t>
      </w:r>
      <w:proofErr w:type="spellEnd"/>
      <w:r w:rsidRPr="005774FB">
        <w:rPr>
          <w:rFonts w:ascii="Chalkboard" w:hAnsi="Chalkboard"/>
          <w:sz w:val="28"/>
          <w:szCs w:val="28"/>
        </w:rPr>
        <w:tab/>
        <w:t>spats</w:t>
      </w:r>
      <w:r w:rsidRPr="005774FB">
        <w:rPr>
          <w:rFonts w:ascii="Chalkboard" w:hAnsi="Chalkboard"/>
          <w:sz w:val="28"/>
          <w:szCs w:val="28"/>
        </w:rPr>
        <w:tab/>
      </w:r>
      <w:proofErr w:type="spellStart"/>
      <w:r w:rsidRPr="005774FB">
        <w:rPr>
          <w:rFonts w:ascii="Chalkboard" w:hAnsi="Chalkboard"/>
          <w:sz w:val="28"/>
          <w:szCs w:val="28"/>
        </w:rPr>
        <w:t>skastar</w:t>
      </w:r>
      <w:proofErr w:type="spellEnd"/>
      <w:r w:rsidRPr="005774FB">
        <w:rPr>
          <w:rFonts w:ascii="Chalkboard" w:hAnsi="Chalkboard"/>
          <w:sz w:val="28"/>
          <w:szCs w:val="28"/>
        </w:rPr>
        <w:tab/>
      </w:r>
      <w:proofErr w:type="spellStart"/>
      <w:r w:rsidRPr="005774FB">
        <w:rPr>
          <w:rFonts w:ascii="Chalkboard" w:hAnsi="Chalkboard"/>
          <w:sz w:val="28"/>
          <w:szCs w:val="28"/>
        </w:rPr>
        <w:t>skrisk</w:t>
      </w:r>
      <w:proofErr w:type="spellEnd"/>
    </w:p>
    <w:p w:rsidR="00752484" w:rsidRPr="005774FB" w:rsidRDefault="00752484" w:rsidP="0075248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strinken</w:t>
      </w:r>
      <w:proofErr w:type="spellEnd"/>
      <w:r w:rsidRPr="005774FB">
        <w:rPr>
          <w:rFonts w:ascii="Chalkboard" w:hAnsi="Chalkboard"/>
          <w:sz w:val="28"/>
          <w:szCs w:val="28"/>
        </w:rPr>
        <w:tab/>
        <w:t>stink</w:t>
      </w:r>
      <w:r w:rsidRPr="005774FB">
        <w:rPr>
          <w:rFonts w:ascii="Chalkboard" w:hAnsi="Chalkboard"/>
          <w:sz w:val="28"/>
          <w:szCs w:val="28"/>
        </w:rPr>
        <w:tab/>
      </w:r>
      <w:proofErr w:type="spellStart"/>
      <w:r w:rsidRPr="005774FB">
        <w:rPr>
          <w:rFonts w:ascii="Chalkboard" w:hAnsi="Chalkboard"/>
          <w:sz w:val="28"/>
          <w:szCs w:val="28"/>
        </w:rPr>
        <w:t>stolken</w:t>
      </w:r>
      <w:proofErr w:type="spellEnd"/>
      <w:r w:rsidRPr="005774FB">
        <w:rPr>
          <w:rFonts w:ascii="Chalkboard" w:hAnsi="Chalkboard"/>
          <w:sz w:val="28"/>
          <w:szCs w:val="28"/>
        </w:rPr>
        <w:tab/>
        <w:t>sprätten</w:t>
      </w:r>
      <w:r w:rsidRPr="005774FB">
        <w:rPr>
          <w:rFonts w:ascii="Chalkboard" w:hAnsi="Chalkboard"/>
          <w:sz w:val="28"/>
          <w:szCs w:val="28"/>
        </w:rPr>
        <w:tab/>
        <w:t>strunt</w:t>
      </w:r>
    </w:p>
    <w:p w:rsidR="00752484" w:rsidRPr="005774FB" w:rsidRDefault="00752484" w:rsidP="00752484">
      <w:pPr>
        <w:pStyle w:val="Ingetavstnd"/>
        <w:tabs>
          <w:tab w:val="left" w:pos="1925"/>
          <w:tab w:val="left" w:pos="3737"/>
          <w:tab w:val="left" w:pos="5549"/>
          <w:tab w:val="left" w:pos="7361"/>
        </w:tabs>
        <w:spacing w:line="276" w:lineRule="auto"/>
        <w:ind w:left="113"/>
        <w:rPr>
          <w:rFonts w:ascii="Chalkboard" w:hAnsi="Chalkboard"/>
          <w:sz w:val="28"/>
          <w:szCs w:val="28"/>
        </w:rPr>
      </w:pPr>
      <w:proofErr w:type="spellStart"/>
      <w:r w:rsidRPr="005774FB">
        <w:rPr>
          <w:rFonts w:ascii="Chalkboard" w:hAnsi="Chalkboard"/>
          <w:sz w:val="28"/>
          <w:szCs w:val="28"/>
        </w:rPr>
        <w:t>sp</w:t>
      </w:r>
      <w:r>
        <w:rPr>
          <w:rFonts w:ascii="Chalkboard" w:hAnsi="Chalkboard"/>
          <w:sz w:val="28"/>
          <w:szCs w:val="28"/>
        </w:rPr>
        <w:t>l</w:t>
      </w:r>
      <w:r w:rsidRPr="005774FB">
        <w:rPr>
          <w:rFonts w:ascii="Chalkboard" w:hAnsi="Chalkboard"/>
          <w:sz w:val="28"/>
          <w:szCs w:val="28"/>
        </w:rPr>
        <w:t>anken</w:t>
      </w:r>
      <w:proofErr w:type="spellEnd"/>
      <w:r w:rsidRPr="005774FB">
        <w:rPr>
          <w:rFonts w:ascii="Chalkboard" w:hAnsi="Chalkboard"/>
          <w:sz w:val="28"/>
          <w:szCs w:val="28"/>
        </w:rPr>
        <w:tab/>
      </w:r>
      <w:proofErr w:type="spellStart"/>
      <w:r w:rsidRPr="005774FB">
        <w:rPr>
          <w:rFonts w:ascii="Chalkboard" w:hAnsi="Chalkboard"/>
          <w:sz w:val="28"/>
          <w:szCs w:val="28"/>
        </w:rPr>
        <w:t>skunka</w:t>
      </w:r>
      <w:proofErr w:type="spellEnd"/>
      <w:r w:rsidRPr="005774FB">
        <w:rPr>
          <w:rFonts w:ascii="Chalkboard" w:hAnsi="Chalkboard"/>
          <w:sz w:val="28"/>
          <w:szCs w:val="28"/>
        </w:rPr>
        <w:tab/>
      </w:r>
      <w:proofErr w:type="spellStart"/>
      <w:r w:rsidRPr="005774FB">
        <w:rPr>
          <w:rFonts w:ascii="Chalkboard" w:hAnsi="Chalkboard"/>
          <w:sz w:val="28"/>
          <w:szCs w:val="28"/>
        </w:rPr>
        <w:t>stranka</w:t>
      </w:r>
      <w:proofErr w:type="spellEnd"/>
      <w:r w:rsidRPr="005774FB">
        <w:rPr>
          <w:rFonts w:ascii="Chalkboard" w:hAnsi="Chalkboard"/>
          <w:sz w:val="28"/>
          <w:szCs w:val="28"/>
        </w:rPr>
        <w:tab/>
        <w:t>sprits</w:t>
      </w:r>
      <w:r w:rsidRPr="005774FB">
        <w:rPr>
          <w:rFonts w:ascii="Chalkboard" w:hAnsi="Chalkboard"/>
          <w:sz w:val="28"/>
          <w:szCs w:val="28"/>
        </w:rPr>
        <w:tab/>
      </w:r>
      <w:proofErr w:type="spellStart"/>
      <w:r w:rsidRPr="005774FB">
        <w:rPr>
          <w:rFonts w:ascii="Chalkboard" w:hAnsi="Chalkboard"/>
          <w:sz w:val="28"/>
          <w:szCs w:val="28"/>
        </w:rPr>
        <w:t>strälken</w:t>
      </w:r>
      <w:proofErr w:type="spellEnd"/>
    </w:p>
    <w:p w:rsidR="00752484" w:rsidRDefault="00752484" w:rsidP="00752484">
      <w:pPr>
        <w:pStyle w:val="Ingetavstnd"/>
      </w:pPr>
    </w:p>
    <w:p w:rsidR="00A649B9" w:rsidRDefault="00A649B9" w:rsidP="00A649B9">
      <w:pPr>
        <w:pStyle w:val="Ingetavstnd"/>
      </w:pPr>
    </w:p>
    <w:sectPr w:rsidR="00A649B9" w:rsidSect="007C16D1">
      <w:headerReference w:type="default" r:id="rId14"/>
      <w:footerReference w:type="even" r:id="rId15"/>
      <w:footerReference w:type="default" r:id="rId16"/>
      <w:headerReference w:type="first" r:id="rId17"/>
      <w:pgSz w:w="11906" w:h="16838"/>
      <w:pgMar w:top="1418" w:right="1418" w:bottom="1418"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7B7B" w:rsidRDefault="009B7B7B" w:rsidP="00183404">
      <w:pPr>
        <w:spacing w:after="0" w:line="240" w:lineRule="auto"/>
      </w:pPr>
      <w:r>
        <w:separator/>
      </w:r>
    </w:p>
  </w:endnote>
  <w:endnote w:type="continuationSeparator" w:id="0">
    <w:p w:rsidR="009B7B7B" w:rsidRDefault="009B7B7B" w:rsidP="00183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ource Sans Pro">
    <w:panose1 w:val="020B0604020202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Chalkboard">
    <w:panose1 w:val="03050602040202020205"/>
    <w:charset w:val="4D"/>
    <w:family w:val="script"/>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918141198"/>
      <w:docPartObj>
        <w:docPartGallery w:val="Page Numbers (Bottom of Page)"/>
        <w:docPartUnique/>
      </w:docPartObj>
    </w:sdtPr>
    <w:sdtContent>
      <w:p w:rsidR="00377C58" w:rsidRDefault="00377C58" w:rsidP="003D3D30">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rPr>
          <w:fldChar w:fldCharType="end"/>
        </w:r>
      </w:p>
    </w:sdtContent>
  </w:sdt>
  <w:p w:rsidR="00377C58" w:rsidRDefault="00377C58" w:rsidP="00377C58">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Fonts w:ascii="Source Sans Pro" w:hAnsi="Source Sans Pro"/>
      </w:rPr>
      <w:id w:val="-1272858600"/>
      <w:docPartObj>
        <w:docPartGallery w:val="Page Numbers (Bottom of Page)"/>
        <w:docPartUnique/>
      </w:docPartObj>
    </w:sdtPr>
    <w:sdtContent>
      <w:p w:rsidR="00377C58" w:rsidRPr="00377C58" w:rsidRDefault="00377C58" w:rsidP="003D3D30">
        <w:pPr>
          <w:pStyle w:val="Sidfot"/>
          <w:framePr w:wrap="none" w:vAnchor="text" w:hAnchor="margin" w:xAlign="right" w:y="1"/>
          <w:rPr>
            <w:rStyle w:val="Sidnummer"/>
            <w:rFonts w:ascii="Source Sans Pro" w:hAnsi="Source Sans Pro"/>
          </w:rPr>
        </w:pPr>
        <w:r w:rsidRPr="00377C58">
          <w:rPr>
            <w:rStyle w:val="Sidnummer"/>
            <w:rFonts w:ascii="Source Sans Pro" w:hAnsi="Source Sans Pro"/>
          </w:rPr>
          <w:fldChar w:fldCharType="begin"/>
        </w:r>
        <w:r w:rsidRPr="00377C58">
          <w:rPr>
            <w:rStyle w:val="Sidnummer"/>
            <w:rFonts w:ascii="Source Sans Pro" w:hAnsi="Source Sans Pro"/>
          </w:rPr>
          <w:instrText xml:space="preserve"> PAGE </w:instrText>
        </w:r>
        <w:r w:rsidRPr="00377C58">
          <w:rPr>
            <w:rStyle w:val="Sidnummer"/>
            <w:rFonts w:ascii="Source Sans Pro" w:hAnsi="Source Sans Pro"/>
          </w:rPr>
          <w:fldChar w:fldCharType="separate"/>
        </w:r>
        <w:r w:rsidRPr="00377C58">
          <w:rPr>
            <w:rStyle w:val="Sidnummer"/>
            <w:rFonts w:ascii="Source Sans Pro" w:hAnsi="Source Sans Pro"/>
            <w:noProof/>
          </w:rPr>
          <w:t>3</w:t>
        </w:r>
        <w:r w:rsidRPr="00377C58">
          <w:rPr>
            <w:rStyle w:val="Sidnummer"/>
            <w:rFonts w:ascii="Source Sans Pro" w:hAnsi="Source Sans Pro"/>
          </w:rPr>
          <w:fldChar w:fldCharType="end"/>
        </w:r>
      </w:p>
    </w:sdtContent>
  </w:sdt>
  <w:p w:rsidR="00377C58" w:rsidRPr="00377C58" w:rsidRDefault="006847B0" w:rsidP="00377C58">
    <w:pPr>
      <w:pStyle w:val="Sidfot"/>
      <w:ind w:right="360"/>
      <w:rPr>
        <w:rFonts w:ascii="Source Sans Pro" w:hAnsi="Source Sans Pro"/>
      </w:rPr>
    </w:pPr>
    <w:r>
      <w:rPr>
        <w:noProof/>
      </w:rPr>
      <w:drawing>
        <wp:anchor distT="0" distB="0" distL="114300" distR="114300" simplePos="0" relativeHeight="251659264" behindDoc="0" locked="0" layoutInCell="1" allowOverlap="1" wp14:anchorId="7E13FA93" wp14:editId="5F80E7C4">
          <wp:simplePos x="0" y="0"/>
          <wp:positionH relativeFrom="leftMargin">
            <wp:posOffset>902631</wp:posOffset>
          </wp:positionH>
          <wp:positionV relativeFrom="page">
            <wp:posOffset>9995464</wp:posOffset>
          </wp:positionV>
          <wp:extent cx="1260000" cy="3282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0000" cy="328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7B7B" w:rsidRDefault="009B7B7B" w:rsidP="00183404">
      <w:pPr>
        <w:spacing w:after="0" w:line="240" w:lineRule="auto"/>
      </w:pPr>
      <w:r>
        <w:separator/>
      </w:r>
    </w:p>
  </w:footnote>
  <w:footnote w:type="continuationSeparator" w:id="0">
    <w:p w:rsidR="009B7B7B" w:rsidRDefault="009B7B7B" w:rsidP="00183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16D1" w:rsidRDefault="00992A5F" w:rsidP="007C16D1">
    <w:pPr>
      <w:pStyle w:val="Sidhuvud"/>
      <w:tabs>
        <w:tab w:val="clear" w:pos="4139"/>
        <w:tab w:val="clear" w:pos="6010"/>
        <w:tab w:val="clear" w:pos="9072"/>
      </w:tabs>
      <w:jc w:val="right"/>
    </w:pPr>
    <w:r w:rsidRPr="0048262B">
      <w:rPr>
        <w:noProof/>
      </w:rPr>
      <w:drawing>
        <wp:inline distT="0" distB="0" distL="0" distR="0" wp14:anchorId="518E7D1E" wp14:editId="6262BE24">
          <wp:extent cx="381395" cy="494096"/>
          <wp:effectExtent l="0" t="0" r="0" b="1270"/>
          <wp:docPr id="118510934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67311" name=""/>
                  <pic:cNvPicPr/>
                </pic:nvPicPr>
                <pic:blipFill>
                  <a:blip r:embed="rId1"/>
                  <a:stretch>
                    <a:fillRect/>
                  </a:stretch>
                </pic:blipFill>
                <pic:spPr>
                  <a:xfrm>
                    <a:off x="0" y="0"/>
                    <a:ext cx="417368" cy="5406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13E2" w:rsidRDefault="007C16D1" w:rsidP="007C16D1">
    <w:pPr>
      <w:pStyle w:val="Sidhuvud"/>
      <w:jc w:val="right"/>
    </w:pPr>
    <w:r w:rsidRPr="0048262B">
      <w:rPr>
        <w:noProof/>
      </w:rPr>
      <w:drawing>
        <wp:inline distT="0" distB="0" distL="0" distR="0" wp14:anchorId="76529359" wp14:editId="58EBC15B">
          <wp:extent cx="609159" cy="789164"/>
          <wp:effectExtent l="50800" t="38100" r="51435" b="36830"/>
          <wp:docPr id="187336731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67311" name=""/>
                  <pic:cNvPicPr/>
                </pic:nvPicPr>
                <pic:blipFill>
                  <a:blip r:embed="rId1"/>
                  <a:stretch>
                    <a:fillRect/>
                  </a:stretch>
                </pic:blipFill>
                <pic:spPr>
                  <a:xfrm rot="428880">
                    <a:off x="0" y="0"/>
                    <a:ext cx="639883" cy="8289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9288CF2"/>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3A21E7A"/>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D26849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7C619C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09484C"/>
    <w:multiLevelType w:val="multilevel"/>
    <w:tmpl w:val="63926BF0"/>
    <w:styleLink w:val="Listformatnumreradelistor"/>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2E5432"/>
    <w:multiLevelType w:val="multilevel"/>
    <w:tmpl w:val="4A2E246E"/>
    <w:numStyleLink w:val="Listformatpunktlistor"/>
  </w:abstractNum>
  <w:abstractNum w:abstractNumId="6" w15:restartNumberingAfterBreak="0">
    <w:nsid w:val="02D54A03"/>
    <w:multiLevelType w:val="multilevel"/>
    <w:tmpl w:val="1DC2DE82"/>
    <w:numStyleLink w:val="SUListor"/>
  </w:abstractNum>
  <w:abstractNum w:abstractNumId="7" w15:restartNumberingAfterBreak="0">
    <w:nsid w:val="034F1B33"/>
    <w:multiLevelType w:val="multilevel"/>
    <w:tmpl w:val="1DC2DE82"/>
    <w:numStyleLink w:val="SUListor"/>
  </w:abstractNum>
  <w:abstractNum w:abstractNumId="8" w15:restartNumberingAfterBreak="0">
    <w:nsid w:val="03950819"/>
    <w:multiLevelType w:val="multilevel"/>
    <w:tmpl w:val="AFF03998"/>
    <w:numStyleLink w:val="Listformatparagraflistor"/>
  </w:abstractNum>
  <w:abstractNum w:abstractNumId="9" w15:restartNumberingAfterBreak="0">
    <w:nsid w:val="05553A93"/>
    <w:multiLevelType w:val="hybridMultilevel"/>
    <w:tmpl w:val="8E1C345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08444C4E"/>
    <w:multiLevelType w:val="hybridMultilevel"/>
    <w:tmpl w:val="431CFB7E"/>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8BD6C85"/>
    <w:multiLevelType w:val="hybridMultilevel"/>
    <w:tmpl w:val="41C45EC4"/>
    <w:lvl w:ilvl="0" w:tplc="AF66631A">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C6362B7"/>
    <w:multiLevelType w:val="multilevel"/>
    <w:tmpl w:val="1DC2DE82"/>
    <w:numStyleLink w:val="SUListor"/>
  </w:abstractNum>
  <w:abstractNum w:abstractNumId="13" w15:restartNumberingAfterBreak="0">
    <w:nsid w:val="0DD85B64"/>
    <w:multiLevelType w:val="hybridMultilevel"/>
    <w:tmpl w:val="C5BAEA7E"/>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FA56ACA"/>
    <w:multiLevelType w:val="hybridMultilevel"/>
    <w:tmpl w:val="5EE4DB64"/>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66E3007"/>
    <w:multiLevelType w:val="hybridMultilevel"/>
    <w:tmpl w:val="525277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6CC35F2"/>
    <w:multiLevelType w:val="multilevel"/>
    <w:tmpl w:val="AFF03998"/>
    <w:styleLink w:val="Listformatparagraflistor"/>
    <w:lvl w:ilvl="0">
      <w:start w:val="1"/>
      <w:numFmt w:val="decimal"/>
      <w:pStyle w:val="Paragraflista"/>
      <w:lvlText w:val="§    %1"/>
      <w:lvlJc w:val="left"/>
      <w:pPr>
        <w:tabs>
          <w:tab w:val="num" w:pos="794"/>
        </w:tabs>
        <w:ind w:left="794" w:hanging="794"/>
      </w:pPr>
      <w:rPr>
        <w:rFonts w:hint="default"/>
        <w:b/>
        <w:i w:val="0"/>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7F70B09"/>
    <w:multiLevelType w:val="hybridMultilevel"/>
    <w:tmpl w:val="621AE64E"/>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8257F8A"/>
    <w:multiLevelType w:val="multilevel"/>
    <w:tmpl w:val="4A2E246E"/>
    <w:styleLink w:val="Listformatpunktlistor"/>
    <w:lvl w:ilvl="0">
      <w:start w:val="1"/>
      <w:numFmt w:val="bullet"/>
      <w:pStyle w:val="Punktlista"/>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1440" w:hanging="363"/>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90F1442"/>
    <w:multiLevelType w:val="hybridMultilevel"/>
    <w:tmpl w:val="C5A24C9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1C1D48CE"/>
    <w:multiLevelType w:val="multilevel"/>
    <w:tmpl w:val="63926BF0"/>
    <w:numStyleLink w:val="Listformatnumreradelistor"/>
  </w:abstractNum>
  <w:abstractNum w:abstractNumId="21" w15:restartNumberingAfterBreak="0">
    <w:nsid w:val="290553BF"/>
    <w:multiLevelType w:val="hybridMultilevel"/>
    <w:tmpl w:val="E1F0446C"/>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B191DD6"/>
    <w:multiLevelType w:val="hybridMultilevel"/>
    <w:tmpl w:val="32229A72"/>
    <w:lvl w:ilvl="0" w:tplc="041D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28B3C4E"/>
    <w:multiLevelType w:val="hybridMultilevel"/>
    <w:tmpl w:val="ABBE03EE"/>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66D405A"/>
    <w:multiLevelType w:val="hybridMultilevel"/>
    <w:tmpl w:val="9816345E"/>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E9C1704"/>
    <w:multiLevelType w:val="hybridMultilevel"/>
    <w:tmpl w:val="6EE8547A"/>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0BB04F1"/>
    <w:multiLevelType w:val="hybridMultilevel"/>
    <w:tmpl w:val="33221202"/>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2253A0C"/>
    <w:multiLevelType w:val="hybridMultilevel"/>
    <w:tmpl w:val="5C0221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32C1E76"/>
    <w:multiLevelType w:val="multilevel"/>
    <w:tmpl w:val="1480C51E"/>
    <w:numStyleLink w:val="Listformatnumreraderubriker"/>
  </w:abstractNum>
  <w:abstractNum w:abstractNumId="29" w15:restartNumberingAfterBreak="0">
    <w:nsid w:val="43CA66B8"/>
    <w:multiLevelType w:val="hybridMultilevel"/>
    <w:tmpl w:val="03587FCC"/>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6D50D95"/>
    <w:multiLevelType w:val="hybridMultilevel"/>
    <w:tmpl w:val="F42CDC84"/>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8A368B5"/>
    <w:multiLevelType w:val="multilevel"/>
    <w:tmpl w:val="1480C51E"/>
    <w:styleLink w:val="Listformatnumreraderubriker"/>
    <w:lvl w:ilvl="0">
      <w:start w:val="1"/>
      <w:numFmt w:val="decimal"/>
      <w:pStyle w:val="Rubrik1numrerad"/>
      <w:suff w:val="space"/>
      <w:lvlText w:val="%1  "/>
      <w:lvlJc w:val="left"/>
      <w:pPr>
        <w:ind w:left="360" w:hanging="360"/>
      </w:pPr>
      <w:rPr>
        <w:rFonts w:hint="default"/>
      </w:rPr>
    </w:lvl>
    <w:lvl w:ilvl="1">
      <w:start w:val="1"/>
      <w:numFmt w:val="decimal"/>
      <w:pStyle w:val="Rubrik2numrerad"/>
      <w:suff w:val="space"/>
      <w:lvlText w:val="%1.%2  "/>
      <w:lvlJc w:val="left"/>
      <w:pPr>
        <w:ind w:left="357" w:hanging="357"/>
      </w:pPr>
      <w:rPr>
        <w:rFonts w:hint="default"/>
      </w:rPr>
    </w:lvl>
    <w:lvl w:ilvl="2">
      <w:start w:val="1"/>
      <w:numFmt w:val="decimal"/>
      <w:pStyle w:val="Rubrik3numrerad"/>
      <w:suff w:val="space"/>
      <w:lvlText w:val="%1.%2.%3  "/>
      <w:lvlJc w:val="left"/>
      <w:pPr>
        <w:ind w:left="357" w:hanging="357"/>
      </w:pPr>
      <w:rPr>
        <w:rFonts w:hint="default"/>
      </w:rPr>
    </w:lvl>
    <w:lvl w:ilvl="3">
      <w:start w:val="1"/>
      <w:numFmt w:val="decimal"/>
      <w:pStyle w:val="Rubrik4numrerad"/>
      <w:suff w:val="space"/>
      <w:lvlText w:val="%1.%2.%3.%4  "/>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9B270D8"/>
    <w:multiLevelType w:val="hybridMultilevel"/>
    <w:tmpl w:val="3484028C"/>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F4B2986"/>
    <w:multiLevelType w:val="hybridMultilevel"/>
    <w:tmpl w:val="44AE19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3900C24"/>
    <w:multiLevelType w:val="hybridMultilevel"/>
    <w:tmpl w:val="BA3E4C8C"/>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A72134D"/>
    <w:multiLevelType w:val="hybridMultilevel"/>
    <w:tmpl w:val="94E231DE"/>
    <w:lvl w:ilvl="0" w:tplc="041D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FB911AF"/>
    <w:multiLevelType w:val="hybridMultilevel"/>
    <w:tmpl w:val="359281B6"/>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2521C75"/>
    <w:multiLevelType w:val="multilevel"/>
    <w:tmpl w:val="1DC2DE82"/>
    <w:styleLink w:val="SUListor"/>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357"/>
        </w:tabs>
        <w:ind w:left="357" w:hanging="357"/>
      </w:pPr>
      <w:rPr>
        <w:rFonts w:ascii="Symbol" w:hAnsi="Symbol" w:hint="default"/>
        <w:color w:val="auto"/>
      </w:rPr>
    </w:lvl>
    <w:lvl w:ilvl="2">
      <w:start w:val="1"/>
      <w:numFmt w:val="decimal"/>
      <w:lvlRestart w:val="0"/>
      <w:lvlText w:val="§   %3"/>
      <w:lvlJc w:val="left"/>
      <w:pPr>
        <w:tabs>
          <w:tab w:val="num" w:pos="794"/>
        </w:tabs>
        <w:ind w:left="794" w:hanging="794"/>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tabs>
          <w:tab w:val="num" w:pos="1797"/>
        </w:tabs>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C9333E"/>
    <w:multiLevelType w:val="hybridMultilevel"/>
    <w:tmpl w:val="8968E276"/>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9E26305"/>
    <w:multiLevelType w:val="hybridMultilevel"/>
    <w:tmpl w:val="F5DE089C"/>
    <w:lvl w:ilvl="0" w:tplc="041D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AF87D33"/>
    <w:multiLevelType w:val="hybridMultilevel"/>
    <w:tmpl w:val="406611BC"/>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3793B53"/>
    <w:multiLevelType w:val="hybridMultilevel"/>
    <w:tmpl w:val="07661772"/>
    <w:lvl w:ilvl="0" w:tplc="041D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9911088"/>
    <w:multiLevelType w:val="hybridMultilevel"/>
    <w:tmpl w:val="C7C68CB4"/>
    <w:lvl w:ilvl="0" w:tplc="75BACB2C">
      <w:start w:val="1"/>
      <w:numFmt w:val="bullet"/>
      <w:pStyle w:val="Liststycke"/>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3" w15:restartNumberingAfterBreak="0">
    <w:nsid w:val="79A34227"/>
    <w:multiLevelType w:val="hybridMultilevel"/>
    <w:tmpl w:val="B24456D6"/>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E526374"/>
    <w:multiLevelType w:val="hybridMultilevel"/>
    <w:tmpl w:val="A3EE76F2"/>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24544678">
    <w:abstractNumId w:val="37"/>
  </w:num>
  <w:num w:numId="2" w16cid:durableId="1654408298">
    <w:abstractNumId w:val="12"/>
  </w:num>
  <w:num w:numId="3" w16cid:durableId="1032419685">
    <w:abstractNumId w:val="2"/>
  </w:num>
  <w:num w:numId="4" w16cid:durableId="1074743874">
    <w:abstractNumId w:val="3"/>
  </w:num>
  <w:num w:numId="5" w16cid:durableId="722100585">
    <w:abstractNumId w:val="6"/>
  </w:num>
  <w:num w:numId="6" w16cid:durableId="1542743794">
    <w:abstractNumId w:val="7"/>
  </w:num>
  <w:num w:numId="7" w16cid:durableId="1198198027">
    <w:abstractNumId w:val="37"/>
  </w:num>
  <w:num w:numId="8" w16cid:durableId="439371714">
    <w:abstractNumId w:val="37"/>
  </w:num>
  <w:num w:numId="9" w16cid:durableId="1743942872">
    <w:abstractNumId w:val="37"/>
  </w:num>
  <w:num w:numId="10" w16cid:durableId="1259557887">
    <w:abstractNumId w:val="37"/>
  </w:num>
  <w:num w:numId="11" w16cid:durableId="806631624">
    <w:abstractNumId w:val="4"/>
  </w:num>
  <w:num w:numId="12" w16cid:durableId="755714622">
    <w:abstractNumId w:val="31"/>
  </w:num>
  <w:num w:numId="13" w16cid:durableId="781725820">
    <w:abstractNumId w:val="16"/>
  </w:num>
  <w:num w:numId="14" w16cid:durableId="1418675749">
    <w:abstractNumId w:val="18"/>
  </w:num>
  <w:num w:numId="15" w16cid:durableId="940720761">
    <w:abstractNumId w:val="20"/>
  </w:num>
  <w:num w:numId="16" w16cid:durableId="1741323326">
    <w:abstractNumId w:val="8"/>
  </w:num>
  <w:num w:numId="17" w16cid:durableId="1778134439">
    <w:abstractNumId w:val="5"/>
  </w:num>
  <w:num w:numId="18" w16cid:durableId="477962090">
    <w:abstractNumId w:val="28"/>
  </w:num>
  <w:num w:numId="19" w16cid:durableId="110788165">
    <w:abstractNumId w:val="28"/>
  </w:num>
  <w:num w:numId="20" w16cid:durableId="1616594822">
    <w:abstractNumId w:val="28"/>
  </w:num>
  <w:num w:numId="21" w16cid:durableId="1958415483">
    <w:abstractNumId w:val="28"/>
  </w:num>
  <w:num w:numId="22" w16cid:durableId="1412658078">
    <w:abstractNumId w:val="4"/>
  </w:num>
  <w:num w:numId="23" w16cid:durableId="1829518098">
    <w:abstractNumId w:val="31"/>
  </w:num>
  <w:num w:numId="24" w16cid:durableId="1606419361">
    <w:abstractNumId w:val="16"/>
  </w:num>
  <w:num w:numId="25" w16cid:durableId="211768998">
    <w:abstractNumId w:val="18"/>
  </w:num>
  <w:num w:numId="26" w16cid:durableId="382296331">
    <w:abstractNumId w:val="20"/>
  </w:num>
  <w:num w:numId="27" w16cid:durableId="1517885348">
    <w:abstractNumId w:val="8"/>
  </w:num>
  <w:num w:numId="28" w16cid:durableId="374278789">
    <w:abstractNumId w:val="5"/>
  </w:num>
  <w:num w:numId="29" w16cid:durableId="760565207">
    <w:abstractNumId w:val="28"/>
  </w:num>
  <w:num w:numId="30" w16cid:durableId="736198540">
    <w:abstractNumId w:val="28"/>
  </w:num>
  <w:num w:numId="31" w16cid:durableId="702897874">
    <w:abstractNumId w:val="28"/>
  </w:num>
  <w:num w:numId="32" w16cid:durableId="1326666329">
    <w:abstractNumId w:val="28"/>
  </w:num>
  <w:num w:numId="33" w16cid:durableId="673604272">
    <w:abstractNumId w:val="4"/>
  </w:num>
  <w:num w:numId="34" w16cid:durableId="1670714353">
    <w:abstractNumId w:val="31"/>
  </w:num>
  <w:num w:numId="35" w16cid:durableId="1949970289">
    <w:abstractNumId w:val="16"/>
  </w:num>
  <w:num w:numId="36" w16cid:durableId="110784166">
    <w:abstractNumId w:val="18"/>
  </w:num>
  <w:num w:numId="37" w16cid:durableId="68775318">
    <w:abstractNumId w:val="20"/>
  </w:num>
  <w:num w:numId="38" w16cid:durableId="1934243103">
    <w:abstractNumId w:val="8"/>
  </w:num>
  <w:num w:numId="39" w16cid:durableId="1479296684">
    <w:abstractNumId w:val="5"/>
  </w:num>
  <w:num w:numId="40" w16cid:durableId="1242761241">
    <w:abstractNumId w:val="28"/>
  </w:num>
  <w:num w:numId="41" w16cid:durableId="1414621461">
    <w:abstractNumId w:val="28"/>
  </w:num>
  <w:num w:numId="42" w16cid:durableId="1757945831">
    <w:abstractNumId w:val="28"/>
  </w:num>
  <w:num w:numId="43" w16cid:durableId="715591072">
    <w:abstractNumId w:val="28"/>
  </w:num>
  <w:num w:numId="44" w16cid:durableId="492452390">
    <w:abstractNumId w:val="1"/>
  </w:num>
  <w:num w:numId="45" w16cid:durableId="741026867">
    <w:abstractNumId w:val="0"/>
  </w:num>
  <w:num w:numId="46" w16cid:durableId="721098544">
    <w:abstractNumId w:val="42"/>
  </w:num>
  <w:num w:numId="47" w16cid:durableId="1974212297">
    <w:abstractNumId w:val="27"/>
  </w:num>
  <w:num w:numId="48" w16cid:durableId="688024643">
    <w:abstractNumId w:val="15"/>
  </w:num>
  <w:num w:numId="49" w16cid:durableId="554512628">
    <w:abstractNumId w:val="33"/>
  </w:num>
  <w:num w:numId="50" w16cid:durableId="1087851501">
    <w:abstractNumId w:val="9"/>
  </w:num>
  <w:num w:numId="51" w16cid:durableId="2071924533">
    <w:abstractNumId w:val="11"/>
  </w:num>
  <w:num w:numId="52" w16cid:durableId="504440435">
    <w:abstractNumId w:val="35"/>
  </w:num>
  <w:num w:numId="53" w16cid:durableId="289898297">
    <w:abstractNumId w:val="41"/>
  </w:num>
  <w:num w:numId="54" w16cid:durableId="2007853272">
    <w:abstractNumId w:val="39"/>
  </w:num>
  <w:num w:numId="55" w16cid:durableId="1245645401">
    <w:abstractNumId w:val="22"/>
  </w:num>
  <w:num w:numId="56" w16cid:durableId="932201139">
    <w:abstractNumId w:val="19"/>
  </w:num>
  <w:num w:numId="57" w16cid:durableId="771778481">
    <w:abstractNumId w:val="25"/>
  </w:num>
  <w:num w:numId="58" w16cid:durableId="40399407">
    <w:abstractNumId w:val="24"/>
  </w:num>
  <w:num w:numId="59" w16cid:durableId="1850175452">
    <w:abstractNumId w:val="32"/>
  </w:num>
  <w:num w:numId="60" w16cid:durableId="1415785571">
    <w:abstractNumId w:val="40"/>
  </w:num>
  <w:num w:numId="61" w16cid:durableId="565066796">
    <w:abstractNumId w:val="14"/>
  </w:num>
  <w:num w:numId="62" w16cid:durableId="1701319532">
    <w:abstractNumId w:val="34"/>
  </w:num>
  <w:num w:numId="63" w16cid:durableId="1921014079">
    <w:abstractNumId w:val="29"/>
  </w:num>
  <w:num w:numId="64" w16cid:durableId="700133539">
    <w:abstractNumId w:val="36"/>
  </w:num>
  <w:num w:numId="65" w16cid:durableId="68382205">
    <w:abstractNumId w:val="43"/>
  </w:num>
  <w:num w:numId="66" w16cid:durableId="1106387732">
    <w:abstractNumId w:val="30"/>
  </w:num>
  <w:num w:numId="67" w16cid:durableId="898399038">
    <w:abstractNumId w:val="44"/>
  </w:num>
  <w:num w:numId="68" w16cid:durableId="1161461610">
    <w:abstractNumId w:val="23"/>
  </w:num>
  <w:num w:numId="69" w16cid:durableId="2040159465">
    <w:abstractNumId w:val="17"/>
  </w:num>
  <w:num w:numId="70" w16cid:durableId="249892803">
    <w:abstractNumId w:val="21"/>
  </w:num>
  <w:num w:numId="71" w16cid:durableId="1549416283">
    <w:abstractNumId w:val="13"/>
  </w:num>
  <w:num w:numId="72" w16cid:durableId="123281734">
    <w:abstractNumId w:val="38"/>
  </w:num>
  <w:num w:numId="73" w16cid:durableId="1411074430">
    <w:abstractNumId w:val="26"/>
  </w:num>
  <w:num w:numId="74" w16cid:durableId="1295144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proofState w:spelling="clean" w:grammar="clean"/>
  <w:defaultTabStop w:val="851"/>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54"/>
    <w:rsid w:val="00006A54"/>
    <w:rsid w:val="00012C76"/>
    <w:rsid w:val="00030135"/>
    <w:rsid w:val="00030811"/>
    <w:rsid w:val="00034108"/>
    <w:rsid w:val="000346F1"/>
    <w:rsid w:val="00043434"/>
    <w:rsid w:val="00043BD4"/>
    <w:rsid w:val="00047C08"/>
    <w:rsid w:val="000511DE"/>
    <w:rsid w:val="0005569A"/>
    <w:rsid w:val="00060BCB"/>
    <w:rsid w:val="00064F4F"/>
    <w:rsid w:val="00070253"/>
    <w:rsid w:val="0007156A"/>
    <w:rsid w:val="00074027"/>
    <w:rsid w:val="000920E9"/>
    <w:rsid w:val="00093B3A"/>
    <w:rsid w:val="00094435"/>
    <w:rsid w:val="00096F7C"/>
    <w:rsid w:val="000A0C79"/>
    <w:rsid w:val="000A0F95"/>
    <w:rsid w:val="000B476B"/>
    <w:rsid w:val="000B5A90"/>
    <w:rsid w:val="000C195F"/>
    <w:rsid w:val="000C6E51"/>
    <w:rsid w:val="000D382D"/>
    <w:rsid w:val="000D581D"/>
    <w:rsid w:val="000D720D"/>
    <w:rsid w:val="000E097F"/>
    <w:rsid w:val="000E4312"/>
    <w:rsid w:val="000E6A98"/>
    <w:rsid w:val="000F4209"/>
    <w:rsid w:val="00106A9C"/>
    <w:rsid w:val="001104B7"/>
    <w:rsid w:val="00123301"/>
    <w:rsid w:val="00123A50"/>
    <w:rsid w:val="00126B99"/>
    <w:rsid w:val="0013445D"/>
    <w:rsid w:val="001400C5"/>
    <w:rsid w:val="00143428"/>
    <w:rsid w:val="0014465B"/>
    <w:rsid w:val="001479C9"/>
    <w:rsid w:val="001530B7"/>
    <w:rsid w:val="00156F19"/>
    <w:rsid w:val="001610AE"/>
    <w:rsid w:val="00164782"/>
    <w:rsid w:val="00183404"/>
    <w:rsid w:val="00184982"/>
    <w:rsid w:val="001853B8"/>
    <w:rsid w:val="00190067"/>
    <w:rsid w:val="00192E35"/>
    <w:rsid w:val="00195B86"/>
    <w:rsid w:val="0019622A"/>
    <w:rsid w:val="0019773E"/>
    <w:rsid w:val="001A0472"/>
    <w:rsid w:val="001A0CD3"/>
    <w:rsid w:val="001A21D5"/>
    <w:rsid w:val="001A72EB"/>
    <w:rsid w:val="001B64B1"/>
    <w:rsid w:val="001B699F"/>
    <w:rsid w:val="001C0C77"/>
    <w:rsid w:val="001C499D"/>
    <w:rsid w:val="001D1433"/>
    <w:rsid w:val="001D614D"/>
    <w:rsid w:val="001D66C3"/>
    <w:rsid w:val="001D6CBF"/>
    <w:rsid w:val="001E4CFC"/>
    <w:rsid w:val="001E7B18"/>
    <w:rsid w:val="001F00A4"/>
    <w:rsid w:val="001F1BF2"/>
    <w:rsid w:val="001F6B39"/>
    <w:rsid w:val="0020711D"/>
    <w:rsid w:val="002142E9"/>
    <w:rsid w:val="0022107B"/>
    <w:rsid w:val="0022464C"/>
    <w:rsid w:val="0022771D"/>
    <w:rsid w:val="00240520"/>
    <w:rsid w:val="00242AD4"/>
    <w:rsid w:val="00243249"/>
    <w:rsid w:val="002449FA"/>
    <w:rsid w:val="0024739C"/>
    <w:rsid w:val="00250DD8"/>
    <w:rsid w:val="00251E64"/>
    <w:rsid w:val="002573B5"/>
    <w:rsid w:val="0026183A"/>
    <w:rsid w:val="00267ED7"/>
    <w:rsid w:val="00274FEB"/>
    <w:rsid w:val="0028034C"/>
    <w:rsid w:val="002945D9"/>
    <w:rsid w:val="00294CF9"/>
    <w:rsid w:val="002A0361"/>
    <w:rsid w:val="002A61B4"/>
    <w:rsid w:val="002B63D5"/>
    <w:rsid w:val="002B7283"/>
    <w:rsid w:val="002C0905"/>
    <w:rsid w:val="002D5A38"/>
    <w:rsid w:val="002D72CD"/>
    <w:rsid w:val="002E012C"/>
    <w:rsid w:val="002E07E2"/>
    <w:rsid w:val="002E2AB3"/>
    <w:rsid w:val="002E7C8C"/>
    <w:rsid w:val="002F26EF"/>
    <w:rsid w:val="002F3D0E"/>
    <w:rsid w:val="002F618A"/>
    <w:rsid w:val="00306647"/>
    <w:rsid w:val="00306F43"/>
    <w:rsid w:val="0031553B"/>
    <w:rsid w:val="00317D35"/>
    <w:rsid w:val="00320EA0"/>
    <w:rsid w:val="00322E9E"/>
    <w:rsid w:val="00323010"/>
    <w:rsid w:val="0032599D"/>
    <w:rsid w:val="00330BCF"/>
    <w:rsid w:val="00331B6A"/>
    <w:rsid w:val="003334D7"/>
    <w:rsid w:val="00336589"/>
    <w:rsid w:val="0034505A"/>
    <w:rsid w:val="003505B0"/>
    <w:rsid w:val="00355C40"/>
    <w:rsid w:val="00377C58"/>
    <w:rsid w:val="003820A5"/>
    <w:rsid w:val="003826FD"/>
    <w:rsid w:val="0038271F"/>
    <w:rsid w:val="0038424F"/>
    <w:rsid w:val="00390689"/>
    <w:rsid w:val="003A2CF3"/>
    <w:rsid w:val="003B28D4"/>
    <w:rsid w:val="003B6413"/>
    <w:rsid w:val="003D54FF"/>
    <w:rsid w:val="003D7D19"/>
    <w:rsid w:val="003E2B3A"/>
    <w:rsid w:val="003E5784"/>
    <w:rsid w:val="003F70AC"/>
    <w:rsid w:val="0040072A"/>
    <w:rsid w:val="00401E6F"/>
    <w:rsid w:val="00411034"/>
    <w:rsid w:val="00412151"/>
    <w:rsid w:val="0041258A"/>
    <w:rsid w:val="00413190"/>
    <w:rsid w:val="004162A8"/>
    <w:rsid w:val="00433CE5"/>
    <w:rsid w:val="0044362B"/>
    <w:rsid w:val="0044715F"/>
    <w:rsid w:val="00451BA8"/>
    <w:rsid w:val="00453813"/>
    <w:rsid w:val="00455267"/>
    <w:rsid w:val="00460E12"/>
    <w:rsid w:val="00476BE4"/>
    <w:rsid w:val="00485B8A"/>
    <w:rsid w:val="004938AA"/>
    <w:rsid w:val="0049589C"/>
    <w:rsid w:val="00495BA4"/>
    <w:rsid w:val="0049632A"/>
    <w:rsid w:val="004A7A48"/>
    <w:rsid w:val="004B4409"/>
    <w:rsid w:val="004B5FDF"/>
    <w:rsid w:val="004C20E7"/>
    <w:rsid w:val="004C26F1"/>
    <w:rsid w:val="004C2877"/>
    <w:rsid w:val="004C451A"/>
    <w:rsid w:val="004C7783"/>
    <w:rsid w:val="004D6C7B"/>
    <w:rsid w:val="004D76C9"/>
    <w:rsid w:val="004F30BE"/>
    <w:rsid w:val="004F3ADA"/>
    <w:rsid w:val="00500F1A"/>
    <w:rsid w:val="00505418"/>
    <w:rsid w:val="00511668"/>
    <w:rsid w:val="00514734"/>
    <w:rsid w:val="005148E6"/>
    <w:rsid w:val="005150BC"/>
    <w:rsid w:val="00516BD0"/>
    <w:rsid w:val="00517572"/>
    <w:rsid w:val="00517778"/>
    <w:rsid w:val="00520BAA"/>
    <w:rsid w:val="00521B29"/>
    <w:rsid w:val="00526958"/>
    <w:rsid w:val="0054187A"/>
    <w:rsid w:val="00545409"/>
    <w:rsid w:val="00546568"/>
    <w:rsid w:val="005506E3"/>
    <w:rsid w:val="00560E57"/>
    <w:rsid w:val="00565045"/>
    <w:rsid w:val="0056538D"/>
    <w:rsid w:val="00565B1D"/>
    <w:rsid w:val="00571BDE"/>
    <w:rsid w:val="00571F24"/>
    <w:rsid w:val="00574186"/>
    <w:rsid w:val="005772FF"/>
    <w:rsid w:val="005774FB"/>
    <w:rsid w:val="00577EBB"/>
    <w:rsid w:val="005820EE"/>
    <w:rsid w:val="005848C6"/>
    <w:rsid w:val="0058554E"/>
    <w:rsid w:val="00594590"/>
    <w:rsid w:val="005A1B34"/>
    <w:rsid w:val="005A363C"/>
    <w:rsid w:val="005A6472"/>
    <w:rsid w:val="005A753C"/>
    <w:rsid w:val="005A7A33"/>
    <w:rsid w:val="005B014F"/>
    <w:rsid w:val="005B022F"/>
    <w:rsid w:val="005B485B"/>
    <w:rsid w:val="005B5AEA"/>
    <w:rsid w:val="005C5E1B"/>
    <w:rsid w:val="005D66B5"/>
    <w:rsid w:val="005D7986"/>
    <w:rsid w:val="005E098B"/>
    <w:rsid w:val="005E2A97"/>
    <w:rsid w:val="005E63D3"/>
    <w:rsid w:val="005F0573"/>
    <w:rsid w:val="005F0C8E"/>
    <w:rsid w:val="005F65E7"/>
    <w:rsid w:val="005F75FA"/>
    <w:rsid w:val="006005F5"/>
    <w:rsid w:val="00600CB3"/>
    <w:rsid w:val="00602245"/>
    <w:rsid w:val="00602A5B"/>
    <w:rsid w:val="00610D7E"/>
    <w:rsid w:val="0061454A"/>
    <w:rsid w:val="00620DD0"/>
    <w:rsid w:val="00632411"/>
    <w:rsid w:val="0063400B"/>
    <w:rsid w:val="00647D1B"/>
    <w:rsid w:val="00651D59"/>
    <w:rsid w:val="006532D7"/>
    <w:rsid w:val="00655D53"/>
    <w:rsid w:val="00660A6E"/>
    <w:rsid w:val="00661DFA"/>
    <w:rsid w:val="00683195"/>
    <w:rsid w:val="006838C6"/>
    <w:rsid w:val="006847B0"/>
    <w:rsid w:val="00684C6E"/>
    <w:rsid w:val="0068692D"/>
    <w:rsid w:val="006876FA"/>
    <w:rsid w:val="006877E5"/>
    <w:rsid w:val="00687F89"/>
    <w:rsid w:val="006901F8"/>
    <w:rsid w:val="0069434B"/>
    <w:rsid w:val="0069788E"/>
    <w:rsid w:val="006A05F9"/>
    <w:rsid w:val="006A06F6"/>
    <w:rsid w:val="006A46BB"/>
    <w:rsid w:val="006A6669"/>
    <w:rsid w:val="006B2078"/>
    <w:rsid w:val="006B4140"/>
    <w:rsid w:val="006B661C"/>
    <w:rsid w:val="006B785C"/>
    <w:rsid w:val="006B7C03"/>
    <w:rsid w:val="006C047E"/>
    <w:rsid w:val="006C12D9"/>
    <w:rsid w:val="006C2A31"/>
    <w:rsid w:val="006C35CF"/>
    <w:rsid w:val="006C5555"/>
    <w:rsid w:val="006D16FD"/>
    <w:rsid w:val="006D27E3"/>
    <w:rsid w:val="006D4A58"/>
    <w:rsid w:val="006D5714"/>
    <w:rsid w:val="006E130A"/>
    <w:rsid w:val="006E7380"/>
    <w:rsid w:val="006F2AF9"/>
    <w:rsid w:val="006F3194"/>
    <w:rsid w:val="006F79EC"/>
    <w:rsid w:val="007008E2"/>
    <w:rsid w:val="00715A16"/>
    <w:rsid w:val="0071678B"/>
    <w:rsid w:val="00717357"/>
    <w:rsid w:val="00724EBC"/>
    <w:rsid w:val="007278CF"/>
    <w:rsid w:val="007369CA"/>
    <w:rsid w:val="007374C8"/>
    <w:rsid w:val="0073769B"/>
    <w:rsid w:val="007425D9"/>
    <w:rsid w:val="007439E6"/>
    <w:rsid w:val="00745125"/>
    <w:rsid w:val="00752484"/>
    <w:rsid w:val="00760861"/>
    <w:rsid w:val="00762B0F"/>
    <w:rsid w:val="00763178"/>
    <w:rsid w:val="0077068D"/>
    <w:rsid w:val="0077711F"/>
    <w:rsid w:val="007939E8"/>
    <w:rsid w:val="0079699D"/>
    <w:rsid w:val="007A763D"/>
    <w:rsid w:val="007B0FDF"/>
    <w:rsid w:val="007C16D1"/>
    <w:rsid w:val="007C16FA"/>
    <w:rsid w:val="007C5903"/>
    <w:rsid w:val="007C75DB"/>
    <w:rsid w:val="007C7884"/>
    <w:rsid w:val="007D2818"/>
    <w:rsid w:val="007E2852"/>
    <w:rsid w:val="007E6811"/>
    <w:rsid w:val="007E7CE2"/>
    <w:rsid w:val="008155B4"/>
    <w:rsid w:val="00820365"/>
    <w:rsid w:val="00823873"/>
    <w:rsid w:val="00824730"/>
    <w:rsid w:val="00831D6A"/>
    <w:rsid w:val="008321A9"/>
    <w:rsid w:val="00833F43"/>
    <w:rsid w:val="00836E41"/>
    <w:rsid w:val="00846680"/>
    <w:rsid w:val="00846F8A"/>
    <w:rsid w:val="008477C8"/>
    <w:rsid w:val="00865BB6"/>
    <w:rsid w:val="008669D2"/>
    <w:rsid w:val="00873100"/>
    <w:rsid w:val="00873169"/>
    <w:rsid w:val="00876C66"/>
    <w:rsid w:val="0088154B"/>
    <w:rsid w:val="00881644"/>
    <w:rsid w:val="00881F55"/>
    <w:rsid w:val="008908D9"/>
    <w:rsid w:val="008977B8"/>
    <w:rsid w:val="008A5E23"/>
    <w:rsid w:val="008A5F7E"/>
    <w:rsid w:val="008A71A3"/>
    <w:rsid w:val="008B2BBD"/>
    <w:rsid w:val="008C0F33"/>
    <w:rsid w:val="008C5FD6"/>
    <w:rsid w:val="008D208D"/>
    <w:rsid w:val="008D302C"/>
    <w:rsid w:val="008D4B99"/>
    <w:rsid w:val="008D53FD"/>
    <w:rsid w:val="008E1ECD"/>
    <w:rsid w:val="008F23DF"/>
    <w:rsid w:val="009004C8"/>
    <w:rsid w:val="009117A0"/>
    <w:rsid w:val="00911B6D"/>
    <w:rsid w:val="009226DC"/>
    <w:rsid w:val="00922B77"/>
    <w:rsid w:val="00924CB0"/>
    <w:rsid w:val="0093081C"/>
    <w:rsid w:val="0093178C"/>
    <w:rsid w:val="00931D3B"/>
    <w:rsid w:val="009331E3"/>
    <w:rsid w:val="00937196"/>
    <w:rsid w:val="00940DA9"/>
    <w:rsid w:val="009501C1"/>
    <w:rsid w:val="009605D0"/>
    <w:rsid w:val="00962316"/>
    <w:rsid w:val="00963322"/>
    <w:rsid w:val="0096712F"/>
    <w:rsid w:val="00972860"/>
    <w:rsid w:val="00973EF4"/>
    <w:rsid w:val="009746B3"/>
    <w:rsid w:val="009769B9"/>
    <w:rsid w:val="00976A7A"/>
    <w:rsid w:val="00977A3D"/>
    <w:rsid w:val="00981410"/>
    <w:rsid w:val="00986E43"/>
    <w:rsid w:val="00987CF3"/>
    <w:rsid w:val="00992A5F"/>
    <w:rsid w:val="00997EE6"/>
    <w:rsid w:val="009B24BC"/>
    <w:rsid w:val="009B4D7D"/>
    <w:rsid w:val="009B7B7B"/>
    <w:rsid w:val="009C01F3"/>
    <w:rsid w:val="009C2885"/>
    <w:rsid w:val="009C36CF"/>
    <w:rsid w:val="009C5E79"/>
    <w:rsid w:val="009D2958"/>
    <w:rsid w:val="009D5824"/>
    <w:rsid w:val="009D5F23"/>
    <w:rsid w:val="009D629B"/>
    <w:rsid w:val="009E0414"/>
    <w:rsid w:val="009E056F"/>
    <w:rsid w:val="009E408A"/>
    <w:rsid w:val="009E7953"/>
    <w:rsid w:val="009F00D4"/>
    <w:rsid w:val="009F2FCB"/>
    <w:rsid w:val="009F485C"/>
    <w:rsid w:val="009F695D"/>
    <w:rsid w:val="009F73C8"/>
    <w:rsid w:val="009F7738"/>
    <w:rsid w:val="00A062D4"/>
    <w:rsid w:val="00A12605"/>
    <w:rsid w:val="00A141ED"/>
    <w:rsid w:val="00A149F1"/>
    <w:rsid w:val="00A1594C"/>
    <w:rsid w:val="00A2055A"/>
    <w:rsid w:val="00A241B9"/>
    <w:rsid w:val="00A30294"/>
    <w:rsid w:val="00A4505D"/>
    <w:rsid w:val="00A559E3"/>
    <w:rsid w:val="00A57937"/>
    <w:rsid w:val="00A62016"/>
    <w:rsid w:val="00A649B9"/>
    <w:rsid w:val="00A65120"/>
    <w:rsid w:val="00A65991"/>
    <w:rsid w:val="00A71B75"/>
    <w:rsid w:val="00A735C0"/>
    <w:rsid w:val="00A756A3"/>
    <w:rsid w:val="00A76853"/>
    <w:rsid w:val="00A8125C"/>
    <w:rsid w:val="00A85372"/>
    <w:rsid w:val="00A85B0C"/>
    <w:rsid w:val="00A8642A"/>
    <w:rsid w:val="00A86DBE"/>
    <w:rsid w:val="00A90170"/>
    <w:rsid w:val="00A9264B"/>
    <w:rsid w:val="00AA4D79"/>
    <w:rsid w:val="00AA6DC0"/>
    <w:rsid w:val="00AB56A0"/>
    <w:rsid w:val="00AC1460"/>
    <w:rsid w:val="00AC649A"/>
    <w:rsid w:val="00AD0D7F"/>
    <w:rsid w:val="00AD5177"/>
    <w:rsid w:val="00AD562C"/>
    <w:rsid w:val="00AF4206"/>
    <w:rsid w:val="00AF64C3"/>
    <w:rsid w:val="00AF6EF1"/>
    <w:rsid w:val="00AF7B49"/>
    <w:rsid w:val="00AF7B6A"/>
    <w:rsid w:val="00B01143"/>
    <w:rsid w:val="00B07BC5"/>
    <w:rsid w:val="00B135C7"/>
    <w:rsid w:val="00B13835"/>
    <w:rsid w:val="00B245D7"/>
    <w:rsid w:val="00B2473A"/>
    <w:rsid w:val="00B24CB2"/>
    <w:rsid w:val="00B2718A"/>
    <w:rsid w:val="00B40B1E"/>
    <w:rsid w:val="00B46859"/>
    <w:rsid w:val="00B518B1"/>
    <w:rsid w:val="00B579BA"/>
    <w:rsid w:val="00B60862"/>
    <w:rsid w:val="00B61231"/>
    <w:rsid w:val="00B66466"/>
    <w:rsid w:val="00B76823"/>
    <w:rsid w:val="00B76E32"/>
    <w:rsid w:val="00B80A76"/>
    <w:rsid w:val="00B85318"/>
    <w:rsid w:val="00B86C8A"/>
    <w:rsid w:val="00B87E34"/>
    <w:rsid w:val="00B908DC"/>
    <w:rsid w:val="00B93BBA"/>
    <w:rsid w:val="00B97DA4"/>
    <w:rsid w:val="00BA1833"/>
    <w:rsid w:val="00BA2B1F"/>
    <w:rsid w:val="00BA3338"/>
    <w:rsid w:val="00BB0D48"/>
    <w:rsid w:val="00BB1228"/>
    <w:rsid w:val="00BB3E2B"/>
    <w:rsid w:val="00BC68A3"/>
    <w:rsid w:val="00BD784C"/>
    <w:rsid w:val="00BE4850"/>
    <w:rsid w:val="00BE571C"/>
    <w:rsid w:val="00BE5F44"/>
    <w:rsid w:val="00BF45F7"/>
    <w:rsid w:val="00C049E5"/>
    <w:rsid w:val="00C10E40"/>
    <w:rsid w:val="00C11924"/>
    <w:rsid w:val="00C11EE2"/>
    <w:rsid w:val="00C22BEC"/>
    <w:rsid w:val="00C313EC"/>
    <w:rsid w:val="00C34162"/>
    <w:rsid w:val="00C3487A"/>
    <w:rsid w:val="00C413E2"/>
    <w:rsid w:val="00C432B4"/>
    <w:rsid w:val="00C52294"/>
    <w:rsid w:val="00C563CA"/>
    <w:rsid w:val="00C63210"/>
    <w:rsid w:val="00C83FA3"/>
    <w:rsid w:val="00C86B02"/>
    <w:rsid w:val="00C86EB2"/>
    <w:rsid w:val="00C91300"/>
    <w:rsid w:val="00C919C9"/>
    <w:rsid w:val="00C9522D"/>
    <w:rsid w:val="00C95398"/>
    <w:rsid w:val="00CA31D8"/>
    <w:rsid w:val="00CA690B"/>
    <w:rsid w:val="00CB5BA0"/>
    <w:rsid w:val="00CB6018"/>
    <w:rsid w:val="00CB6AB4"/>
    <w:rsid w:val="00CC0C4C"/>
    <w:rsid w:val="00CC165E"/>
    <w:rsid w:val="00CC2E58"/>
    <w:rsid w:val="00CC4E8C"/>
    <w:rsid w:val="00CC4F45"/>
    <w:rsid w:val="00CC7965"/>
    <w:rsid w:val="00CD10D0"/>
    <w:rsid w:val="00CD2655"/>
    <w:rsid w:val="00CD4B38"/>
    <w:rsid w:val="00CD681C"/>
    <w:rsid w:val="00CD7481"/>
    <w:rsid w:val="00CE3730"/>
    <w:rsid w:val="00CE5CD8"/>
    <w:rsid w:val="00CF092A"/>
    <w:rsid w:val="00CF3875"/>
    <w:rsid w:val="00D00DF3"/>
    <w:rsid w:val="00D02AF4"/>
    <w:rsid w:val="00D06647"/>
    <w:rsid w:val="00D07DAF"/>
    <w:rsid w:val="00D10EDD"/>
    <w:rsid w:val="00D11A23"/>
    <w:rsid w:val="00D268D1"/>
    <w:rsid w:val="00D338F3"/>
    <w:rsid w:val="00D401B9"/>
    <w:rsid w:val="00D51712"/>
    <w:rsid w:val="00D51C67"/>
    <w:rsid w:val="00D55425"/>
    <w:rsid w:val="00D574F9"/>
    <w:rsid w:val="00D60775"/>
    <w:rsid w:val="00D60DDE"/>
    <w:rsid w:val="00D644AF"/>
    <w:rsid w:val="00D64E99"/>
    <w:rsid w:val="00D739EA"/>
    <w:rsid w:val="00D740EE"/>
    <w:rsid w:val="00D77BF7"/>
    <w:rsid w:val="00D807B5"/>
    <w:rsid w:val="00D823CE"/>
    <w:rsid w:val="00D94431"/>
    <w:rsid w:val="00D949B8"/>
    <w:rsid w:val="00DB2BAD"/>
    <w:rsid w:val="00DB3102"/>
    <w:rsid w:val="00DB7683"/>
    <w:rsid w:val="00DC1109"/>
    <w:rsid w:val="00DC1EAD"/>
    <w:rsid w:val="00DC2F66"/>
    <w:rsid w:val="00DD5BB7"/>
    <w:rsid w:val="00DD7511"/>
    <w:rsid w:val="00DE0514"/>
    <w:rsid w:val="00DE0DDC"/>
    <w:rsid w:val="00DE111F"/>
    <w:rsid w:val="00E04F04"/>
    <w:rsid w:val="00E126CF"/>
    <w:rsid w:val="00E12C64"/>
    <w:rsid w:val="00E15015"/>
    <w:rsid w:val="00E25B39"/>
    <w:rsid w:val="00E31FB2"/>
    <w:rsid w:val="00E36E68"/>
    <w:rsid w:val="00E457FE"/>
    <w:rsid w:val="00E569F3"/>
    <w:rsid w:val="00E63182"/>
    <w:rsid w:val="00E65E82"/>
    <w:rsid w:val="00E67A4B"/>
    <w:rsid w:val="00E67D4D"/>
    <w:rsid w:val="00E7133E"/>
    <w:rsid w:val="00E71901"/>
    <w:rsid w:val="00E76F98"/>
    <w:rsid w:val="00E77040"/>
    <w:rsid w:val="00E854B4"/>
    <w:rsid w:val="00E85F15"/>
    <w:rsid w:val="00E90B99"/>
    <w:rsid w:val="00E96ED7"/>
    <w:rsid w:val="00EA1D18"/>
    <w:rsid w:val="00EA46F0"/>
    <w:rsid w:val="00EA4DC6"/>
    <w:rsid w:val="00EA6A91"/>
    <w:rsid w:val="00EB4340"/>
    <w:rsid w:val="00EB55C1"/>
    <w:rsid w:val="00EC3895"/>
    <w:rsid w:val="00EC44CA"/>
    <w:rsid w:val="00EC6FD7"/>
    <w:rsid w:val="00ED3A1C"/>
    <w:rsid w:val="00ED607B"/>
    <w:rsid w:val="00EE48E5"/>
    <w:rsid w:val="00EE700B"/>
    <w:rsid w:val="00EF4CD3"/>
    <w:rsid w:val="00EF6012"/>
    <w:rsid w:val="00EF7931"/>
    <w:rsid w:val="00F0035E"/>
    <w:rsid w:val="00F024EF"/>
    <w:rsid w:val="00F0715D"/>
    <w:rsid w:val="00F17ECD"/>
    <w:rsid w:val="00F2631D"/>
    <w:rsid w:val="00F26D42"/>
    <w:rsid w:val="00F309F7"/>
    <w:rsid w:val="00F348F7"/>
    <w:rsid w:val="00F50FA5"/>
    <w:rsid w:val="00F51AC2"/>
    <w:rsid w:val="00F542FE"/>
    <w:rsid w:val="00F566BB"/>
    <w:rsid w:val="00F56712"/>
    <w:rsid w:val="00F60679"/>
    <w:rsid w:val="00F65005"/>
    <w:rsid w:val="00F653E0"/>
    <w:rsid w:val="00F65792"/>
    <w:rsid w:val="00F66FE7"/>
    <w:rsid w:val="00F742DB"/>
    <w:rsid w:val="00F81A27"/>
    <w:rsid w:val="00F83CDE"/>
    <w:rsid w:val="00F86435"/>
    <w:rsid w:val="00F90D83"/>
    <w:rsid w:val="00F913A6"/>
    <w:rsid w:val="00FA077A"/>
    <w:rsid w:val="00FA7F8E"/>
    <w:rsid w:val="00FB64BB"/>
    <w:rsid w:val="00FC1116"/>
    <w:rsid w:val="00FC3943"/>
    <w:rsid w:val="00FD0650"/>
    <w:rsid w:val="00FD0E5D"/>
    <w:rsid w:val="00FD7262"/>
    <w:rsid w:val="00FE0295"/>
    <w:rsid w:val="00FE5D1C"/>
    <w:rsid w:val="00FE77D9"/>
    <w:rsid w:val="00FF75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6C01B"/>
  <w15:chartTrackingRefBased/>
  <w15:docId w15:val="{56757B66-6AD6-2F48-9769-2D3387A8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9D"/>
  </w:style>
  <w:style w:type="paragraph" w:styleId="Rubrik1">
    <w:name w:val="heading 1"/>
    <w:basedOn w:val="Normal"/>
    <w:next w:val="Normal"/>
    <w:link w:val="Rubrik1Char"/>
    <w:uiPriority w:val="9"/>
    <w:qFormat/>
    <w:rsid w:val="00C10E40"/>
    <w:pPr>
      <w:keepNext/>
      <w:keepLines/>
      <w:spacing w:line="340" w:lineRule="atLeast"/>
      <w:outlineLvl w:val="0"/>
    </w:pPr>
    <w:rPr>
      <w:rFonts w:asciiTheme="majorHAnsi" w:eastAsiaTheme="majorEastAsia" w:hAnsiTheme="majorHAnsi" w:cstheme="majorBidi"/>
      <w:color w:val="262626" w:themeColor="text1" w:themeTint="D9"/>
      <w:sz w:val="30"/>
      <w:szCs w:val="32"/>
    </w:rPr>
  </w:style>
  <w:style w:type="paragraph" w:styleId="Rubrik2">
    <w:name w:val="heading 2"/>
    <w:basedOn w:val="Normal"/>
    <w:next w:val="Normal"/>
    <w:link w:val="Rubrik2Char"/>
    <w:uiPriority w:val="9"/>
    <w:unhideWhenUsed/>
    <w:qFormat/>
    <w:rsid w:val="00C10E40"/>
    <w:pPr>
      <w:keepNext/>
      <w:keepLines/>
      <w:spacing w:after="140"/>
      <w:outlineLvl w:val="1"/>
    </w:pPr>
    <w:rPr>
      <w:rFonts w:asciiTheme="majorHAnsi" w:eastAsiaTheme="majorEastAsia" w:hAnsiTheme="majorHAnsi" w:cstheme="majorBidi"/>
      <w:b/>
      <w:color w:val="262626" w:themeColor="text1" w:themeTint="D9"/>
      <w:szCs w:val="28"/>
    </w:rPr>
  </w:style>
  <w:style w:type="paragraph" w:styleId="Rubrik3">
    <w:name w:val="heading 3"/>
    <w:basedOn w:val="Normal"/>
    <w:next w:val="Normal"/>
    <w:link w:val="Rubrik3Char"/>
    <w:uiPriority w:val="9"/>
    <w:qFormat/>
    <w:rsid w:val="00C10E40"/>
    <w:pPr>
      <w:keepNext/>
      <w:keepLines/>
      <w:spacing w:after="60"/>
      <w:outlineLvl w:val="2"/>
    </w:pPr>
    <w:rPr>
      <w:rFonts w:ascii="Times New Roman" w:eastAsiaTheme="majorEastAsia" w:hAnsi="Times New Roman" w:cstheme="majorBidi"/>
      <w:b/>
      <w:color w:val="262626" w:themeColor="text1" w:themeTint="D9"/>
      <w:szCs w:val="24"/>
    </w:rPr>
  </w:style>
  <w:style w:type="paragraph" w:styleId="Rubrik4">
    <w:name w:val="heading 4"/>
    <w:basedOn w:val="Normal"/>
    <w:next w:val="Normal"/>
    <w:link w:val="Rubrik4Char"/>
    <w:uiPriority w:val="9"/>
    <w:qFormat/>
    <w:rsid w:val="00C10E40"/>
    <w:pPr>
      <w:keepNext/>
      <w:keepLines/>
      <w:spacing w:after="60"/>
      <w:outlineLvl w:val="3"/>
    </w:pPr>
    <w:rPr>
      <w:rFonts w:ascii="Times New Roman" w:eastAsiaTheme="majorEastAsia" w:hAnsi="Times New Roman" w:cstheme="majorBidi"/>
      <w:b/>
      <w:i/>
      <w:iCs/>
      <w:color w:val="262626" w:themeColor="text1" w:themeTint="D9"/>
    </w:rPr>
  </w:style>
  <w:style w:type="paragraph" w:styleId="Rubrik5">
    <w:name w:val="heading 5"/>
    <w:basedOn w:val="Normal"/>
    <w:next w:val="Normal"/>
    <w:link w:val="Rubrik5Char"/>
    <w:uiPriority w:val="9"/>
    <w:semiHidden/>
    <w:qFormat/>
    <w:rsid w:val="006876FA"/>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qFormat/>
    <w:rsid w:val="006876FA"/>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qFormat/>
    <w:rsid w:val="006876FA"/>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6876F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qFormat/>
    <w:rsid w:val="006876F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10E40"/>
    <w:rPr>
      <w:rFonts w:asciiTheme="majorHAnsi" w:eastAsiaTheme="majorEastAsia" w:hAnsiTheme="majorHAnsi" w:cstheme="majorBidi"/>
      <w:color w:val="262626" w:themeColor="text1" w:themeTint="D9"/>
      <w:sz w:val="30"/>
      <w:szCs w:val="32"/>
    </w:rPr>
  </w:style>
  <w:style w:type="character" w:customStyle="1" w:styleId="Rubrik2Char">
    <w:name w:val="Rubrik 2 Char"/>
    <w:basedOn w:val="Standardstycketeckensnitt"/>
    <w:link w:val="Rubrik2"/>
    <w:uiPriority w:val="9"/>
    <w:rsid w:val="00C10E40"/>
    <w:rPr>
      <w:rFonts w:asciiTheme="majorHAnsi" w:eastAsiaTheme="majorEastAsia" w:hAnsiTheme="majorHAnsi" w:cstheme="majorBidi"/>
      <w:b/>
      <w:color w:val="262626" w:themeColor="text1" w:themeTint="D9"/>
      <w:szCs w:val="28"/>
    </w:rPr>
  </w:style>
  <w:style w:type="character" w:customStyle="1" w:styleId="Rubrik3Char">
    <w:name w:val="Rubrik 3 Char"/>
    <w:basedOn w:val="Standardstycketeckensnitt"/>
    <w:link w:val="Rubrik3"/>
    <w:uiPriority w:val="9"/>
    <w:rsid w:val="00C10E40"/>
    <w:rPr>
      <w:rFonts w:ascii="Times New Roman" w:eastAsiaTheme="majorEastAsia" w:hAnsi="Times New Roman" w:cstheme="majorBidi"/>
      <w:b/>
      <w:color w:val="262626" w:themeColor="text1" w:themeTint="D9"/>
      <w:szCs w:val="24"/>
    </w:rPr>
  </w:style>
  <w:style w:type="character" w:customStyle="1" w:styleId="Rubrik4Char">
    <w:name w:val="Rubrik 4 Char"/>
    <w:basedOn w:val="Standardstycketeckensnitt"/>
    <w:link w:val="Rubrik4"/>
    <w:uiPriority w:val="9"/>
    <w:rsid w:val="00C10E40"/>
    <w:rPr>
      <w:rFonts w:ascii="Times New Roman" w:eastAsiaTheme="majorEastAsia" w:hAnsi="Times New Roman" w:cstheme="majorBidi"/>
      <w:b/>
      <w:i/>
      <w:iCs/>
      <w:color w:val="262626" w:themeColor="text1" w:themeTint="D9"/>
    </w:rPr>
  </w:style>
  <w:style w:type="character" w:customStyle="1" w:styleId="Rubrik5Char">
    <w:name w:val="Rubrik 5 Char"/>
    <w:basedOn w:val="Standardstycketeckensnitt"/>
    <w:link w:val="Rubrik5"/>
    <w:uiPriority w:val="9"/>
    <w:semiHidden/>
    <w:rsid w:val="006876FA"/>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6876FA"/>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6876FA"/>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6876FA"/>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6876FA"/>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semiHidden/>
    <w:unhideWhenUsed/>
    <w:qFormat/>
    <w:rsid w:val="006876FA"/>
    <w:pPr>
      <w:spacing w:after="200" w:line="240" w:lineRule="auto"/>
    </w:pPr>
    <w:rPr>
      <w:i/>
      <w:iCs/>
      <w:color w:val="002F5F" w:themeColor="text2"/>
      <w:sz w:val="18"/>
      <w:szCs w:val="18"/>
    </w:rPr>
  </w:style>
  <w:style w:type="paragraph" w:styleId="Rubrik">
    <w:name w:val="Title"/>
    <w:basedOn w:val="Normal"/>
    <w:next w:val="Normal"/>
    <w:link w:val="RubrikChar"/>
    <w:uiPriority w:val="10"/>
    <w:semiHidden/>
    <w:qFormat/>
    <w:rsid w:val="006876FA"/>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6876FA"/>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6876FA"/>
    <w:pPr>
      <w:numPr>
        <w:ilvl w:val="1"/>
      </w:numPr>
    </w:pPr>
    <w:rPr>
      <w:color w:val="5A5A5A" w:themeColor="text1" w:themeTint="A5"/>
      <w:spacing w:val="15"/>
    </w:rPr>
  </w:style>
  <w:style w:type="character" w:customStyle="1" w:styleId="UnderrubrikChar">
    <w:name w:val="Underrubrik Char"/>
    <w:basedOn w:val="Standardstycketeckensnitt"/>
    <w:link w:val="Underrubrik"/>
    <w:uiPriority w:val="11"/>
    <w:semiHidden/>
    <w:rsid w:val="006876FA"/>
    <w:rPr>
      <w:color w:val="5A5A5A" w:themeColor="text1" w:themeTint="A5"/>
      <w:spacing w:val="15"/>
    </w:rPr>
  </w:style>
  <w:style w:type="character" w:styleId="Stark">
    <w:name w:val="Strong"/>
    <w:basedOn w:val="Standardstycketeckensnitt"/>
    <w:uiPriority w:val="22"/>
    <w:semiHidden/>
    <w:qFormat/>
    <w:rsid w:val="006876FA"/>
    <w:rPr>
      <w:b/>
      <w:bCs/>
      <w:color w:val="auto"/>
    </w:rPr>
  </w:style>
  <w:style w:type="character" w:styleId="Betoning">
    <w:name w:val="Emphasis"/>
    <w:basedOn w:val="Standardstycketeckensnitt"/>
    <w:uiPriority w:val="20"/>
    <w:semiHidden/>
    <w:qFormat/>
    <w:rsid w:val="006876FA"/>
    <w:rPr>
      <w:i/>
      <w:iCs/>
      <w:color w:val="auto"/>
    </w:rPr>
  </w:style>
  <w:style w:type="paragraph" w:styleId="Ingetavstnd">
    <w:name w:val="No Spacing"/>
    <w:uiPriority w:val="1"/>
    <w:qFormat/>
    <w:rsid w:val="006876FA"/>
    <w:pPr>
      <w:spacing w:after="0" w:line="240" w:lineRule="auto"/>
    </w:pPr>
  </w:style>
  <w:style w:type="paragraph" w:styleId="Citat">
    <w:name w:val="Quote"/>
    <w:basedOn w:val="Normal"/>
    <w:next w:val="Normal"/>
    <w:link w:val="CitatChar"/>
    <w:uiPriority w:val="29"/>
    <w:semiHidden/>
    <w:qFormat/>
    <w:rsid w:val="006876FA"/>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6876FA"/>
    <w:rPr>
      <w:i/>
      <w:iCs/>
      <w:color w:val="404040" w:themeColor="text1" w:themeTint="BF"/>
    </w:rPr>
  </w:style>
  <w:style w:type="paragraph" w:styleId="Starktcitat">
    <w:name w:val="Intense Quote"/>
    <w:basedOn w:val="Normal"/>
    <w:next w:val="Normal"/>
    <w:link w:val="StarktcitatChar"/>
    <w:uiPriority w:val="30"/>
    <w:semiHidden/>
    <w:qFormat/>
    <w:rsid w:val="006876F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6876FA"/>
    <w:rPr>
      <w:i/>
      <w:iCs/>
      <w:color w:val="404040" w:themeColor="text1" w:themeTint="BF"/>
    </w:rPr>
  </w:style>
  <w:style w:type="character" w:styleId="Diskretbetoning">
    <w:name w:val="Subtle Emphasis"/>
    <w:basedOn w:val="Standardstycketeckensnitt"/>
    <w:uiPriority w:val="19"/>
    <w:semiHidden/>
    <w:qFormat/>
    <w:rsid w:val="006876FA"/>
    <w:rPr>
      <w:i/>
      <w:iCs/>
      <w:color w:val="404040" w:themeColor="text1" w:themeTint="BF"/>
    </w:rPr>
  </w:style>
  <w:style w:type="character" w:styleId="Starkbetoning">
    <w:name w:val="Intense Emphasis"/>
    <w:basedOn w:val="Standardstycketeckensnitt"/>
    <w:uiPriority w:val="21"/>
    <w:semiHidden/>
    <w:qFormat/>
    <w:rsid w:val="006876FA"/>
    <w:rPr>
      <w:b/>
      <w:bCs/>
      <w:i/>
      <w:iCs/>
      <w:color w:val="auto"/>
    </w:rPr>
  </w:style>
  <w:style w:type="character" w:styleId="Diskretreferens">
    <w:name w:val="Subtle Reference"/>
    <w:basedOn w:val="Standardstycketeckensnitt"/>
    <w:uiPriority w:val="31"/>
    <w:semiHidden/>
    <w:qFormat/>
    <w:rsid w:val="006876FA"/>
    <w:rPr>
      <w:smallCaps/>
      <w:color w:val="404040" w:themeColor="text1" w:themeTint="BF"/>
    </w:rPr>
  </w:style>
  <w:style w:type="character" w:styleId="Starkreferens">
    <w:name w:val="Intense Reference"/>
    <w:basedOn w:val="Standardstycketeckensnitt"/>
    <w:uiPriority w:val="32"/>
    <w:semiHidden/>
    <w:qFormat/>
    <w:rsid w:val="006876FA"/>
    <w:rPr>
      <w:b/>
      <w:bCs/>
      <w:smallCaps/>
      <w:color w:val="404040" w:themeColor="text1" w:themeTint="BF"/>
      <w:spacing w:val="5"/>
    </w:rPr>
  </w:style>
  <w:style w:type="character" w:styleId="Bokenstitel">
    <w:name w:val="Book Title"/>
    <w:basedOn w:val="Standardstycketeckensnitt"/>
    <w:uiPriority w:val="33"/>
    <w:semiHidden/>
    <w:qFormat/>
    <w:rsid w:val="006876FA"/>
    <w:rPr>
      <w:b/>
      <w:bCs/>
      <w:i/>
      <w:iCs/>
      <w:spacing w:val="5"/>
    </w:rPr>
  </w:style>
  <w:style w:type="paragraph" w:styleId="Innehllsfrteckningsrubrik">
    <w:name w:val="TOC Heading"/>
    <w:basedOn w:val="Rubrik1"/>
    <w:next w:val="Normal"/>
    <w:uiPriority w:val="39"/>
    <w:unhideWhenUsed/>
    <w:qFormat/>
    <w:rsid w:val="00C10E40"/>
    <w:pPr>
      <w:outlineLvl w:val="9"/>
    </w:pPr>
  </w:style>
  <w:style w:type="paragraph" w:styleId="Sidhuvud">
    <w:name w:val="header"/>
    <w:basedOn w:val="Normal"/>
    <w:link w:val="SidhuvudChar"/>
    <w:uiPriority w:val="99"/>
    <w:unhideWhenUsed/>
    <w:rsid w:val="006876FA"/>
    <w:pPr>
      <w:tabs>
        <w:tab w:val="left" w:pos="4139"/>
        <w:tab w:val="left" w:pos="6010"/>
        <w:tab w:val="right" w:pos="9072"/>
      </w:tabs>
      <w:spacing w:after="0" w:line="240" w:lineRule="auto"/>
    </w:pPr>
  </w:style>
  <w:style w:type="character" w:customStyle="1" w:styleId="SidhuvudChar">
    <w:name w:val="Sidhuvud Char"/>
    <w:basedOn w:val="Standardstycketeckensnitt"/>
    <w:link w:val="Sidhuvud"/>
    <w:uiPriority w:val="99"/>
    <w:rsid w:val="006876FA"/>
  </w:style>
  <w:style w:type="paragraph" w:styleId="Sidfot">
    <w:name w:val="footer"/>
    <w:basedOn w:val="Normal"/>
    <w:link w:val="SidfotChar"/>
    <w:uiPriority w:val="99"/>
    <w:unhideWhenUsed/>
    <w:rsid w:val="006876FA"/>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6876FA"/>
    <w:rPr>
      <w:sz w:val="16"/>
    </w:rPr>
  </w:style>
  <w:style w:type="numbering" w:customStyle="1" w:styleId="SUListor">
    <w:name w:val="SU Listor"/>
    <w:uiPriority w:val="99"/>
    <w:rsid w:val="006876FA"/>
    <w:pPr>
      <w:numPr>
        <w:numId w:val="1"/>
      </w:numPr>
    </w:pPr>
  </w:style>
  <w:style w:type="paragraph" w:styleId="Numreradlista">
    <w:name w:val="List Number"/>
    <w:basedOn w:val="Normal"/>
    <w:uiPriority w:val="11"/>
    <w:qFormat/>
    <w:rsid w:val="00C10E40"/>
    <w:pPr>
      <w:numPr>
        <w:numId w:val="37"/>
      </w:numPr>
      <w:contextualSpacing/>
    </w:pPr>
    <w:rPr>
      <w:rFonts w:eastAsiaTheme="minorEastAsia"/>
    </w:rPr>
  </w:style>
  <w:style w:type="paragraph" w:styleId="Punktlista">
    <w:name w:val="List Bullet"/>
    <w:basedOn w:val="Normal"/>
    <w:uiPriority w:val="11"/>
    <w:qFormat/>
    <w:rsid w:val="00C10E40"/>
    <w:pPr>
      <w:numPr>
        <w:numId w:val="39"/>
      </w:numPr>
      <w:contextualSpacing/>
    </w:pPr>
    <w:rPr>
      <w:rFonts w:eastAsiaTheme="minorEastAsia"/>
    </w:rPr>
  </w:style>
  <w:style w:type="paragraph" w:customStyle="1" w:styleId="Paragraflista">
    <w:name w:val="Paragraflista"/>
    <w:basedOn w:val="Rubrik2"/>
    <w:next w:val="Paragraftext"/>
    <w:uiPriority w:val="1"/>
    <w:rsid w:val="00C10E40"/>
    <w:pPr>
      <w:numPr>
        <w:numId w:val="38"/>
      </w:numPr>
    </w:pPr>
  </w:style>
  <w:style w:type="table" w:styleId="Tabellrutnt">
    <w:name w:val="Table Grid"/>
    <w:basedOn w:val="Normaltabell"/>
    <w:uiPriority w:val="39"/>
    <w:rsid w:val="00CD4B38"/>
    <w:pPr>
      <w:spacing w:after="0"/>
    </w:pPr>
    <w:rPr>
      <w:rFonts w:ascii="Verdana" w:hAnsi="Verdana"/>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Oformateradtabell3">
    <w:name w:val="Plain Table 3"/>
    <w:basedOn w:val="Normaltabell"/>
    <w:uiPriority w:val="43"/>
    <w:rsid w:val="006876F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tshllartext">
    <w:name w:val="Placeholder Text"/>
    <w:basedOn w:val="Standardstycketeckensnitt"/>
    <w:uiPriority w:val="99"/>
    <w:semiHidden/>
    <w:rsid w:val="006876FA"/>
    <w:rPr>
      <w:color w:val="808080"/>
    </w:rPr>
  </w:style>
  <w:style w:type="paragraph" w:customStyle="1" w:styleId="Institutionsnamn">
    <w:name w:val="Institutionsnamn"/>
    <w:basedOn w:val="Normal"/>
    <w:uiPriority w:val="17"/>
    <w:semiHidden/>
    <w:rsid w:val="00A735C0"/>
    <w:pPr>
      <w:spacing w:after="20" w:line="240" w:lineRule="auto"/>
    </w:pPr>
    <w:rPr>
      <w:rFonts w:ascii="Georgia" w:eastAsiaTheme="minorEastAsia" w:hAnsi="Georgia"/>
      <w:color w:val="002F5F"/>
      <w:sz w:val="26"/>
    </w:rPr>
  </w:style>
  <w:style w:type="paragraph" w:customStyle="1" w:styleId="Paragraftext">
    <w:name w:val="Paragraftext"/>
    <w:basedOn w:val="Normal"/>
    <w:uiPriority w:val="1"/>
    <w:rsid w:val="00C10E40"/>
    <w:pPr>
      <w:ind w:left="794"/>
    </w:pPr>
    <w:rPr>
      <w:rFonts w:eastAsiaTheme="minorEastAsia"/>
    </w:rPr>
  </w:style>
  <w:style w:type="paragraph" w:styleId="Innehll1">
    <w:name w:val="toc 1"/>
    <w:basedOn w:val="Normal"/>
    <w:next w:val="Normal"/>
    <w:autoRedefine/>
    <w:uiPriority w:val="39"/>
    <w:unhideWhenUsed/>
    <w:rsid w:val="00C10E40"/>
    <w:pPr>
      <w:tabs>
        <w:tab w:val="right" w:leader="dot" w:pos="8323"/>
      </w:tabs>
      <w:spacing w:after="40"/>
    </w:pPr>
    <w:rPr>
      <w:rFonts w:ascii="Verdana" w:eastAsiaTheme="minorEastAsia" w:hAnsi="Verdana"/>
      <w:b/>
    </w:rPr>
  </w:style>
  <w:style w:type="paragraph" w:styleId="Innehll2">
    <w:name w:val="toc 2"/>
    <w:basedOn w:val="Normal"/>
    <w:next w:val="Normal"/>
    <w:autoRedefine/>
    <w:uiPriority w:val="39"/>
    <w:unhideWhenUsed/>
    <w:rsid w:val="00C10E40"/>
    <w:pPr>
      <w:tabs>
        <w:tab w:val="right" w:leader="dot" w:pos="8323"/>
      </w:tabs>
      <w:spacing w:after="100"/>
    </w:pPr>
    <w:rPr>
      <w:rFonts w:ascii="Verdana" w:eastAsiaTheme="minorEastAsia" w:hAnsi="Verdana"/>
      <w:sz w:val="18"/>
    </w:rPr>
  </w:style>
  <w:style w:type="paragraph" w:styleId="Innehll3">
    <w:name w:val="toc 3"/>
    <w:basedOn w:val="Normal"/>
    <w:next w:val="Normal"/>
    <w:autoRedefine/>
    <w:uiPriority w:val="39"/>
    <w:semiHidden/>
    <w:rsid w:val="00C10E40"/>
    <w:pPr>
      <w:spacing w:after="100"/>
      <w:ind w:left="440"/>
    </w:pPr>
    <w:rPr>
      <w:rFonts w:eastAsiaTheme="minorEastAsia"/>
    </w:rPr>
  </w:style>
  <w:style w:type="numbering" w:customStyle="1" w:styleId="Listformatnumreradelistor">
    <w:name w:val="Listformat numrerade listor"/>
    <w:uiPriority w:val="99"/>
    <w:rsid w:val="00C10E40"/>
    <w:pPr>
      <w:numPr>
        <w:numId w:val="11"/>
      </w:numPr>
    </w:pPr>
  </w:style>
  <w:style w:type="numbering" w:customStyle="1" w:styleId="Listformatnumreraderubriker">
    <w:name w:val="Listformat numrerade rubriker"/>
    <w:uiPriority w:val="99"/>
    <w:rsid w:val="00C10E40"/>
    <w:pPr>
      <w:numPr>
        <w:numId w:val="12"/>
      </w:numPr>
    </w:pPr>
  </w:style>
  <w:style w:type="numbering" w:customStyle="1" w:styleId="Listformatparagraflistor">
    <w:name w:val="Listformat paragraflistor"/>
    <w:uiPriority w:val="99"/>
    <w:rsid w:val="00C10E40"/>
    <w:pPr>
      <w:numPr>
        <w:numId w:val="13"/>
      </w:numPr>
    </w:pPr>
  </w:style>
  <w:style w:type="numbering" w:customStyle="1" w:styleId="Listformatpunktlistor">
    <w:name w:val="Listformat punktlistor"/>
    <w:uiPriority w:val="99"/>
    <w:rsid w:val="00C10E40"/>
    <w:pPr>
      <w:numPr>
        <w:numId w:val="14"/>
      </w:numPr>
    </w:pPr>
  </w:style>
  <w:style w:type="paragraph" w:styleId="Liststycke">
    <w:name w:val="List Paragraph"/>
    <w:basedOn w:val="Normal"/>
    <w:uiPriority w:val="34"/>
    <w:semiHidden/>
    <w:qFormat/>
    <w:rsid w:val="00C10E40"/>
    <w:pPr>
      <w:numPr>
        <w:numId w:val="46"/>
      </w:numPr>
      <w:contextualSpacing/>
    </w:pPr>
    <w:rPr>
      <w:rFonts w:eastAsiaTheme="minorEastAsia"/>
    </w:rPr>
  </w:style>
  <w:style w:type="paragraph" w:customStyle="1" w:styleId="Rubrik1numrerad">
    <w:name w:val="Rubrik 1 numrerad"/>
    <w:basedOn w:val="Rubrik1"/>
    <w:next w:val="Normal"/>
    <w:uiPriority w:val="10"/>
    <w:qFormat/>
    <w:rsid w:val="00C10E40"/>
    <w:pPr>
      <w:numPr>
        <w:numId w:val="43"/>
      </w:numPr>
    </w:pPr>
  </w:style>
  <w:style w:type="paragraph" w:customStyle="1" w:styleId="Rubrik2numrerad">
    <w:name w:val="Rubrik 2 numrerad"/>
    <w:basedOn w:val="Rubrik2"/>
    <w:next w:val="Normal"/>
    <w:uiPriority w:val="10"/>
    <w:qFormat/>
    <w:rsid w:val="00C10E40"/>
    <w:pPr>
      <w:numPr>
        <w:ilvl w:val="1"/>
        <w:numId w:val="43"/>
      </w:numPr>
    </w:pPr>
  </w:style>
  <w:style w:type="paragraph" w:customStyle="1" w:styleId="Rubrik3numrerad">
    <w:name w:val="Rubrik 3 numrerad"/>
    <w:basedOn w:val="Rubrik3"/>
    <w:next w:val="Normal"/>
    <w:uiPriority w:val="10"/>
    <w:qFormat/>
    <w:rsid w:val="00C10E40"/>
    <w:pPr>
      <w:numPr>
        <w:ilvl w:val="2"/>
        <w:numId w:val="43"/>
      </w:numPr>
    </w:pPr>
  </w:style>
  <w:style w:type="paragraph" w:customStyle="1" w:styleId="Rubrik4numrerad">
    <w:name w:val="Rubrik 4 numrerad"/>
    <w:basedOn w:val="Rubrik4"/>
    <w:next w:val="Normal"/>
    <w:uiPriority w:val="10"/>
    <w:qFormat/>
    <w:rsid w:val="00C10E40"/>
    <w:pPr>
      <w:numPr>
        <w:ilvl w:val="3"/>
        <w:numId w:val="43"/>
      </w:numPr>
    </w:pPr>
  </w:style>
  <w:style w:type="paragraph" w:customStyle="1" w:styleId="Bildtext">
    <w:name w:val="Bildtext"/>
    <w:basedOn w:val="Normal"/>
    <w:next w:val="Normal"/>
    <w:uiPriority w:val="12"/>
    <w:qFormat/>
    <w:rsid w:val="00460E12"/>
    <w:rPr>
      <w:rFonts w:eastAsiaTheme="minorEastAsia"/>
      <w:i/>
      <w:sz w:val="20"/>
    </w:rPr>
  </w:style>
  <w:style w:type="paragraph" w:styleId="Punktlista2">
    <w:name w:val="List Bullet 2"/>
    <w:basedOn w:val="Normal"/>
    <w:uiPriority w:val="99"/>
    <w:semiHidden/>
    <w:unhideWhenUsed/>
    <w:rsid w:val="00CD4B38"/>
    <w:pPr>
      <w:numPr>
        <w:numId w:val="44"/>
      </w:numPr>
      <w:contextualSpacing/>
    </w:pPr>
  </w:style>
  <w:style w:type="paragraph" w:styleId="Punktlista3">
    <w:name w:val="List Bullet 3"/>
    <w:basedOn w:val="Normal"/>
    <w:uiPriority w:val="99"/>
    <w:semiHidden/>
    <w:unhideWhenUsed/>
    <w:rsid w:val="00CD4B38"/>
    <w:pPr>
      <w:numPr>
        <w:numId w:val="45"/>
      </w:numPr>
      <w:contextualSpacing/>
    </w:pPr>
  </w:style>
  <w:style w:type="paragraph" w:customStyle="1" w:styleId="Smrubrik">
    <w:name w:val="Smårubrik"/>
    <w:basedOn w:val="Normal"/>
    <w:autoRedefine/>
    <w:qFormat/>
    <w:rsid w:val="0007156A"/>
    <w:pPr>
      <w:spacing w:before="240" w:after="120" w:line="240" w:lineRule="auto"/>
      <w:jc w:val="both"/>
    </w:pPr>
    <w:rPr>
      <w:rFonts w:ascii="Garamond" w:eastAsia="Batang" w:hAnsi="Garamond" w:cs="Times New Roman"/>
      <w:b/>
      <w:bCs/>
      <w:sz w:val="24"/>
      <w:szCs w:val="24"/>
    </w:rPr>
  </w:style>
  <w:style w:type="paragraph" w:customStyle="1" w:styleId="Listavnsterpunkt">
    <w:name w:val="Lista vänsterpunkt"/>
    <w:basedOn w:val="Liststycke"/>
    <w:qFormat/>
    <w:rsid w:val="007E7CE2"/>
    <w:pPr>
      <w:spacing w:after="200" w:line="288" w:lineRule="auto"/>
    </w:pPr>
    <w:rPr>
      <w:iCs/>
      <w:kern w:val="0"/>
      <w:szCs w:val="21"/>
      <w14:ligatures w14:val="none"/>
    </w:rPr>
  </w:style>
  <w:style w:type="table" w:styleId="Tabellrutntljust">
    <w:name w:val="Grid Table Light"/>
    <w:basedOn w:val="Normaltabell"/>
    <w:uiPriority w:val="40"/>
    <w:rsid w:val="008321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C11EE2"/>
    <w:pPr>
      <w:spacing w:after="0" w:line="240" w:lineRule="auto"/>
    </w:pPr>
  </w:style>
  <w:style w:type="paragraph" w:customStyle="1" w:styleId="Automatisering">
    <w:name w:val="Automatisering"/>
    <w:basedOn w:val="Normal"/>
    <w:next w:val="Normal"/>
    <w:qFormat/>
    <w:rsid w:val="00EA4DC6"/>
    <w:pPr>
      <w:spacing w:before="60" w:after="60"/>
    </w:pPr>
    <w:rPr>
      <w:rFonts w:ascii="Source Sans Pro" w:hAnsi="Source Sans Pro"/>
      <w:sz w:val="24"/>
    </w:rPr>
  </w:style>
  <w:style w:type="character" w:styleId="Sidnummer">
    <w:name w:val="page number"/>
    <w:basedOn w:val="Standardstycketeckensnitt"/>
    <w:uiPriority w:val="99"/>
    <w:semiHidden/>
    <w:unhideWhenUsed/>
    <w:rsid w:val="00377C58"/>
  </w:style>
  <w:style w:type="character" w:styleId="Hyperlnk">
    <w:name w:val="Hyperlink"/>
    <w:basedOn w:val="Standardstycketeckensnitt"/>
    <w:uiPriority w:val="99"/>
    <w:unhideWhenUsed/>
    <w:rsid w:val="00600C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ema">
  <a:themeElements>
    <a:clrScheme name="Stockholms Universitet">
      <a:dk1>
        <a:srgbClr val="000000"/>
      </a:dk1>
      <a:lt1>
        <a:srgbClr val="FFFFFF"/>
      </a:lt1>
      <a:dk2>
        <a:srgbClr val="002F5F"/>
      </a:dk2>
      <a:lt2>
        <a:srgbClr val="808080"/>
      </a:lt2>
      <a:accent1>
        <a:srgbClr val="A3A86B"/>
      </a:accent1>
      <a:accent2>
        <a:srgbClr val="ACDEE6"/>
      </a:accent2>
      <a:accent3>
        <a:srgbClr val="9BB2CE"/>
      </a:accent3>
      <a:accent4>
        <a:srgbClr val="D95E00"/>
      </a:accent4>
      <a:accent5>
        <a:srgbClr val="DADCC3"/>
      </a:accent5>
      <a:accent6>
        <a:srgbClr val="FF9B4F"/>
      </a:accent6>
      <a:hlink>
        <a:srgbClr val="0000FF"/>
      </a:hlink>
      <a:folHlink>
        <a:srgbClr val="800080"/>
      </a:folHlink>
    </a:clrScheme>
    <a:fontScheme name="Stockholms Universitet">
      <a:majorFont>
        <a:latin typeface="Verdana"/>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1220</Words>
  <Characters>6466</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Riad</dc:creator>
  <cp:keywords/>
  <dc:description/>
  <cp:lastModifiedBy>Tomas Riad</cp:lastModifiedBy>
  <cp:revision>16</cp:revision>
  <cp:lastPrinted>2025-10-02T09:43:00Z</cp:lastPrinted>
  <dcterms:created xsi:type="dcterms:W3CDTF">2025-10-08T13:08:00Z</dcterms:created>
  <dcterms:modified xsi:type="dcterms:W3CDTF">2025-10-08T16:39:00Z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id="Wd1F19A6"/&gt;&lt;style id="http://www.zotero.org/styles/apa" locale="en-GB" hasBibliography="1" bibliographyStyleHasBeenSet="0"/&gt;&lt;prefs&gt;&lt;pref name="fieldType" value="Field"/&gt;&lt;/prefs&gt;&lt;/data&gt;</vt:lpwstr>
  </property>
</Properties>
</file>