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0F2" w:rsidRDefault="00FD4B42" w:rsidP="002354F5">
      <w:pPr>
        <w:rPr>
          <w:rFonts w:asciiTheme="majorHAnsi" w:hAnsiTheme="majorHAnsi"/>
          <w:sz w:val="28"/>
          <w:szCs w:val="28"/>
        </w:rPr>
      </w:pPr>
      <w:r w:rsidRPr="002354F5">
        <w:rPr>
          <w:rFonts w:asciiTheme="majorHAnsi" w:hAnsiTheme="majorHAnsi"/>
          <w:sz w:val="28"/>
          <w:szCs w:val="28"/>
        </w:rPr>
        <w:t xml:space="preserve">1. </w:t>
      </w:r>
      <w:r w:rsidR="00E80927">
        <w:rPr>
          <w:rFonts w:asciiTheme="majorHAnsi" w:hAnsiTheme="majorHAnsi"/>
          <w:sz w:val="28"/>
          <w:szCs w:val="28"/>
        </w:rPr>
        <w:t>Merisola – t</w:t>
      </w:r>
      <w:r w:rsidR="00EA60F2" w:rsidRPr="002354F5">
        <w:rPr>
          <w:rFonts w:asciiTheme="majorHAnsi" w:hAnsiTheme="majorHAnsi"/>
          <w:sz w:val="28"/>
          <w:szCs w:val="28"/>
        </w:rPr>
        <w:t>räna alfabetisk-fonologisk avkodning</w:t>
      </w:r>
    </w:p>
    <w:p w:rsidR="00A20F9C" w:rsidRDefault="00A20F9C" w:rsidP="002354F5">
      <w:pPr>
        <w:rPr>
          <w:rFonts w:asciiTheme="majorHAnsi" w:hAnsiTheme="majorHAnsi"/>
          <w:sz w:val="28"/>
          <w:szCs w:val="28"/>
        </w:rPr>
      </w:pPr>
    </w:p>
    <w:p w:rsidR="00556CAE" w:rsidRDefault="00556CAE" w:rsidP="00556CAE">
      <w:pPr>
        <w:tabs>
          <w:tab w:val="left" w:pos="426"/>
        </w:tabs>
        <w:rPr>
          <w:rFonts w:ascii="Source Sans Pro" w:hAnsi="Source Sans Pro"/>
        </w:rPr>
      </w:pPr>
      <w:r w:rsidRPr="003726DD">
        <w:rPr>
          <w:rFonts w:ascii="Source Sans Pro" w:hAnsi="Source Sans Pro"/>
        </w:rPr>
        <w:t>Detta stödmaterial (Automatisering 1) är framtaget av forskargruppen Intensivsvenska vid Stockholms universitet. Just nu testas och utvärderas materialet inom Skolverkets försöksverksamhet med språkstärkande insatser under skollov.</w:t>
      </w:r>
    </w:p>
    <w:p w:rsidR="00556CAE" w:rsidRDefault="00556CAE" w:rsidP="00556CAE">
      <w:pPr>
        <w:tabs>
          <w:tab w:val="left" w:pos="426"/>
        </w:tabs>
        <w:rPr>
          <w:rFonts w:ascii="Source Sans Pro" w:hAnsi="Source Sans Pro"/>
        </w:rPr>
      </w:pPr>
    </w:p>
    <w:p w:rsidR="00556CAE" w:rsidRPr="004413F7" w:rsidRDefault="00556CAE" w:rsidP="00556CAE">
      <w:pPr>
        <w:tabs>
          <w:tab w:val="left" w:pos="426"/>
        </w:tabs>
        <w:spacing w:line="260" w:lineRule="atLeast"/>
        <w:rPr>
          <w:rFonts w:ascii="Source Sans Pro" w:hAnsi="Source Sans Pro"/>
          <w:sz w:val="22"/>
          <w:szCs w:val="22"/>
        </w:rPr>
      </w:pPr>
      <w:r w:rsidRPr="003726DD">
        <w:rPr>
          <w:rFonts w:ascii="Source Sans Pro" w:hAnsi="Source Sans Pro"/>
        </w:rPr>
        <w:t xml:space="preserve">Bakgrund och teori finns i dokumentet </w:t>
      </w:r>
      <w:r>
        <w:rPr>
          <w:rFonts w:ascii="Source Sans Pro" w:hAnsi="Source Sans Pro"/>
          <w:b/>
          <w:bCs/>
        </w:rPr>
        <w:t xml:space="preserve">Inramning </w:t>
      </w:r>
      <w:r w:rsidRPr="003726DD">
        <w:rPr>
          <w:rFonts w:ascii="Source Sans Pro" w:hAnsi="Source Sans Pro"/>
          <w:b/>
          <w:bCs/>
        </w:rPr>
        <w:t>och teoretiska utgångspunkter</w:t>
      </w:r>
      <w:r w:rsidRPr="003726DD">
        <w:rPr>
          <w:rFonts w:ascii="Source Sans Pro" w:hAnsi="Source Sans Pro"/>
        </w:rPr>
        <w:t xml:space="preserve">. Instruktioner om hur materialet kan användas finns i dokumentet </w:t>
      </w:r>
      <w:r w:rsidRPr="003726DD">
        <w:rPr>
          <w:rFonts w:ascii="Source Sans Pro" w:hAnsi="Source Sans Pro"/>
          <w:b/>
          <w:bCs/>
        </w:rPr>
        <w:t>Lärarhandledning</w:t>
      </w:r>
      <w:r w:rsidRPr="003726DD">
        <w:rPr>
          <w:rFonts w:ascii="Source Sans Pro" w:hAnsi="Source Sans Pro"/>
        </w:rPr>
        <w:t xml:space="preserve">. </w:t>
      </w:r>
      <w:r>
        <w:rPr>
          <w:rFonts w:ascii="Source Sans Pro" w:hAnsi="Source Sans Pro"/>
        </w:rPr>
        <w:t>Där ges förklaring</w:t>
      </w:r>
      <w:r w:rsidRPr="003726DD">
        <w:rPr>
          <w:rFonts w:ascii="Source Sans Pro" w:hAnsi="Source Sans Pro"/>
        </w:rPr>
        <w:t xml:space="preserve"> </w:t>
      </w:r>
      <w:r>
        <w:rPr>
          <w:rFonts w:ascii="Source Sans Pro" w:hAnsi="Source Sans Pro"/>
        </w:rPr>
        <w:t xml:space="preserve">till hur materialet är uppbyggt och hur </w:t>
      </w:r>
      <w:r w:rsidRPr="003726DD">
        <w:rPr>
          <w:rFonts w:ascii="Source Sans Pro" w:hAnsi="Source Sans Pro"/>
        </w:rPr>
        <w:t>undervisning mot automatisering på alfabetisk-fonologisk och ortografisk-</w:t>
      </w:r>
      <w:proofErr w:type="spellStart"/>
      <w:r w:rsidRPr="003726DD">
        <w:rPr>
          <w:rFonts w:ascii="Source Sans Pro" w:hAnsi="Source Sans Pro"/>
        </w:rPr>
        <w:t>morfemisk</w:t>
      </w:r>
      <w:proofErr w:type="spellEnd"/>
      <w:r w:rsidRPr="003726DD">
        <w:rPr>
          <w:rFonts w:ascii="Source Sans Pro" w:hAnsi="Source Sans Pro"/>
        </w:rPr>
        <w:t xml:space="preserve"> nivå</w:t>
      </w:r>
      <w:r>
        <w:rPr>
          <w:rFonts w:ascii="Source Sans Pro" w:hAnsi="Source Sans Pro"/>
        </w:rPr>
        <w:t xml:space="preserve"> kan genomföras</w:t>
      </w:r>
      <w:r w:rsidRPr="003726DD">
        <w:rPr>
          <w:rFonts w:ascii="Source Sans Pro" w:hAnsi="Source Sans Pro"/>
        </w:rPr>
        <w:t>.</w:t>
      </w:r>
    </w:p>
    <w:p w:rsidR="00556CAE" w:rsidRPr="00AE00DD" w:rsidRDefault="00556CAE" w:rsidP="00556CAE">
      <w:pPr>
        <w:spacing w:before="40" w:line="276" w:lineRule="auto"/>
        <w:rPr>
          <w:rFonts w:ascii="Source Sans Pro" w:eastAsia="Times New Roman" w:hAnsi="Source Sans Pro" w:cs="Arial"/>
          <w:color w:val="212121"/>
          <w:sz w:val="20"/>
          <w:szCs w:val="20"/>
          <w:lang w:eastAsia="sv-SE"/>
        </w:rPr>
      </w:pPr>
    </w:p>
    <w:p w:rsidR="006C28D1" w:rsidRPr="008408DB" w:rsidRDefault="00A20A98">
      <w:pPr>
        <w:pStyle w:val="Innehll2"/>
        <w:rPr>
          <w:rFonts w:asciiTheme="minorHAnsi" w:hAnsiTheme="minorHAnsi"/>
          <w:noProof/>
          <w:kern w:val="2"/>
          <w:sz w:val="24"/>
          <w:lang w:eastAsia="sv-SE"/>
          <w14:ligatures w14:val="standardContextual"/>
        </w:rPr>
      </w:pPr>
      <w:r w:rsidRPr="008408DB">
        <w:rPr>
          <w:sz w:val="24"/>
        </w:rPr>
        <w:fldChar w:fldCharType="begin"/>
      </w:r>
      <w:r w:rsidRPr="008408DB">
        <w:rPr>
          <w:sz w:val="24"/>
        </w:rPr>
        <w:instrText xml:space="preserve"> TOC \o "1-3" \h \z \u </w:instrText>
      </w:r>
      <w:r w:rsidRPr="008408DB">
        <w:rPr>
          <w:sz w:val="24"/>
        </w:rPr>
        <w:fldChar w:fldCharType="separate"/>
      </w:r>
      <w:hyperlink w:anchor="_Toc210840858" w:history="1">
        <w:r w:rsidR="006C28D1" w:rsidRPr="008408DB">
          <w:rPr>
            <w:rStyle w:val="Hyperlnk"/>
            <w:noProof/>
            <w:sz w:val="24"/>
          </w:rPr>
          <w:t>1.1 CV, VC – Alfabetisk-fonologisk avkodning, hålljud, lång vokal</w:t>
        </w:r>
        <w:r w:rsidR="006C28D1" w:rsidRPr="008408DB">
          <w:rPr>
            <w:noProof/>
            <w:webHidden/>
            <w:sz w:val="24"/>
          </w:rPr>
          <w:tab/>
        </w:r>
        <w:r w:rsidR="006C28D1" w:rsidRPr="008408DB">
          <w:rPr>
            <w:noProof/>
            <w:webHidden/>
            <w:sz w:val="24"/>
          </w:rPr>
          <w:fldChar w:fldCharType="begin"/>
        </w:r>
        <w:r w:rsidR="006C28D1" w:rsidRPr="008408DB">
          <w:rPr>
            <w:noProof/>
            <w:webHidden/>
            <w:sz w:val="24"/>
          </w:rPr>
          <w:instrText xml:space="preserve"> PAGEREF _Toc210840858 \h </w:instrText>
        </w:r>
        <w:r w:rsidR="006C28D1" w:rsidRPr="008408DB">
          <w:rPr>
            <w:noProof/>
            <w:webHidden/>
            <w:sz w:val="24"/>
          </w:rPr>
        </w:r>
        <w:r w:rsidR="006C28D1" w:rsidRPr="008408DB">
          <w:rPr>
            <w:noProof/>
            <w:webHidden/>
            <w:sz w:val="24"/>
          </w:rPr>
          <w:fldChar w:fldCharType="separate"/>
        </w:r>
        <w:r w:rsidR="006C28D1" w:rsidRPr="008408DB">
          <w:rPr>
            <w:noProof/>
            <w:webHidden/>
            <w:sz w:val="24"/>
          </w:rPr>
          <w:t>2</w:t>
        </w:r>
        <w:r w:rsidR="006C28D1" w:rsidRPr="008408DB">
          <w:rPr>
            <w:noProof/>
            <w:webHidden/>
            <w:sz w:val="24"/>
          </w:rPr>
          <w:fldChar w:fldCharType="end"/>
        </w:r>
      </w:hyperlink>
    </w:p>
    <w:p w:rsidR="006C28D1" w:rsidRPr="008408DB" w:rsidRDefault="006C28D1">
      <w:pPr>
        <w:pStyle w:val="Innehll2"/>
        <w:rPr>
          <w:rFonts w:asciiTheme="minorHAnsi" w:hAnsiTheme="minorHAnsi"/>
          <w:noProof/>
          <w:kern w:val="2"/>
          <w:sz w:val="24"/>
          <w:lang w:eastAsia="sv-SE"/>
          <w14:ligatures w14:val="standardContextual"/>
        </w:rPr>
      </w:pPr>
      <w:hyperlink w:anchor="_Toc210840859" w:history="1">
        <w:r w:rsidRPr="008408DB">
          <w:rPr>
            <w:rStyle w:val="Hyperlnk"/>
            <w:noProof/>
            <w:sz w:val="24"/>
          </w:rPr>
          <w:t>1.2 CV, VC – Alfabetisk-fonologisk avkodning, hålljud, nya vokaler</w:t>
        </w:r>
        <w:r w:rsidRPr="008408DB">
          <w:rPr>
            <w:noProof/>
            <w:webHidden/>
            <w:sz w:val="24"/>
          </w:rPr>
          <w:tab/>
        </w:r>
        <w:r w:rsidRPr="008408DB">
          <w:rPr>
            <w:noProof/>
            <w:webHidden/>
            <w:sz w:val="24"/>
          </w:rPr>
          <w:fldChar w:fldCharType="begin"/>
        </w:r>
        <w:r w:rsidRPr="008408DB">
          <w:rPr>
            <w:noProof/>
            <w:webHidden/>
            <w:sz w:val="24"/>
          </w:rPr>
          <w:instrText xml:space="preserve"> PAGEREF _Toc210840859 \h </w:instrText>
        </w:r>
        <w:r w:rsidRPr="008408DB">
          <w:rPr>
            <w:noProof/>
            <w:webHidden/>
            <w:sz w:val="24"/>
          </w:rPr>
        </w:r>
        <w:r w:rsidRPr="008408DB">
          <w:rPr>
            <w:noProof/>
            <w:webHidden/>
            <w:sz w:val="24"/>
          </w:rPr>
          <w:fldChar w:fldCharType="separate"/>
        </w:r>
        <w:r w:rsidRPr="008408DB">
          <w:rPr>
            <w:noProof/>
            <w:webHidden/>
            <w:sz w:val="24"/>
          </w:rPr>
          <w:t>6</w:t>
        </w:r>
        <w:r w:rsidRPr="008408DB">
          <w:rPr>
            <w:noProof/>
            <w:webHidden/>
            <w:sz w:val="24"/>
          </w:rPr>
          <w:fldChar w:fldCharType="end"/>
        </w:r>
      </w:hyperlink>
    </w:p>
    <w:p w:rsidR="006C28D1" w:rsidRPr="008408DB" w:rsidRDefault="006C28D1">
      <w:pPr>
        <w:pStyle w:val="Innehll2"/>
        <w:rPr>
          <w:rFonts w:asciiTheme="minorHAnsi" w:hAnsiTheme="minorHAnsi"/>
          <w:noProof/>
          <w:kern w:val="2"/>
          <w:sz w:val="24"/>
          <w:lang w:eastAsia="sv-SE"/>
          <w14:ligatures w14:val="standardContextual"/>
        </w:rPr>
      </w:pPr>
      <w:hyperlink w:anchor="_Toc210840860" w:history="1">
        <w:r w:rsidRPr="008408DB">
          <w:rPr>
            <w:rStyle w:val="Hyperlnk"/>
            <w:noProof/>
            <w:sz w:val="24"/>
          </w:rPr>
          <w:t>1.3 CVC – Alfabetisk-fonologisk avkodning, hålljud, lång vokal</w:t>
        </w:r>
        <w:r w:rsidRPr="008408DB">
          <w:rPr>
            <w:noProof/>
            <w:webHidden/>
            <w:sz w:val="24"/>
          </w:rPr>
          <w:tab/>
        </w:r>
        <w:r w:rsidRPr="008408DB">
          <w:rPr>
            <w:noProof/>
            <w:webHidden/>
            <w:sz w:val="24"/>
          </w:rPr>
          <w:fldChar w:fldCharType="begin"/>
        </w:r>
        <w:r w:rsidRPr="008408DB">
          <w:rPr>
            <w:noProof/>
            <w:webHidden/>
            <w:sz w:val="24"/>
          </w:rPr>
          <w:instrText xml:space="preserve"> PAGEREF _Toc210840860 \h </w:instrText>
        </w:r>
        <w:r w:rsidRPr="008408DB">
          <w:rPr>
            <w:noProof/>
            <w:webHidden/>
            <w:sz w:val="24"/>
          </w:rPr>
        </w:r>
        <w:r w:rsidRPr="008408DB">
          <w:rPr>
            <w:noProof/>
            <w:webHidden/>
            <w:sz w:val="24"/>
          </w:rPr>
          <w:fldChar w:fldCharType="separate"/>
        </w:r>
        <w:r w:rsidRPr="008408DB">
          <w:rPr>
            <w:noProof/>
            <w:webHidden/>
            <w:sz w:val="24"/>
          </w:rPr>
          <w:t>10</w:t>
        </w:r>
        <w:r w:rsidRPr="008408DB">
          <w:rPr>
            <w:noProof/>
            <w:webHidden/>
            <w:sz w:val="24"/>
          </w:rPr>
          <w:fldChar w:fldCharType="end"/>
        </w:r>
      </w:hyperlink>
    </w:p>
    <w:p w:rsidR="006C28D1" w:rsidRPr="008408DB" w:rsidRDefault="006C28D1">
      <w:pPr>
        <w:pStyle w:val="Innehll2"/>
        <w:rPr>
          <w:rFonts w:asciiTheme="minorHAnsi" w:hAnsiTheme="minorHAnsi"/>
          <w:noProof/>
          <w:kern w:val="2"/>
          <w:sz w:val="24"/>
          <w:lang w:eastAsia="sv-SE"/>
          <w14:ligatures w14:val="standardContextual"/>
        </w:rPr>
      </w:pPr>
      <w:hyperlink w:anchor="_Toc210840861" w:history="1">
        <w:r w:rsidRPr="008408DB">
          <w:rPr>
            <w:rStyle w:val="Hyperlnk"/>
            <w:noProof/>
            <w:sz w:val="24"/>
          </w:rPr>
          <w:t>1.4 CVC – Skilj på riktiga ord och pseudoord</w:t>
        </w:r>
        <w:r w:rsidRPr="008408DB">
          <w:rPr>
            <w:noProof/>
            <w:webHidden/>
            <w:sz w:val="24"/>
          </w:rPr>
          <w:tab/>
        </w:r>
        <w:r w:rsidRPr="008408DB">
          <w:rPr>
            <w:noProof/>
            <w:webHidden/>
            <w:sz w:val="24"/>
          </w:rPr>
          <w:fldChar w:fldCharType="begin"/>
        </w:r>
        <w:r w:rsidRPr="008408DB">
          <w:rPr>
            <w:noProof/>
            <w:webHidden/>
            <w:sz w:val="24"/>
          </w:rPr>
          <w:instrText xml:space="preserve"> PAGEREF _Toc210840861 \h </w:instrText>
        </w:r>
        <w:r w:rsidRPr="008408DB">
          <w:rPr>
            <w:noProof/>
            <w:webHidden/>
            <w:sz w:val="24"/>
          </w:rPr>
        </w:r>
        <w:r w:rsidRPr="008408DB">
          <w:rPr>
            <w:noProof/>
            <w:webHidden/>
            <w:sz w:val="24"/>
          </w:rPr>
          <w:fldChar w:fldCharType="separate"/>
        </w:r>
        <w:r w:rsidRPr="008408DB">
          <w:rPr>
            <w:noProof/>
            <w:webHidden/>
            <w:sz w:val="24"/>
          </w:rPr>
          <w:t>14</w:t>
        </w:r>
        <w:r w:rsidRPr="008408DB">
          <w:rPr>
            <w:noProof/>
            <w:webHidden/>
            <w:sz w:val="24"/>
          </w:rPr>
          <w:fldChar w:fldCharType="end"/>
        </w:r>
      </w:hyperlink>
    </w:p>
    <w:p w:rsidR="00BE33FC" w:rsidRPr="003726DD" w:rsidRDefault="00A20A98" w:rsidP="003726DD">
      <w:r w:rsidRPr="008408DB">
        <w:fldChar w:fldCharType="end"/>
      </w:r>
    </w:p>
    <w:p w:rsidR="00AD34FF" w:rsidRPr="00AD34FF" w:rsidRDefault="00AD34FF" w:rsidP="00AD34FF">
      <w:pPr>
        <w:tabs>
          <w:tab w:val="left" w:pos="426"/>
        </w:tabs>
        <w:rPr>
          <w:rFonts w:ascii="Source Sans Pro" w:hAnsi="Source Sans Pro"/>
        </w:rPr>
      </w:pPr>
      <w:r w:rsidRPr="00AD34FF">
        <w:rPr>
          <w:rFonts w:ascii="Source Sans Pro" w:hAnsi="Source Sans Pro"/>
        </w:rPr>
        <w:t>Övningsmaterialet ges i två versioner</w:t>
      </w:r>
      <w:r w:rsidR="00153173">
        <w:rPr>
          <w:rFonts w:ascii="Source Sans Pro" w:hAnsi="Source Sans Pro"/>
        </w:rPr>
        <w:t>.</w:t>
      </w:r>
      <w:r w:rsidRPr="00AD34FF">
        <w:rPr>
          <w:rFonts w:ascii="Source Sans Pro" w:hAnsi="Source Sans Pro"/>
        </w:rPr>
        <w:t xml:space="preserve"> I </w:t>
      </w:r>
      <w:r w:rsidRPr="00153173">
        <w:rPr>
          <w:rFonts w:ascii="Source Sans Pro" w:hAnsi="Source Sans Pro"/>
          <w:b/>
          <w:bCs/>
        </w:rPr>
        <w:t>lärarens del</w:t>
      </w:r>
      <w:r w:rsidRPr="00AD34FF">
        <w:rPr>
          <w:rFonts w:ascii="Source Sans Pro" w:hAnsi="Source Sans Pro"/>
        </w:rPr>
        <w:t xml:space="preserve"> finns korta beskrivningar av vad övningarna handlar om, jämte själva övningsmaterialet. Direkt efter kommer ett renare kopierings- och redigeringsunderlag (</w:t>
      </w:r>
      <w:r w:rsidRPr="00021ED2">
        <w:rPr>
          <w:rFonts w:ascii="Source Sans Pro" w:hAnsi="Source Sans Pro"/>
          <w:b/>
          <w:bCs/>
        </w:rPr>
        <w:t>kopieringsdel</w:t>
      </w:r>
      <w:r w:rsidRPr="00AD34FF">
        <w:rPr>
          <w:rFonts w:ascii="Source Sans Pro" w:hAnsi="Source Sans Pro"/>
        </w:rPr>
        <w:t>). Därifrån kan läraren enkelt klippa och klistra och på andra sätt anpassa materialet efter de lektioner han eller hon ska genomföra. I lärarens del ges orden i allmänhet i tabeller, medan de i kopieringsdelen är uppställda i kolumner med tabbar. Läraren bör kunna använda ettdera formatet för sina behov. Kopieringsdelen är också sidbruten på ett sätt som möjliggör direkt utskrift om läraren skulle vilja ge hela blad till eleverna eller projicera direkt från ett papper.</w:t>
      </w:r>
    </w:p>
    <w:p w:rsidR="00AD34FF" w:rsidRDefault="00AD34FF" w:rsidP="00991DAA">
      <w:pPr>
        <w:tabs>
          <w:tab w:val="left" w:pos="426"/>
        </w:tabs>
        <w:rPr>
          <w:rFonts w:ascii="Source Sans Pro" w:hAnsi="Source Sans Pro"/>
        </w:rPr>
      </w:pPr>
    </w:p>
    <w:p w:rsidR="00FD4B42" w:rsidRDefault="00021ED2" w:rsidP="00991DAA">
      <w:pPr>
        <w:tabs>
          <w:tab w:val="left" w:pos="426"/>
        </w:tabs>
        <w:rPr>
          <w:rFonts w:ascii="Source Sans Pro" w:hAnsi="Source Sans Pro"/>
        </w:rPr>
      </w:pPr>
      <w:r w:rsidRPr="00021ED2">
        <w:rPr>
          <w:rFonts w:ascii="Source Sans Pro" w:hAnsi="Source Sans Pro"/>
          <w:b/>
          <w:bCs/>
        </w:rPr>
        <w:t>Innehåll</w:t>
      </w:r>
      <w:r>
        <w:rPr>
          <w:rFonts w:ascii="Source Sans Pro" w:hAnsi="Source Sans Pro"/>
        </w:rPr>
        <w:t xml:space="preserve">: </w:t>
      </w:r>
      <w:r w:rsidR="000A2239" w:rsidRPr="000A2239">
        <w:rPr>
          <w:rFonts w:ascii="Source Sans Pro" w:hAnsi="Source Sans Pro"/>
        </w:rPr>
        <w:t>Långa</w:t>
      </w:r>
      <w:r w:rsidR="00EA60F2" w:rsidRPr="000A2239">
        <w:rPr>
          <w:rFonts w:ascii="Source Sans Pro" w:hAnsi="Source Sans Pro"/>
        </w:rPr>
        <w:t xml:space="preserve"> vokaler. </w:t>
      </w:r>
      <w:r w:rsidR="000A2239" w:rsidRPr="000A2239">
        <w:rPr>
          <w:rFonts w:ascii="Source Sans Pro" w:hAnsi="Source Sans Pro"/>
        </w:rPr>
        <w:t xml:space="preserve">De fonemgrafem som används är </w:t>
      </w:r>
      <w:proofErr w:type="spellStart"/>
      <w:r w:rsidR="005D2310">
        <w:rPr>
          <w:rFonts w:ascii="Source Sans Pro" w:hAnsi="Source Sans Pro"/>
          <w:i/>
          <w:iCs/>
        </w:rPr>
        <w:t>merisola</w:t>
      </w:r>
      <w:proofErr w:type="spellEnd"/>
      <w:r w:rsidR="005D2310">
        <w:rPr>
          <w:rFonts w:ascii="Source Sans Pro" w:hAnsi="Source Sans Pro"/>
          <w:i/>
          <w:iCs/>
        </w:rPr>
        <w:t xml:space="preserve"> (</w:t>
      </w:r>
      <w:proofErr w:type="spellStart"/>
      <w:r w:rsidR="005D2310">
        <w:rPr>
          <w:rFonts w:ascii="Source Sans Pro" w:hAnsi="Source Sans Pro"/>
          <w:i/>
          <w:iCs/>
        </w:rPr>
        <w:t>silorema</w:t>
      </w:r>
      <w:proofErr w:type="spellEnd"/>
      <w:r w:rsidR="005D2310">
        <w:rPr>
          <w:rFonts w:ascii="Source Sans Pro" w:hAnsi="Source Sans Pro"/>
          <w:i/>
          <w:iCs/>
        </w:rPr>
        <w:t xml:space="preserve">, </w:t>
      </w:r>
      <w:proofErr w:type="spellStart"/>
      <w:r w:rsidR="005D2310">
        <w:rPr>
          <w:rFonts w:ascii="Source Sans Pro" w:hAnsi="Source Sans Pro"/>
          <w:i/>
          <w:iCs/>
        </w:rPr>
        <w:t>solarmie</w:t>
      </w:r>
      <w:proofErr w:type="spellEnd"/>
      <w:r w:rsidR="005D2310">
        <w:rPr>
          <w:rFonts w:ascii="Source Sans Pro" w:hAnsi="Source Sans Pro"/>
          <w:i/>
          <w:iCs/>
        </w:rPr>
        <w:t>)</w:t>
      </w:r>
      <w:r w:rsidR="000A2239" w:rsidRPr="000A2239">
        <w:rPr>
          <w:rFonts w:ascii="Source Sans Pro" w:hAnsi="Source Sans Pro"/>
        </w:rPr>
        <w:t xml:space="preserve">. </w:t>
      </w:r>
      <w:r w:rsidR="00FD4B42">
        <w:rPr>
          <w:rFonts w:ascii="Source Sans Pro" w:hAnsi="Source Sans Pro"/>
        </w:rPr>
        <w:t>Färglagt</w:t>
      </w:r>
      <w:r w:rsidR="000A2239" w:rsidRPr="000A2239">
        <w:rPr>
          <w:rFonts w:ascii="Source Sans Pro" w:hAnsi="Source Sans Pro"/>
        </w:rPr>
        <w:t xml:space="preserve"> fält innebär lite mer krävande </w:t>
      </w:r>
      <w:r w:rsidR="00FD4B42">
        <w:rPr>
          <w:rFonts w:ascii="Source Sans Pro" w:hAnsi="Source Sans Pro"/>
        </w:rPr>
        <w:t>form</w:t>
      </w:r>
      <w:r w:rsidR="000A2239" w:rsidRPr="000A2239">
        <w:rPr>
          <w:rFonts w:ascii="Source Sans Pro" w:hAnsi="Source Sans Pro"/>
        </w:rPr>
        <w:t>variation.</w:t>
      </w:r>
      <w:r w:rsidR="00EA60F2" w:rsidRPr="000A2239">
        <w:rPr>
          <w:rFonts w:ascii="Source Sans Pro" w:hAnsi="Source Sans Pro"/>
        </w:rPr>
        <w:t xml:space="preserve"> </w:t>
      </w:r>
      <w:r w:rsidR="00FD4B42">
        <w:rPr>
          <w:rFonts w:ascii="Source Sans Pro" w:hAnsi="Source Sans Pro"/>
        </w:rPr>
        <w:t>Detta relativt enkla material kan lämpa sig för att träna gruppen att läsa högt koordinerat och i rytm, så att den färdigheten sedan kan tas med till de mer avancerade avkodningen i 2.1</w:t>
      </w:r>
      <w:r w:rsidR="009D7ADD">
        <w:rPr>
          <w:rFonts w:ascii="Source Sans Pro" w:hAnsi="Source Sans Pro"/>
        </w:rPr>
        <w:t xml:space="preserve"> och</w:t>
      </w:r>
      <w:r w:rsidR="00FD4B42">
        <w:rPr>
          <w:rFonts w:ascii="Source Sans Pro" w:hAnsi="Source Sans Pro"/>
        </w:rPr>
        <w:t xml:space="preserve"> 2.2.</w:t>
      </w:r>
      <w:r w:rsidR="00AD34FF">
        <w:rPr>
          <w:rFonts w:ascii="Source Sans Pro" w:hAnsi="Source Sans Pro"/>
        </w:rPr>
        <w:t xml:space="preserve"> </w:t>
      </w:r>
      <w:r w:rsidR="00FD4B42">
        <w:rPr>
          <w:rFonts w:ascii="Source Sans Pro" w:hAnsi="Source Sans Pro"/>
        </w:rPr>
        <w:t xml:space="preserve">Antalet ord per rad är satt till det jämna talet sex för att underlätta </w:t>
      </w:r>
      <w:proofErr w:type="spellStart"/>
      <w:r w:rsidR="00FD4B42">
        <w:rPr>
          <w:rFonts w:ascii="Source Sans Pro" w:hAnsi="Source Sans Pro"/>
        </w:rPr>
        <w:t>rytmisering</w:t>
      </w:r>
      <w:r w:rsidR="009E1DD4">
        <w:rPr>
          <w:rFonts w:ascii="Source Sans Pro" w:hAnsi="Source Sans Pro"/>
        </w:rPr>
        <w:t>ar</w:t>
      </w:r>
      <w:proofErr w:type="spellEnd"/>
      <w:r w:rsidR="009E1DD4">
        <w:rPr>
          <w:rFonts w:ascii="Source Sans Pro" w:hAnsi="Source Sans Pro"/>
        </w:rPr>
        <w:t xml:space="preserve"> av </w:t>
      </w:r>
      <w:r w:rsidR="009E1DD4" w:rsidRPr="00DB4A78">
        <w:rPr>
          <w:rFonts w:ascii="Source Sans Pro" w:hAnsi="Source Sans Pro"/>
        </w:rPr>
        <w:t>olika slag</w:t>
      </w:r>
      <w:r w:rsidR="00FD4B42" w:rsidRPr="00DB4A78">
        <w:rPr>
          <w:rFonts w:ascii="Source Sans Pro" w:hAnsi="Source Sans Pro"/>
        </w:rPr>
        <w:t>.</w:t>
      </w:r>
    </w:p>
    <w:p w:rsidR="00A248C5" w:rsidRDefault="00A248C5">
      <w:pPr>
        <w:spacing w:after="260" w:line="260" w:lineRule="atLeast"/>
        <w:rPr>
          <w:rFonts w:ascii="Source Sans Pro" w:hAnsi="Source Sans Pro"/>
        </w:rPr>
      </w:pPr>
      <w:r>
        <w:rPr>
          <w:rFonts w:ascii="Source Sans Pro" w:hAnsi="Source Sans Pro"/>
        </w:rPr>
        <w:br w:type="page"/>
      </w:r>
    </w:p>
    <w:p w:rsidR="0047262C" w:rsidRDefault="00FE632A" w:rsidP="0047262C">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1552" behindDoc="0" locked="0" layoutInCell="1" allowOverlap="1" wp14:anchorId="7CAF11E6" wp14:editId="634E8CEE">
                <wp:simplePos x="0" y="0"/>
                <wp:positionH relativeFrom="column">
                  <wp:posOffset>0</wp:posOffset>
                </wp:positionH>
                <wp:positionV relativeFrom="paragraph">
                  <wp:posOffset>50800</wp:posOffset>
                </wp:positionV>
                <wp:extent cx="1517650" cy="400050"/>
                <wp:effectExtent l="0" t="0" r="19050" b="19050"/>
                <wp:wrapNone/>
                <wp:docPr id="1710634000"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E632A" w:rsidRPr="00DB54ED" w:rsidRDefault="00FE632A" w:rsidP="00FE632A">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F11E6" id="Rektangel med rundade hörn 1" o:spid="_x0000_s1026" style="position:absolute;left:0;text-align:left;margin-left:0;margin-top:4pt;width:119.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" fillcolor="#d6eaff [351]" strokecolor="#18190f [484]" strokeweight="1pt">
                <v:stroke joinstyle="miter"/>
                <v:textbox>
                  <w:txbxContent>
                    <w:p w:rsidR="00FE632A" w:rsidRPr="00DB54ED" w:rsidRDefault="00FE632A" w:rsidP="00FE632A">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47262C" w:rsidRPr="0047262C">
        <w:rPr>
          <w:rFonts w:ascii="Source Sans Pro" w:hAnsi="Source Sans Pro"/>
          <w:noProof/>
          <w:sz w:val="16"/>
          <w:szCs w:val="16"/>
          <w:shd w:val="clear" w:color="auto" w:fill="FFFFFF"/>
        </w:rPr>
        <w:drawing>
          <wp:inline distT="0" distB="0" distL="0" distR="0" wp14:anchorId="74B3C61E" wp14:editId="19DD1B2F">
            <wp:extent cx="1414696" cy="1862974"/>
            <wp:effectExtent l="0" t="0" r="0" b="4445"/>
            <wp:docPr id="66528702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87028" name=""/>
                    <pic:cNvPicPr/>
                  </pic:nvPicPr>
                  <pic:blipFill>
                    <a:blip r:embed="rId8"/>
                    <a:stretch>
                      <a:fillRect/>
                    </a:stretch>
                  </pic:blipFill>
                  <pic:spPr>
                    <a:xfrm>
                      <a:off x="0" y="0"/>
                      <a:ext cx="1433112" cy="1887226"/>
                    </a:xfrm>
                    <a:prstGeom prst="rect">
                      <a:avLst/>
                    </a:prstGeom>
                  </pic:spPr>
                </pic:pic>
              </a:graphicData>
            </a:graphic>
          </wp:inline>
        </w:drawing>
      </w:r>
    </w:p>
    <w:p w:rsidR="0047262C" w:rsidRDefault="0047262C" w:rsidP="0047262C">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Clker</w:t>
      </w:r>
      <w:proofErr w:type="spellEnd"/>
      <w:r w:rsidRPr="0047262C">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Free</w:t>
      </w:r>
      <w:proofErr w:type="spellEnd"/>
      <w:r w:rsidRPr="0047262C">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Vector</w:t>
      </w:r>
      <w:proofErr w:type="spellEnd"/>
      <w:r w:rsidRPr="0047262C">
        <w:rPr>
          <w:rFonts w:ascii="Source Sans Pro" w:hAnsi="Source Sans Pro"/>
          <w:sz w:val="16"/>
          <w:szCs w:val="16"/>
          <w:shd w:val="clear" w:color="auto" w:fill="FFFFFF"/>
        </w:rPr>
        <w:t>-Images</w:t>
      </w:r>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47262C" w:rsidRPr="0047262C" w:rsidRDefault="0047262C" w:rsidP="0047262C">
      <w:pPr>
        <w:pStyle w:val="Ingetavstnd"/>
        <w:jc w:val="center"/>
        <w:rPr>
          <w:rFonts w:ascii="Source Sans Pro" w:hAnsi="Source Sans Pro"/>
          <w:sz w:val="16"/>
          <w:szCs w:val="16"/>
        </w:rPr>
      </w:pPr>
    </w:p>
    <w:p w:rsidR="00FD4B42" w:rsidRPr="00F66C27" w:rsidRDefault="00F66C27" w:rsidP="00F66C27">
      <w:pPr>
        <w:pStyle w:val="Rubrik2"/>
      </w:pPr>
      <w:bookmarkStart w:id="0" w:name="_Toc210840858"/>
      <w:r>
        <w:t xml:space="preserve">1.1 </w:t>
      </w:r>
      <w:r w:rsidR="009C3026">
        <w:t xml:space="preserve">CV, VC – </w:t>
      </w:r>
      <w:r w:rsidR="009D7ADD" w:rsidRPr="00F66C27">
        <w:t xml:space="preserve">Alfabetisk-fonologisk avkodning, </w:t>
      </w:r>
      <w:proofErr w:type="spellStart"/>
      <w:r w:rsidR="009D7ADD" w:rsidRPr="00F66C27">
        <w:t>hålljud</w:t>
      </w:r>
      <w:proofErr w:type="spellEnd"/>
      <w:r w:rsidR="009D7ADD" w:rsidRPr="00F66C27">
        <w:t>, lång vokal</w:t>
      </w:r>
      <w:bookmarkEnd w:id="0"/>
    </w:p>
    <w:tbl>
      <w:tblPr>
        <w:tblStyle w:val="Tabellrutntljust"/>
        <w:tblW w:w="0" w:type="auto"/>
        <w:tblLook w:val="04A0" w:firstRow="1" w:lastRow="0" w:firstColumn="1" w:lastColumn="0" w:noHBand="0" w:noVBand="1"/>
      </w:tblPr>
      <w:tblGrid>
        <w:gridCol w:w="1043"/>
        <w:gridCol w:w="2638"/>
        <w:gridCol w:w="2638"/>
      </w:tblGrid>
      <w:tr w:rsidR="00D0234D" w:rsidRPr="00FD0E5D" w:rsidTr="00C44C27">
        <w:tc>
          <w:tcPr>
            <w:tcW w:w="1043" w:type="dxa"/>
            <w:shd w:val="clear" w:color="auto" w:fill="FFBC89" w:themeFill="accent4" w:themeFillTint="66"/>
          </w:tcPr>
          <w:p w:rsidR="00D0234D" w:rsidRPr="00FD0E5D" w:rsidRDefault="00D0234D" w:rsidP="00D0234D">
            <w:pPr>
              <w:pStyle w:val="Automatisering"/>
            </w:pPr>
            <w:r>
              <w:t>Översikt</w:t>
            </w:r>
          </w:p>
        </w:tc>
        <w:tc>
          <w:tcPr>
            <w:tcW w:w="2638" w:type="dxa"/>
          </w:tcPr>
          <w:p w:rsidR="00D0234D" w:rsidRPr="00FD0E5D" w:rsidRDefault="00D0234D" w:rsidP="00D0234D">
            <w:pPr>
              <w:pStyle w:val="Automatisering"/>
            </w:pPr>
            <w:r w:rsidRPr="00FD0E5D">
              <w:t>fonemgrafem</w:t>
            </w:r>
          </w:p>
        </w:tc>
        <w:tc>
          <w:tcPr>
            <w:tcW w:w="2638" w:type="dxa"/>
          </w:tcPr>
          <w:p w:rsidR="00D0234D" w:rsidRPr="00FD0E5D" w:rsidRDefault="00D0234D" w:rsidP="00D0234D">
            <w:pPr>
              <w:pStyle w:val="Automatisering"/>
            </w:pPr>
            <w:r>
              <w:t>stavelser</w:t>
            </w:r>
          </w:p>
        </w:tc>
      </w:tr>
      <w:tr w:rsidR="00D0234D" w:rsidRPr="00973EF4" w:rsidTr="00C44C27">
        <w:tc>
          <w:tcPr>
            <w:tcW w:w="1043" w:type="dxa"/>
          </w:tcPr>
          <w:p w:rsidR="00D0234D" w:rsidRPr="00973EF4" w:rsidRDefault="00D0234D" w:rsidP="00D0234D">
            <w:pPr>
              <w:pStyle w:val="Automatisering"/>
            </w:pPr>
            <w:r w:rsidRPr="00973EF4">
              <w:t>kärna:</w:t>
            </w:r>
          </w:p>
        </w:tc>
        <w:tc>
          <w:tcPr>
            <w:tcW w:w="2638" w:type="dxa"/>
          </w:tcPr>
          <w:p w:rsidR="00D0234D" w:rsidRPr="00FD0E5D" w:rsidRDefault="00D0234D" w:rsidP="00D0234D">
            <w:pPr>
              <w:pStyle w:val="Automatisering"/>
            </w:pPr>
            <w:r w:rsidRPr="00FD0E5D">
              <w:t>a</w:t>
            </w:r>
            <w:r>
              <w:t>, i</w:t>
            </w:r>
          </w:p>
        </w:tc>
        <w:tc>
          <w:tcPr>
            <w:tcW w:w="2638" w:type="dxa"/>
          </w:tcPr>
          <w:p w:rsidR="00D0234D" w:rsidRDefault="00D0234D" w:rsidP="00D0234D">
            <w:pPr>
              <w:pStyle w:val="Automatisering"/>
            </w:pPr>
            <w:r>
              <w:t>CV, VC</w:t>
            </w:r>
          </w:p>
        </w:tc>
      </w:tr>
      <w:tr w:rsidR="00D0234D" w:rsidRPr="00973EF4" w:rsidTr="00C44C27">
        <w:tc>
          <w:tcPr>
            <w:tcW w:w="1043" w:type="dxa"/>
          </w:tcPr>
          <w:p w:rsidR="00D0234D" w:rsidRPr="00973EF4" w:rsidRDefault="00D0234D" w:rsidP="00D0234D">
            <w:pPr>
              <w:pStyle w:val="Automatisering"/>
            </w:pPr>
            <w:r w:rsidRPr="00973EF4">
              <w:t xml:space="preserve">koda: </w:t>
            </w:r>
          </w:p>
        </w:tc>
        <w:tc>
          <w:tcPr>
            <w:tcW w:w="2638" w:type="dxa"/>
          </w:tcPr>
          <w:p w:rsidR="00D0234D" w:rsidRPr="00FD0E5D" w:rsidRDefault="00D0234D" w:rsidP="00D0234D">
            <w:pPr>
              <w:pStyle w:val="Automatisering"/>
            </w:pPr>
            <w:r w:rsidRPr="00FD0E5D">
              <w:t>l</w:t>
            </w:r>
            <w:r>
              <w:t>, s, r</w:t>
            </w:r>
          </w:p>
        </w:tc>
        <w:tc>
          <w:tcPr>
            <w:tcW w:w="2638" w:type="dxa"/>
          </w:tcPr>
          <w:p w:rsidR="00D0234D" w:rsidRDefault="00D0234D" w:rsidP="00D0234D">
            <w:pPr>
              <w:pStyle w:val="Automatisering"/>
            </w:pPr>
          </w:p>
        </w:tc>
      </w:tr>
      <w:tr w:rsidR="00D0234D" w:rsidRPr="00973EF4" w:rsidTr="00C44C27">
        <w:tc>
          <w:tcPr>
            <w:tcW w:w="1043" w:type="dxa"/>
          </w:tcPr>
          <w:p w:rsidR="00D0234D" w:rsidRPr="00973EF4" w:rsidRDefault="00D0234D" w:rsidP="00D0234D">
            <w:pPr>
              <w:pStyle w:val="Automatisering"/>
            </w:pPr>
            <w:r w:rsidRPr="00973EF4">
              <w:t xml:space="preserve">ansats: </w:t>
            </w:r>
          </w:p>
        </w:tc>
        <w:tc>
          <w:tcPr>
            <w:tcW w:w="2638" w:type="dxa"/>
          </w:tcPr>
          <w:p w:rsidR="00D0234D" w:rsidRPr="00FD0E5D" w:rsidRDefault="00D0234D" w:rsidP="00D0234D">
            <w:pPr>
              <w:pStyle w:val="Automatisering"/>
            </w:pPr>
            <w:r>
              <w:t>m, l, s</w:t>
            </w:r>
          </w:p>
        </w:tc>
        <w:tc>
          <w:tcPr>
            <w:tcW w:w="2638" w:type="dxa"/>
          </w:tcPr>
          <w:p w:rsidR="00D0234D" w:rsidRDefault="00D0234D" w:rsidP="00D0234D">
            <w:pPr>
              <w:pStyle w:val="Automatisering"/>
            </w:pPr>
          </w:p>
        </w:tc>
      </w:tr>
    </w:tbl>
    <w:p w:rsidR="00F66C27" w:rsidRDefault="00F66C27" w:rsidP="00F66C27"/>
    <w:p w:rsidR="00F66C27" w:rsidRPr="00BE4DDC" w:rsidRDefault="00BE4DDC" w:rsidP="00BE4DDC">
      <w:pPr>
        <w:pStyle w:val="Liststycke"/>
        <w:numPr>
          <w:ilvl w:val="0"/>
          <w:numId w:val="49"/>
        </w:numPr>
        <w:ind w:left="357" w:hanging="357"/>
        <w:rPr>
          <w:rFonts w:ascii="Source Sans Pro" w:hAnsi="Source Sans Pro"/>
        </w:rPr>
      </w:pPr>
      <w:r w:rsidRPr="00BE4DDC">
        <w:rPr>
          <w:rFonts w:ascii="Source Sans Pro" w:hAnsi="Source Sans Pro"/>
        </w:rPr>
        <w:t>Läs stavelser. Var noga med vokallängden</w:t>
      </w: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0A2239" w:rsidRPr="000A2239" w:rsidTr="00772DC0">
        <w:tc>
          <w:tcPr>
            <w:tcW w:w="833" w:type="pct"/>
          </w:tcPr>
          <w:p w:rsidR="000A2239" w:rsidRPr="000A2239" w:rsidRDefault="000A2239"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Pr>
                <w:rFonts w:ascii="Chalkboard" w:hAnsi="Chalkboard" w:cs="Times New Roman"/>
                <w:sz w:val="28"/>
                <w:szCs w:val="28"/>
              </w:rPr>
              <w:t>ma</w:t>
            </w:r>
            <w:proofErr w:type="spellEnd"/>
          </w:p>
        </w:tc>
      </w:tr>
      <w:tr w:rsidR="000A2239" w:rsidRPr="000A2239" w:rsidTr="00772DC0">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0A2239" w:rsidRPr="000A2239" w:rsidRDefault="000A2239" w:rsidP="00772DC0">
            <w:pPr>
              <w:spacing w:line="276" w:lineRule="auto"/>
              <w:rPr>
                <w:rFonts w:ascii="Chalkboard" w:hAnsi="Chalkboard" w:cs="Times New Roman"/>
                <w:sz w:val="28"/>
                <w:szCs w:val="28"/>
              </w:rPr>
            </w:pPr>
            <w:proofErr w:type="spellStart"/>
            <w:r>
              <w:rPr>
                <w:rFonts w:ascii="Chalkboard" w:hAnsi="Chalkboard" w:cs="Times New Roman"/>
                <w:sz w:val="28"/>
                <w:szCs w:val="28"/>
              </w:rPr>
              <w:t>ma</w:t>
            </w:r>
            <w:proofErr w:type="spellEnd"/>
          </w:p>
        </w:tc>
      </w:tr>
      <w:tr w:rsidR="000A2239" w:rsidRPr="000A2239" w:rsidTr="00772DC0">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 xml:space="preserve">al </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0A2239" w:rsidRPr="000A2239" w:rsidRDefault="000A2239" w:rsidP="00772DC0">
            <w:pPr>
              <w:spacing w:line="276" w:lineRule="auto"/>
              <w:rPr>
                <w:rFonts w:ascii="Chalkboard" w:hAnsi="Chalkboard" w:cs="Times New Roman"/>
                <w:sz w:val="28"/>
                <w:szCs w:val="28"/>
              </w:rPr>
            </w:pPr>
            <w:r>
              <w:rPr>
                <w:rFonts w:ascii="Chalkboard" w:hAnsi="Chalkboard" w:cs="Times New Roman"/>
                <w:sz w:val="28"/>
                <w:szCs w:val="28"/>
              </w:rPr>
              <w:t>il</w:t>
            </w:r>
          </w:p>
        </w:tc>
      </w:tr>
      <w:tr w:rsidR="000A2239" w:rsidRPr="000A2239" w:rsidTr="00772DC0">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 xml:space="preserve">il </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0A2239" w:rsidRPr="000A2239" w:rsidRDefault="000A2239"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0A2239" w:rsidRPr="000A2239" w:rsidRDefault="000A2239" w:rsidP="00772DC0">
            <w:pPr>
              <w:spacing w:line="276" w:lineRule="auto"/>
              <w:rPr>
                <w:rFonts w:ascii="Chalkboard" w:hAnsi="Chalkboard" w:cs="Times New Roman"/>
                <w:sz w:val="28"/>
                <w:szCs w:val="28"/>
              </w:rPr>
            </w:pPr>
            <w:r>
              <w:rPr>
                <w:rFonts w:ascii="Chalkboard" w:hAnsi="Chalkboard" w:cs="Times New Roman"/>
                <w:sz w:val="28"/>
                <w:szCs w:val="28"/>
              </w:rPr>
              <w:t>il</w:t>
            </w:r>
          </w:p>
        </w:tc>
      </w:tr>
    </w:tbl>
    <w:p w:rsidR="00EA60F2" w:rsidRPr="000A2239" w:rsidRDefault="00EA60F2" w:rsidP="00EA60F2">
      <w:pPr>
        <w:rPr>
          <w:rFonts w:ascii="Chalkboard" w:hAnsi="Chalkboard"/>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203FEC" w:rsidRPr="000A2239" w:rsidTr="00772DC0">
        <w:trPr>
          <w:cnfStyle w:val="100000000000" w:firstRow="1" w:lastRow="0" w:firstColumn="0" w:lastColumn="0" w:oddVBand="0" w:evenVBand="0" w:oddHBand="0" w:evenHBand="0" w:firstRowFirstColumn="0" w:firstRowLastColumn="0" w:lastRowFirstColumn="0" w:lastRowLastColumn="0"/>
        </w:trPr>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mi</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mi</w:t>
            </w:r>
          </w:p>
        </w:tc>
        <w:tc>
          <w:tcPr>
            <w:tcW w:w="833" w:type="pct"/>
          </w:tcPr>
          <w:p w:rsidR="00203FEC" w:rsidRPr="00203FEC" w:rsidRDefault="00203FEC" w:rsidP="00772DC0">
            <w:pPr>
              <w:spacing w:line="276" w:lineRule="auto"/>
              <w:rPr>
                <w:rFonts w:ascii="Chalkboard" w:hAnsi="Chalkboard" w:cs="Times New Roman"/>
                <w:b w:val="0"/>
                <w:sz w:val="28"/>
                <w:szCs w:val="28"/>
              </w:rPr>
            </w:pPr>
            <w:proofErr w:type="spellStart"/>
            <w:r w:rsidRPr="00203FEC">
              <w:rPr>
                <w:rFonts w:ascii="Chalkboard" w:hAnsi="Chalkboard" w:cs="Times New Roman"/>
                <w:b w:val="0"/>
                <w:sz w:val="28"/>
                <w:szCs w:val="28"/>
              </w:rPr>
              <w:t>ma</w:t>
            </w:r>
            <w:proofErr w:type="spellEnd"/>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mi</w:t>
            </w:r>
          </w:p>
        </w:tc>
        <w:tc>
          <w:tcPr>
            <w:tcW w:w="833" w:type="pct"/>
          </w:tcPr>
          <w:p w:rsidR="00203FEC" w:rsidRPr="00203FEC" w:rsidRDefault="00203FEC" w:rsidP="00772DC0">
            <w:pPr>
              <w:spacing w:line="276" w:lineRule="auto"/>
              <w:rPr>
                <w:rFonts w:ascii="Chalkboard" w:hAnsi="Chalkboard" w:cs="Times New Roman"/>
                <w:b w:val="0"/>
                <w:sz w:val="28"/>
                <w:szCs w:val="28"/>
              </w:rPr>
            </w:pPr>
            <w:proofErr w:type="spellStart"/>
            <w:r w:rsidRPr="00203FEC">
              <w:rPr>
                <w:rFonts w:ascii="Chalkboard" w:hAnsi="Chalkboard" w:cs="Times New Roman"/>
                <w:b w:val="0"/>
                <w:sz w:val="28"/>
                <w:szCs w:val="28"/>
              </w:rPr>
              <w:t>ma</w:t>
            </w:r>
            <w:proofErr w:type="spellEnd"/>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mi</w:t>
            </w:r>
          </w:p>
        </w:tc>
      </w:tr>
      <w:tr w:rsidR="00203FEC" w:rsidRPr="000A2239" w:rsidTr="00772DC0">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 xml:space="preserve">al </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r>
      <w:tr w:rsidR="00203FEC" w:rsidRPr="000A2239" w:rsidTr="00772DC0">
        <w:tc>
          <w:tcPr>
            <w:tcW w:w="833" w:type="pct"/>
          </w:tcPr>
          <w:p w:rsidR="00203FEC" w:rsidRPr="000A2239" w:rsidRDefault="00203FEC"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203FEC" w:rsidRPr="000A2239" w:rsidRDefault="00203FEC"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203FEC" w:rsidRPr="000A2239" w:rsidRDefault="00203FEC" w:rsidP="00772DC0">
            <w:pPr>
              <w:spacing w:line="276" w:lineRule="auto"/>
              <w:rPr>
                <w:rFonts w:ascii="Chalkboard" w:hAnsi="Chalkboard" w:cs="Times New Roman"/>
                <w:sz w:val="28"/>
                <w:szCs w:val="28"/>
              </w:rPr>
            </w:pPr>
            <w:proofErr w:type="spellStart"/>
            <w:r w:rsidRPr="000A2239">
              <w:rPr>
                <w:rFonts w:ascii="Chalkboard" w:hAnsi="Chalkboard" w:cs="Times New Roman"/>
                <w:sz w:val="28"/>
                <w:szCs w:val="28"/>
              </w:rPr>
              <w:t>ma</w:t>
            </w:r>
            <w:proofErr w:type="spellEnd"/>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mi</w:t>
            </w:r>
          </w:p>
        </w:tc>
      </w:tr>
      <w:tr w:rsidR="00203FEC" w:rsidRPr="000A2239" w:rsidTr="00772DC0">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 xml:space="preserve">il </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il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c>
          <w:tcPr>
            <w:tcW w:w="833" w:type="pct"/>
          </w:tcPr>
          <w:p w:rsidR="00203FEC" w:rsidRPr="000A2239" w:rsidRDefault="00203FEC" w:rsidP="00772DC0">
            <w:pPr>
              <w:spacing w:line="276" w:lineRule="auto"/>
              <w:rPr>
                <w:rFonts w:ascii="Chalkboard" w:hAnsi="Chalkboard" w:cs="Times New Roman"/>
                <w:sz w:val="28"/>
                <w:szCs w:val="28"/>
              </w:rPr>
            </w:pPr>
            <w:r w:rsidRPr="000A2239">
              <w:rPr>
                <w:rFonts w:ascii="Chalkboard" w:hAnsi="Chalkboard" w:cs="Times New Roman"/>
                <w:sz w:val="28"/>
                <w:szCs w:val="28"/>
              </w:rPr>
              <w:t>al</w:t>
            </w:r>
          </w:p>
        </w:tc>
      </w:tr>
    </w:tbl>
    <w:p w:rsidR="00EA60F2" w:rsidRPr="000A2239" w:rsidRDefault="00EA60F2" w:rsidP="00EA60F2">
      <w:pPr>
        <w:tabs>
          <w:tab w:val="left" w:pos="1519"/>
          <w:tab w:val="left" w:pos="2782"/>
          <w:tab w:val="left" w:pos="4219"/>
          <w:tab w:val="left" w:pos="5637"/>
        </w:tabs>
        <w:ind w:left="113"/>
        <w:rPr>
          <w:rFonts w:ascii="Chalkboard" w:hAnsi="Chalkboard" w:cs="Times New Roman"/>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203FEC" w:rsidRPr="00203FEC" w:rsidTr="00772DC0">
        <w:trPr>
          <w:cnfStyle w:val="100000000000" w:firstRow="1" w:lastRow="0" w:firstColumn="0" w:lastColumn="0" w:oddVBand="0" w:evenVBand="0" w:oddHBand="0" w:evenHBand="0" w:firstRowFirstColumn="0" w:firstRowLastColumn="0" w:lastRowFirstColumn="0" w:lastRowLastColumn="0"/>
        </w:trPr>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li</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li</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la</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li</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la</w:t>
            </w:r>
          </w:p>
        </w:tc>
        <w:tc>
          <w:tcPr>
            <w:tcW w:w="833" w:type="pct"/>
          </w:tcPr>
          <w:p w:rsidR="00203FEC" w:rsidRPr="00203FEC" w:rsidRDefault="00203FEC" w:rsidP="00772DC0">
            <w:pPr>
              <w:spacing w:line="276" w:lineRule="auto"/>
              <w:rPr>
                <w:rFonts w:ascii="Chalkboard" w:hAnsi="Chalkboard" w:cs="Times New Roman"/>
                <w:b w:val="0"/>
                <w:sz w:val="28"/>
                <w:szCs w:val="28"/>
              </w:rPr>
            </w:pPr>
            <w:r w:rsidRPr="00203FEC">
              <w:rPr>
                <w:rFonts w:ascii="Chalkboard" w:hAnsi="Chalkboard" w:cs="Times New Roman"/>
                <w:b w:val="0"/>
                <w:sz w:val="28"/>
                <w:szCs w:val="28"/>
              </w:rPr>
              <w:t>la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la</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li</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la</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la</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li</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la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 xml:space="preserve">as </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as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as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as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as</w:t>
            </w:r>
          </w:p>
        </w:tc>
        <w:tc>
          <w:tcPr>
            <w:tcW w:w="833" w:type="pct"/>
          </w:tcPr>
          <w:p w:rsidR="00203FEC" w:rsidRPr="00203FEC" w:rsidRDefault="00203FEC" w:rsidP="00772DC0">
            <w:pPr>
              <w:spacing w:line="276" w:lineRule="auto"/>
              <w:rPr>
                <w:rFonts w:ascii="Chalkboard" w:hAnsi="Chalkboard" w:cs="Times New Roman"/>
                <w:sz w:val="28"/>
                <w:szCs w:val="28"/>
              </w:rPr>
            </w:pPr>
            <w:r w:rsidRPr="00203FEC">
              <w:rPr>
                <w:rFonts w:ascii="Chalkboard" w:hAnsi="Chalkboard" w:cs="Times New Roman"/>
                <w:sz w:val="28"/>
                <w:szCs w:val="28"/>
              </w:rPr>
              <w:t>is</w:t>
            </w:r>
          </w:p>
        </w:tc>
      </w:tr>
    </w:tbl>
    <w:p w:rsidR="00EA60F2" w:rsidRPr="000A2239" w:rsidRDefault="00EA60F2" w:rsidP="00EA60F2">
      <w:pPr>
        <w:rPr>
          <w:rFonts w:ascii="Chalkboard" w:hAnsi="Chalkboard"/>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203FEC" w:rsidRPr="00203FEC" w:rsidTr="00772DC0">
        <w:trPr>
          <w:cnfStyle w:val="100000000000" w:firstRow="1" w:lastRow="0" w:firstColumn="0" w:lastColumn="0" w:oddVBand="0" w:evenVBand="0" w:oddHBand="0" w:evenHBand="0" w:firstRowFirstColumn="0" w:firstRowLastColumn="0" w:lastRowFirstColumn="0" w:lastRowLastColumn="0"/>
        </w:trPr>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la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 xml:space="preserve">as </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la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as</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r>
    </w:tbl>
    <w:p w:rsidR="00EA60F2" w:rsidRPr="000A2239" w:rsidRDefault="00EA60F2" w:rsidP="00EA60F2">
      <w:pPr>
        <w:tabs>
          <w:tab w:val="left" w:pos="1519"/>
          <w:tab w:val="left" w:pos="2782"/>
          <w:tab w:val="left" w:pos="4219"/>
          <w:tab w:val="left" w:pos="5637"/>
        </w:tabs>
        <w:ind w:left="113"/>
        <w:rPr>
          <w:rFonts w:ascii="Chalkboard" w:hAnsi="Chalkboard" w:cs="Times New Roman"/>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203FEC" w:rsidRPr="00203FEC" w:rsidTr="00772DC0">
        <w:trPr>
          <w:cnfStyle w:val="100000000000" w:firstRow="1" w:lastRow="0" w:firstColumn="0" w:lastColumn="0" w:oddVBand="0" w:evenVBand="0" w:oddHBand="0" w:evenHBand="0" w:firstRowFirstColumn="0" w:firstRowLastColumn="0" w:lastRowFirstColumn="0" w:lastRowLastColumn="0"/>
        </w:trPr>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 xml:space="preserve">ar </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r>
    </w:tbl>
    <w:p w:rsidR="00EA60F2" w:rsidRPr="000A2239" w:rsidRDefault="00EA60F2" w:rsidP="00EA60F2">
      <w:pPr>
        <w:tabs>
          <w:tab w:val="left" w:pos="1519"/>
          <w:tab w:val="left" w:pos="2782"/>
          <w:tab w:val="left" w:pos="4219"/>
          <w:tab w:val="left" w:pos="5637"/>
        </w:tabs>
        <w:ind w:left="113"/>
        <w:rPr>
          <w:rFonts w:ascii="Chalkboard" w:hAnsi="Chalkboard" w:cs="Times New Roman"/>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203FEC" w:rsidRPr="00203FEC" w:rsidTr="00772DC0">
        <w:trPr>
          <w:cnfStyle w:val="100000000000" w:firstRow="1" w:lastRow="0" w:firstColumn="0" w:lastColumn="0" w:oddVBand="0" w:evenVBand="0" w:oddHBand="0" w:evenHBand="0" w:firstRowFirstColumn="0" w:firstRowLastColumn="0" w:lastRowFirstColumn="0" w:lastRowLastColumn="0"/>
        </w:trPr>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c>
          <w:tcPr>
            <w:tcW w:w="833" w:type="pct"/>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 xml:space="preserve">ar </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r>
      <w:tr w:rsidR="00203FEC" w:rsidRPr="00203FEC" w:rsidTr="00772DC0">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r>
    </w:tbl>
    <w:p w:rsidR="00EA60F2" w:rsidRPr="000A2239" w:rsidRDefault="00EA60F2" w:rsidP="00EA60F2">
      <w:pPr>
        <w:tabs>
          <w:tab w:val="left" w:pos="1519"/>
          <w:tab w:val="left" w:pos="2782"/>
          <w:tab w:val="left" w:pos="4219"/>
          <w:tab w:val="left" w:pos="5637"/>
        </w:tabs>
        <w:ind w:left="113"/>
        <w:rPr>
          <w:rFonts w:ascii="Chalkboard" w:hAnsi="Chalkboard" w:cs="Times New Roman"/>
          <w:sz w:val="28"/>
          <w:szCs w:val="28"/>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ADB" w:themeFill="accent6" w:themeFillTint="33"/>
        <w:tblLook w:val="04A0" w:firstRow="1" w:lastRow="0" w:firstColumn="1" w:lastColumn="0" w:noHBand="0" w:noVBand="1"/>
      </w:tblPr>
      <w:tblGrid>
        <w:gridCol w:w="1512"/>
        <w:gridCol w:w="1512"/>
        <w:gridCol w:w="1512"/>
        <w:gridCol w:w="1512"/>
        <w:gridCol w:w="1511"/>
        <w:gridCol w:w="1511"/>
      </w:tblGrid>
      <w:tr w:rsidR="00203FEC" w:rsidRPr="00203FEC" w:rsidTr="00772DC0">
        <w:trPr>
          <w:cnfStyle w:val="100000000000" w:firstRow="1" w:lastRow="0" w:firstColumn="0" w:lastColumn="0" w:oddVBand="0" w:evenVBand="0" w:oddHBand="0" w:evenHBand="0" w:firstRowFirstColumn="0" w:firstRowLastColumn="0" w:lastRowFirstColumn="0" w:lastRowLastColumn="0"/>
        </w:trPr>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proofErr w:type="spellStart"/>
            <w:r w:rsidRPr="00203FEC">
              <w:rPr>
                <w:rFonts w:ascii="Chalkboard" w:hAnsi="Chalkboard" w:cs="Times New Roman"/>
                <w:b w:val="0"/>
                <w:bCs/>
                <w:sz w:val="28"/>
                <w:szCs w:val="28"/>
              </w:rPr>
              <w:t>ma</w:t>
            </w:r>
            <w:proofErr w:type="spellEnd"/>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proofErr w:type="spellStart"/>
            <w:r w:rsidRPr="00203FEC">
              <w:rPr>
                <w:rFonts w:ascii="Chalkboard" w:hAnsi="Chalkboard" w:cs="Times New Roman"/>
                <w:b w:val="0"/>
                <w:bCs/>
                <w:sz w:val="28"/>
                <w:szCs w:val="28"/>
              </w:rPr>
              <w:t>ma</w:t>
            </w:r>
            <w:proofErr w:type="spellEnd"/>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sa</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mi</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 w:val="0"/>
                <w:bCs/>
                <w:sz w:val="28"/>
                <w:szCs w:val="28"/>
              </w:rPr>
            </w:pPr>
            <w:r w:rsidRPr="00203FEC">
              <w:rPr>
                <w:rFonts w:ascii="Chalkboard" w:hAnsi="Chalkboard" w:cs="Times New Roman"/>
                <w:b w:val="0"/>
                <w:bCs/>
                <w:sz w:val="28"/>
                <w:szCs w:val="28"/>
              </w:rPr>
              <w:t>si</w:t>
            </w:r>
          </w:p>
        </w:tc>
      </w:tr>
      <w:tr w:rsidR="00203FEC" w:rsidRPr="00203FEC" w:rsidTr="00772DC0">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mi</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ma</w:t>
            </w:r>
            <w:proofErr w:type="spellEnd"/>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sa</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si</w:t>
            </w:r>
          </w:p>
        </w:tc>
      </w:tr>
      <w:tr w:rsidR="00203FEC" w:rsidRPr="00203FEC" w:rsidTr="00772DC0">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 xml:space="preserve">al </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il</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ar</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al</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r>
      <w:tr w:rsidR="00203FEC" w:rsidRPr="00203FEC" w:rsidTr="00772DC0">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 xml:space="preserve">is </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al</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is</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as</w:t>
            </w:r>
          </w:p>
        </w:tc>
        <w:tc>
          <w:tcPr>
            <w:tcW w:w="833" w:type="pct"/>
            <w:shd w:val="clear" w:color="auto" w:fill="FFEADB" w:themeFill="accent6" w:themeFillTint="33"/>
          </w:tcPr>
          <w:p w:rsidR="00203FEC" w:rsidRPr="00203FEC" w:rsidRDefault="00203FEC" w:rsidP="00772DC0">
            <w:pPr>
              <w:spacing w:line="276" w:lineRule="auto"/>
              <w:rPr>
                <w:rFonts w:ascii="Chalkboard" w:hAnsi="Chalkboard" w:cs="Times New Roman"/>
                <w:bCs/>
                <w:sz w:val="28"/>
                <w:szCs w:val="28"/>
              </w:rPr>
            </w:pPr>
            <w:r w:rsidRPr="00203FEC">
              <w:rPr>
                <w:rFonts w:ascii="Chalkboard" w:hAnsi="Chalkboard" w:cs="Times New Roman"/>
                <w:bCs/>
                <w:sz w:val="28"/>
                <w:szCs w:val="28"/>
              </w:rPr>
              <w:t>al</w:t>
            </w:r>
          </w:p>
        </w:tc>
      </w:tr>
    </w:tbl>
    <w:p w:rsidR="00EA60F2" w:rsidRDefault="00EA60F2">
      <w:pPr>
        <w:spacing w:after="260" w:line="260" w:lineRule="atLeast"/>
        <w:rPr>
          <w:rFonts w:ascii="Chalkboard" w:hAnsi="Chalkboard"/>
          <w:sz w:val="28"/>
          <w:szCs w:val="28"/>
        </w:rPr>
      </w:pPr>
      <w:r w:rsidRPr="000A2239">
        <w:rPr>
          <w:rFonts w:ascii="Chalkboard" w:hAnsi="Chalkboard"/>
          <w:sz w:val="28"/>
          <w:szCs w:val="28"/>
        </w:rPr>
        <w:br w:type="page"/>
      </w:r>
    </w:p>
    <w:p w:rsidR="00A467AE" w:rsidRDefault="00A467AE" w:rsidP="00A467AE">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-462280</wp:posOffset>
                </wp:positionV>
                <wp:extent cx="1695450" cy="463550"/>
                <wp:effectExtent l="0" t="0" r="19050" b="19050"/>
                <wp:wrapNone/>
                <wp:docPr id="945405348" name="Rektangel med rundade hörn 1"/>
                <wp:cNvGraphicFramePr/>
                <a:graphic xmlns:a="http://schemas.openxmlformats.org/drawingml/2006/main">
                  <a:graphicData uri="http://schemas.microsoft.com/office/word/2010/wordprocessingShape">
                    <wps:wsp>
                      <wps:cNvSpPr/>
                      <wps:spPr>
                        <a:xfrm>
                          <a:off x="0" y="0"/>
                          <a:ext cx="1695450" cy="46355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A467AE" w:rsidRPr="00AD34FF" w:rsidRDefault="00A467AE" w:rsidP="00A467AE">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8.6pt;margin-top:-36.4pt;width:133.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" fillcolor="#ffddc4 [663]" strokecolor="#18190f [484]" strokeweight="1pt">
                <v:stroke joinstyle="miter"/>
                <v:textbox>
                  <w:txbxContent>
                    <w:p w:rsidR="00A467AE" w:rsidRPr="00AD34FF" w:rsidRDefault="00A467AE" w:rsidP="00A467AE">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Pr="0047262C">
        <w:rPr>
          <w:rFonts w:ascii="Source Sans Pro" w:hAnsi="Source Sans Pro"/>
          <w:noProof/>
          <w:sz w:val="16"/>
          <w:szCs w:val="16"/>
          <w:shd w:val="clear" w:color="auto" w:fill="FFFFFF"/>
        </w:rPr>
        <w:drawing>
          <wp:inline distT="0" distB="0" distL="0" distR="0" wp14:anchorId="47256BB3" wp14:editId="01A19E87">
            <wp:extent cx="1266164" cy="1667377"/>
            <wp:effectExtent l="0" t="0" r="4445" b="0"/>
            <wp:docPr id="15177186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87028" name=""/>
                    <pic:cNvPicPr/>
                  </pic:nvPicPr>
                  <pic:blipFill>
                    <a:blip r:embed="rId8"/>
                    <a:stretch>
                      <a:fillRect/>
                    </a:stretch>
                  </pic:blipFill>
                  <pic:spPr>
                    <a:xfrm>
                      <a:off x="0" y="0"/>
                      <a:ext cx="1292520" cy="1702084"/>
                    </a:xfrm>
                    <a:prstGeom prst="rect">
                      <a:avLst/>
                    </a:prstGeom>
                  </pic:spPr>
                </pic:pic>
              </a:graphicData>
            </a:graphic>
          </wp:inline>
        </w:drawing>
      </w:r>
    </w:p>
    <w:p w:rsidR="00A467AE" w:rsidRDefault="00A467AE" w:rsidP="00A467AE">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Clker</w:t>
      </w:r>
      <w:proofErr w:type="spellEnd"/>
      <w:r w:rsidRPr="0047262C">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Free</w:t>
      </w:r>
      <w:proofErr w:type="spellEnd"/>
      <w:r w:rsidRPr="0047262C">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Vector</w:t>
      </w:r>
      <w:proofErr w:type="spellEnd"/>
      <w:r w:rsidRPr="0047262C">
        <w:rPr>
          <w:rFonts w:ascii="Source Sans Pro" w:hAnsi="Source Sans Pro"/>
          <w:sz w:val="16"/>
          <w:szCs w:val="16"/>
          <w:shd w:val="clear" w:color="auto" w:fill="FFFFFF"/>
        </w:rPr>
        <w:t>-Images</w:t>
      </w:r>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A467AE" w:rsidRPr="006341A7" w:rsidRDefault="00A467AE" w:rsidP="00A467AE">
      <w:pPr>
        <w:rPr>
          <w:rFonts w:ascii="Source Sans Pro" w:hAnsi="Source Sans Pro"/>
        </w:rPr>
      </w:pPr>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t>mi</w:t>
      </w:r>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t>mi</w:t>
      </w:r>
      <w:r w:rsidRPr="000A2239">
        <w:rPr>
          <w:rFonts w:ascii="Chalkboard" w:hAnsi="Chalkboard" w:cs="Times New Roman"/>
          <w:sz w:val="28"/>
          <w:szCs w:val="28"/>
        </w:rPr>
        <w:tab/>
      </w:r>
      <w:proofErr w:type="spellStart"/>
      <w:r>
        <w:rPr>
          <w:rFonts w:ascii="Chalkboard" w:hAnsi="Chalkboard" w:cs="Times New Roman"/>
          <w:sz w:val="28"/>
          <w:szCs w:val="28"/>
        </w:rPr>
        <w:t>ma</w:t>
      </w:r>
      <w:proofErr w:type="spellEnd"/>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0A2239">
        <w:rPr>
          <w:rFonts w:ascii="Chalkboard" w:hAnsi="Chalkboard" w:cs="Times New Roman"/>
          <w:sz w:val="28"/>
          <w:szCs w:val="28"/>
        </w:rPr>
        <w:t>mi</w:t>
      </w:r>
      <w:r w:rsidRPr="000A2239">
        <w:rPr>
          <w:rFonts w:ascii="Chalkboard" w:hAnsi="Chalkboard" w:cs="Times New Roman"/>
          <w:sz w:val="28"/>
          <w:szCs w:val="28"/>
        </w:rPr>
        <w:tab/>
      </w:r>
      <w:proofErr w:type="spellStart"/>
      <w:r w:rsidRPr="000A2239">
        <w:rPr>
          <w:rFonts w:ascii="Chalkboard" w:hAnsi="Chalkboard" w:cs="Times New Roman"/>
          <w:sz w:val="28"/>
          <w:szCs w:val="28"/>
        </w:rPr>
        <w:t>mi</w:t>
      </w:r>
      <w:proofErr w:type="spellEnd"/>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t>mi</w:t>
      </w:r>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r>
      <w:proofErr w:type="spellStart"/>
      <w:r>
        <w:rPr>
          <w:rFonts w:ascii="Chalkboard" w:hAnsi="Chalkboard" w:cs="Times New Roman"/>
          <w:sz w:val="28"/>
          <w:szCs w:val="28"/>
        </w:rPr>
        <w:t>ma</w:t>
      </w:r>
      <w:proofErr w:type="spellEnd"/>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0A2239">
        <w:rPr>
          <w:rFonts w:ascii="Chalkboard" w:hAnsi="Chalkboard" w:cs="Times New Roman"/>
          <w:sz w:val="28"/>
          <w:szCs w:val="28"/>
        </w:rPr>
        <w:t xml:space="preserve">al </w:t>
      </w:r>
      <w:r w:rsidRPr="000A2239">
        <w:rPr>
          <w:rFonts w:ascii="Chalkboard" w:hAnsi="Chalkboard" w:cs="Times New Roman"/>
          <w:sz w:val="28"/>
          <w:szCs w:val="28"/>
        </w:rPr>
        <w:tab/>
        <w:t>il</w:t>
      </w:r>
      <w:r w:rsidRPr="000A2239">
        <w:rPr>
          <w:rFonts w:ascii="Chalkboard" w:hAnsi="Chalkboard" w:cs="Times New Roman"/>
          <w:sz w:val="28"/>
          <w:szCs w:val="28"/>
        </w:rPr>
        <w:tab/>
      </w:r>
      <w:proofErr w:type="spellStart"/>
      <w:r w:rsidRPr="000A2239">
        <w:rPr>
          <w:rFonts w:ascii="Chalkboard" w:hAnsi="Chalkboard" w:cs="Times New Roman"/>
          <w:sz w:val="28"/>
          <w:szCs w:val="28"/>
        </w:rPr>
        <w:t>il</w:t>
      </w:r>
      <w:proofErr w:type="spellEnd"/>
      <w:r w:rsidRPr="000A2239">
        <w:rPr>
          <w:rFonts w:ascii="Chalkboard" w:hAnsi="Chalkboard" w:cs="Times New Roman"/>
          <w:sz w:val="28"/>
          <w:szCs w:val="28"/>
        </w:rPr>
        <w:tab/>
        <w:t>al</w:t>
      </w:r>
      <w:r w:rsidRPr="000A2239">
        <w:rPr>
          <w:rFonts w:ascii="Chalkboard" w:hAnsi="Chalkboard" w:cs="Times New Roman"/>
          <w:sz w:val="28"/>
          <w:szCs w:val="28"/>
        </w:rPr>
        <w:tab/>
      </w:r>
      <w:proofErr w:type="spellStart"/>
      <w:r w:rsidRPr="000A2239">
        <w:rPr>
          <w:rFonts w:ascii="Chalkboard" w:hAnsi="Chalkboard" w:cs="Times New Roman"/>
          <w:sz w:val="28"/>
          <w:szCs w:val="28"/>
        </w:rPr>
        <w:t>al</w:t>
      </w:r>
      <w:proofErr w:type="spellEnd"/>
      <w:r w:rsidRPr="000A2239">
        <w:rPr>
          <w:rFonts w:ascii="Chalkboard" w:hAnsi="Chalkboard" w:cs="Times New Roman"/>
          <w:sz w:val="28"/>
          <w:szCs w:val="28"/>
        </w:rPr>
        <w:tab/>
      </w:r>
      <w:r>
        <w:rPr>
          <w:rFonts w:ascii="Chalkboard" w:hAnsi="Chalkboard" w:cs="Times New Roman"/>
          <w:sz w:val="28"/>
          <w:szCs w:val="28"/>
        </w:rPr>
        <w:t>il</w:t>
      </w:r>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0A2239">
        <w:rPr>
          <w:rFonts w:ascii="Chalkboard" w:hAnsi="Chalkboard" w:cs="Times New Roman"/>
          <w:sz w:val="28"/>
          <w:szCs w:val="28"/>
        </w:rPr>
        <w:t xml:space="preserve">il </w:t>
      </w:r>
      <w:r w:rsidRPr="000A2239">
        <w:rPr>
          <w:rFonts w:ascii="Chalkboard" w:hAnsi="Chalkboard" w:cs="Times New Roman"/>
          <w:sz w:val="28"/>
          <w:szCs w:val="28"/>
        </w:rPr>
        <w:tab/>
        <w:t>al</w:t>
      </w:r>
      <w:r w:rsidRPr="000A2239">
        <w:rPr>
          <w:rFonts w:ascii="Chalkboard" w:hAnsi="Chalkboard" w:cs="Times New Roman"/>
          <w:sz w:val="28"/>
          <w:szCs w:val="28"/>
        </w:rPr>
        <w:tab/>
        <w:t>il</w:t>
      </w:r>
      <w:r w:rsidRPr="000A2239">
        <w:rPr>
          <w:rFonts w:ascii="Chalkboard" w:hAnsi="Chalkboard" w:cs="Times New Roman"/>
          <w:sz w:val="28"/>
          <w:szCs w:val="28"/>
        </w:rPr>
        <w:tab/>
      </w:r>
      <w:proofErr w:type="spellStart"/>
      <w:r w:rsidRPr="000A2239">
        <w:rPr>
          <w:rFonts w:ascii="Chalkboard" w:hAnsi="Chalkboard" w:cs="Times New Roman"/>
          <w:sz w:val="28"/>
          <w:szCs w:val="28"/>
        </w:rPr>
        <w:t>il</w:t>
      </w:r>
      <w:proofErr w:type="spellEnd"/>
      <w:r w:rsidRPr="000A2239">
        <w:rPr>
          <w:rFonts w:ascii="Chalkboard" w:hAnsi="Chalkboard" w:cs="Times New Roman"/>
          <w:sz w:val="28"/>
          <w:szCs w:val="28"/>
        </w:rPr>
        <w:tab/>
        <w:t>al</w:t>
      </w:r>
      <w:r w:rsidRPr="000A2239">
        <w:rPr>
          <w:rFonts w:ascii="Chalkboard" w:hAnsi="Chalkboard" w:cs="Times New Roman"/>
          <w:sz w:val="28"/>
          <w:szCs w:val="28"/>
        </w:rPr>
        <w:tab/>
      </w:r>
      <w:r>
        <w:rPr>
          <w:rFonts w:ascii="Chalkboard" w:hAnsi="Chalkboard" w:cs="Times New Roman"/>
          <w:sz w:val="28"/>
          <w:szCs w:val="28"/>
        </w:rPr>
        <w:t>il</w:t>
      </w:r>
    </w:p>
    <w:p w:rsidR="00A467AE" w:rsidRPr="000A2239" w:rsidRDefault="00A467AE" w:rsidP="00A467AE">
      <w:pPr>
        <w:rPr>
          <w:rFonts w:ascii="Chalkboard" w:hAnsi="Chalkboard"/>
          <w:sz w:val="28"/>
          <w:szCs w:val="28"/>
        </w:rPr>
      </w:pP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
          <w:sz w:val="28"/>
          <w:szCs w:val="28"/>
        </w:rPr>
      </w:pPr>
      <w:r w:rsidRPr="00203FEC">
        <w:rPr>
          <w:rFonts w:ascii="Chalkboard" w:hAnsi="Chalkboard" w:cs="Times New Roman"/>
          <w:sz w:val="28"/>
          <w:szCs w:val="28"/>
        </w:rPr>
        <w:t>mi</w:t>
      </w:r>
      <w:r w:rsidRPr="00203FEC">
        <w:rPr>
          <w:rFonts w:ascii="Chalkboard" w:hAnsi="Chalkboard" w:cs="Times New Roman"/>
          <w:b/>
          <w:sz w:val="28"/>
          <w:szCs w:val="28"/>
        </w:rPr>
        <w:tab/>
      </w:r>
      <w:proofErr w:type="spellStart"/>
      <w:r w:rsidRPr="00203FEC">
        <w:rPr>
          <w:rFonts w:ascii="Chalkboard" w:hAnsi="Chalkboard" w:cs="Times New Roman"/>
          <w:sz w:val="28"/>
          <w:szCs w:val="28"/>
        </w:rPr>
        <w:t>mi</w:t>
      </w:r>
      <w:proofErr w:type="spellEnd"/>
      <w:r w:rsidRPr="00203FEC">
        <w:rPr>
          <w:rFonts w:ascii="Chalkboard" w:hAnsi="Chalkboard" w:cs="Times New Roman"/>
          <w:b/>
          <w:sz w:val="28"/>
          <w:szCs w:val="28"/>
        </w:rPr>
        <w:tab/>
      </w:r>
      <w:proofErr w:type="spellStart"/>
      <w:r w:rsidRPr="00203FEC">
        <w:rPr>
          <w:rFonts w:ascii="Chalkboard" w:hAnsi="Chalkboard" w:cs="Times New Roman"/>
          <w:sz w:val="28"/>
          <w:szCs w:val="28"/>
        </w:rPr>
        <w:t>ma</w:t>
      </w:r>
      <w:proofErr w:type="spellEnd"/>
      <w:r w:rsidRPr="00203FEC">
        <w:rPr>
          <w:rFonts w:ascii="Chalkboard" w:hAnsi="Chalkboard" w:cs="Times New Roman"/>
          <w:b/>
          <w:sz w:val="28"/>
          <w:szCs w:val="28"/>
        </w:rPr>
        <w:tab/>
      </w:r>
      <w:r w:rsidRPr="00203FEC">
        <w:rPr>
          <w:rFonts w:ascii="Chalkboard" w:hAnsi="Chalkboard" w:cs="Times New Roman"/>
          <w:sz w:val="28"/>
          <w:szCs w:val="28"/>
        </w:rPr>
        <w:t>mi</w:t>
      </w:r>
      <w:r w:rsidRPr="00203FEC">
        <w:rPr>
          <w:rFonts w:ascii="Chalkboard" w:hAnsi="Chalkboard" w:cs="Times New Roman"/>
          <w:b/>
          <w:sz w:val="28"/>
          <w:szCs w:val="28"/>
        </w:rPr>
        <w:tab/>
      </w:r>
      <w:proofErr w:type="spellStart"/>
      <w:r w:rsidRPr="00203FEC">
        <w:rPr>
          <w:rFonts w:ascii="Chalkboard" w:hAnsi="Chalkboard" w:cs="Times New Roman"/>
          <w:sz w:val="28"/>
          <w:szCs w:val="28"/>
        </w:rPr>
        <w:t>ma</w:t>
      </w:r>
      <w:proofErr w:type="spellEnd"/>
      <w:r w:rsidRPr="00203FEC">
        <w:rPr>
          <w:rFonts w:ascii="Chalkboard" w:hAnsi="Chalkboard" w:cs="Times New Roman"/>
          <w:b/>
          <w:sz w:val="28"/>
          <w:szCs w:val="28"/>
        </w:rPr>
        <w:tab/>
      </w:r>
      <w:r w:rsidRPr="00203FEC">
        <w:rPr>
          <w:rFonts w:ascii="Chalkboard" w:hAnsi="Chalkboard" w:cs="Times New Roman"/>
          <w:sz w:val="28"/>
          <w:szCs w:val="28"/>
        </w:rPr>
        <w:t>mi</w:t>
      </w:r>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0A2239">
        <w:rPr>
          <w:rFonts w:ascii="Chalkboard" w:hAnsi="Chalkboard" w:cs="Times New Roman"/>
          <w:sz w:val="28"/>
          <w:szCs w:val="28"/>
        </w:rPr>
        <w:t xml:space="preserve">al </w:t>
      </w:r>
      <w:r w:rsidRPr="000A2239">
        <w:rPr>
          <w:rFonts w:ascii="Chalkboard" w:hAnsi="Chalkboard" w:cs="Times New Roman"/>
          <w:sz w:val="28"/>
          <w:szCs w:val="28"/>
        </w:rPr>
        <w:tab/>
        <w:t>il</w:t>
      </w:r>
      <w:r w:rsidRPr="000A2239">
        <w:rPr>
          <w:rFonts w:ascii="Chalkboard" w:hAnsi="Chalkboard" w:cs="Times New Roman"/>
          <w:sz w:val="28"/>
          <w:szCs w:val="28"/>
        </w:rPr>
        <w:tab/>
      </w:r>
      <w:proofErr w:type="spellStart"/>
      <w:r w:rsidRPr="000A2239">
        <w:rPr>
          <w:rFonts w:ascii="Chalkboard" w:hAnsi="Chalkboard" w:cs="Times New Roman"/>
          <w:sz w:val="28"/>
          <w:szCs w:val="28"/>
        </w:rPr>
        <w:t>il</w:t>
      </w:r>
      <w:proofErr w:type="spellEnd"/>
      <w:r w:rsidRPr="000A2239">
        <w:rPr>
          <w:rFonts w:ascii="Chalkboard" w:hAnsi="Chalkboard" w:cs="Times New Roman"/>
          <w:sz w:val="28"/>
          <w:szCs w:val="28"/>
        </w:rPr>
        <w:tab/>
        <w:t>al</w:t>
      </w:r>
      <w:r w:rsidRPr="000A2239">
        <w:rPr>
          <w:rFonts w:ascii="Chalkboard" w:hAnsi="Chalkboard" w:cs="Times New Roman"/>
          <w:sz w:val="28"/>
          <w:szCs w:val="28"/>
        </w:rPr>
        <w:tab/>
      </w:r>
      <w:proofErr w:type="spellStart"/>
      <w:r w:rsidRPr="000A2239">
        <w:rPr>
          <w:rFonts w:ascii="Chalkboard" w:hAnsi="Chalkboard" w:cs="Times New Roman"/>
          <w:sz w:val="28"/>
          <w:szCs w:val="28"/>
        </w:rPr>
        <w:t>al</w:t>
      </w:r>
      <w:proofErr w:type="spellEnd"/>
      <w:r w:rsidRPr="000A2239">
        <w:rPr>
          <w:rFonts w:ascii="Chalkboard" w:hAnsi="Chalkboard" w:cs="Times New Roman"/>
          <w:sz w:val="28"/>
          <w:szCs w:val="28"/>
        </w:rPr>
        <w:tab/>
        <w:t>il</w:t>
      </w:r>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t>mi</w:t>
      </w:r>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r>
      <w:proofErr w:type="spellStart"/>
      <w:r w:rsidRPr="000A2239">
        <w:rPr>
          <w:rFonts w:ascii="Chalkboard" w:hAnsi="Chalkboard" w:cs="Times New Roman"/>
          <w:sz w:val="28"/>
          <w:szCs w:val="28"/>
        </w:rPr>
        <w:t>ma</w:t>
      </w:r>
      <w:proofErr w:type="spellEnd"/>
      <w:r w:rsidRPr="000A2239">
        <w:rPr>
          <w:rFonts w:ascii="Chalkboard" w:hAnsi="Chalkboard" w:cs="Times New Roman"/>
          <w:sz w:val="28"/>
          <w:szCs w:val="28"/>
        </w:rPr>
        <w:tab/>
        <w:t>mi</w:t>
      </w:r>
      <w:r w:rsidRPr="000A2239">
        <w:rPr>
          <w:rFonts w:ascii="Chalkboard" w:hAnsi="Chalkboard" w:cs="Times New Roman"/>
          <w:sz w:val="28"/>
          <w:szCs w:val="28"/>
        </w:rPr>
        <w:tab/>
      </w:r>
      <w:proofErr w:type="spellStart"/>
      <w:r w:rsidRPr="000A2239">
        <w:rPr>
          <w:rFonts w:ascii="Chalkboard" w:hAnsi="Chalkboard" w:cs="Times New Roman"/>
          <w:sz w:val="28"/>
          <w:szCs w:val="28"/>
        </w:rPr>
        <w:t>mi</w:t>
      </w:r>
      <w:proofErr w:type="spellEnd"/>
    </w:p>
    <w:p w:rsidR="00A467AE" w:rsidRPr="000A2239"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0A2239">
        <w:rPr>
          <w:rFonts w:ascii="Chalkboard" w:hAnsi="Chalkboard" w:cs="Times New Roman"/>
          <w:sz w:val="28"/>
          <w:szCs w:val="28"/>
        </w:rPr>
        <w:t xml:space="preserve">il </w:t>
      </w:r>
      <w:r w:rsidRPr="000A2239">
        <w:rPr>
          <w:rFonts w:ascii="Chalkboard" w:hAnsi="Chalkboard" w:cs="Times New Roman"/>
          <w:sz w:val="28"/>
          <w:szCs w:val="28"/>
        </w:rPr>
        <w:tab/>
        <w:t>al</w:t>
      </w:r>
      <w:r w:rsidRPr="000A2239">
        <w:rPr>
          <w:rFonts w:ascii="Chalkboard" w:hAnsi="Chalkboard" w:cs="Times New Roman"/>
          <w:sz w:val="28"/>
          <w:szCs w:val="28"/>
        </w:rPr>
        <w:tab/>
        <w:t>il</w:t>
      </w:r>
      <w:r w:rsidRPr="000A2239">
        <w:rPr>
          <w:rFonts w:ascii="Chalkboard" w:hAnsi="Chalkboard" w:cs="Times New Roman"/>
          <w:sz w:val="28"/>
          <w:szCs w:val="28"/>
        </w:rPr>
        <w:tab/>
      </w:r>
      <w:proofErr w:type="spellStart"/>
      <w:r w:rsidRPr="000A2239">
        <w:rPr>
          <w:rFonts w:ascii="Chalkboard" w:hAnsi="Chalkboard" w:cs="Times New Roman"/>
          <w:sz w:val="28"/>
          <w:szCs w:val="28"/>
        </w:rPr>
        <w:t>il</w:t>
      </w:r>
      <w:proofErr w:type="spellEnd"/>
      <w:r w:rsidRPr="000A2239">
        <w:rPr>
          <w:rFonts w:ascii="Chalkboard" w:hAnsi="Chalkboard" w:cs="Times New Roman"/>
          <w:sz w:val="28"/>
          <w:szCs w:val="28"/>
        </w:rPr>
        <w:tab/>
        <w:t>al</w:t>
      </w:r>
      <w:r w:rsidRPr="000A2239">
        <w:rPr>
          <w:rFonts w:ascii="Chalkboard" w:hAnsi="Chalkboard" w:cs="Times New Roman"/>
          <w:sz w:val="28"/>
          <w:szCs w:val="28"/>
        </w:rPr>
        <w:tab/>
      </w:r>
      <w:proofErr w:type="spellStart"/>
      <w:r w:rsidRPr="000A2239">
        <w:rPr>
          <w:rFonts w:ascii="Chalkboard" w:hAnsi="Chalkboard" w:cs="Times New Roman"/>
          <w:sz w:val="28"/>
          <w:szCs w:val="28"/>
        </w:rPr>
        <w:t>al</w:t>
      </w:r>
      <w:proofErr w:type="spellEnd"/>
    </w:p>
    <w:p w:rsidR="00A467AE" w:rsidRPr="000A2239" w:rsidRDefault="00A467AE" w:rsidP="00A467AE">
      <w:pPr>
        <w:tabs>
          <w:tab w:val="left" w:pos="1519"/>
          <w:tab w:val="left" w:pos="2782"/>
          <w:tab w:val="left" w:pos="4219"/>
          <w:tab w:val="left" w:pos="5637"/>
        </w:tabs>
        <w:ind w:left="113"/>
        <w:rPr>
          <w:rFonts w:ascii="Chalkboard" w:hAnsi="Chalkboard" w:cs="Times New Roman"/>
          <w:sz w:val="28"/>
          <w:szCs w:val="28"/>
        </w:rPr>
      </w:pP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
          <w:sz w:val="28"/>
          <w:szCs w:val="28"/>
        </w:rPr>
      </w:pPr>
      <w:r w:rsidRPr="00203FEC">
        <w:rPr>
          <w:rFonts w:ascii="Chalkboard" w:hAnsi="Chalkboard" w:cs="Times New Roman"/>
          <w:sz w:val="28"/>
          <w:szCs w:val="28"/>
        </w:rPr>
        <w:t>li</w:t>
      </w:r>
      <w:r w:rsidRPr="00203FEC">
        <w:rPr>
          <w:rFonts w:ascii="Chalkboard" w:hAnsi="Chalkboard" w:cs="Times New Roman"/>
          <w:b/>
          <w:sz w:val="28"/>
          <w:szCs w:val="28"/>
        </w:rPr>
        <w:tab/>
      </w:r>
      <w:proofErr w:type="spellStart"/>
      <w:r w:rsidRPr="00203FEC">
        <w:rPr>
          <w:rFonts w:ascii="Chalkboard" w:hAnsi="Chalkboard" w:cs="Times New Roman"/>
          <w:sz w:val="28"/>
          <w:szCs w:val="28"/>
        </w:rPr>
        <w:t>li</w:t>
      </w:r>
      <w:proofErr w:type="spellEnd"/>
      <w:r w:rsidRPr="00203FEC">
        <w:rPr>
          <w:rFonts w:ascii="Chalkboard" w:hAnsi="Chalkboard" w:cs="Times New Roman"/>
          <w:b/>
          <w:sz w:val="28"/>
          <w:szCs w:val="28"/>
        </w:rPr>
        <w:tab/>
      </w:r>
      <w:r w:rsidRPr="00203FEC">
        <w:rPr>
          <w:rFonts w:ascii="Chalkboard" w:hAnsi="Chalkboard" w:cs="Times New Roman"/>
          <w:sz w:val="28"/>
          <w:szCs w:val="28"/>
        </w:rPr>
        <w:t>la</w:t>
      </w:r>
      <w:r w:rsidRPr="00203FEC">
        <w:rPr>
          <w:rFonts w:ascii="Chalkboard" w:hAnsi="Chalkboard" w:cs="Times New Roman"/>
          <w:b/>
          <w:sz w:val="28"/>
          <w:szCs w:val="28"/>
        </w:rPr>
        <w:tab/>
      </w:r>
      <w:r w:rsidRPr="00203FEC">
        <w:rPr>
          <w:rFonts w:ascii="Chalkboard" w:hAnsi="Chalkboard" w:cs="Times New Roman"/>
          <w:sz w:val="28"/>
          <w:szCs w:val="28"/>
        </w:rPr>
        <w:t>li</w:t>
      </w:r>
      <w:r w:rsidRPr="00203FEC">
        <w:rPr>
          <w:rFonts w:ascii="Chalkboard" w:hAnsi="Chalkboard" w:cs="Times New Roman"/>
          <w:b/>
          <w:sz w:val="28"/>
          <w:szCs w:val="28"/>
        </w:rPr>
        <w:tab/>
      </w:r>
      <w:r w:rsidRPr="00203FEC">
        <w:rPr>
          <w:rFonts w:ascii="Chalkboard" w:hAnsi="Chalkboard" w:cs="Times New Roman"/>
          <w:sz w:val="28"/>
          <w:szCs w:val="28"/>
        </w:rPr>
        <w:t>la</w:t>
      </w:r>
      <w:r w:rsidRPr="00203FEC">
        <w:rPr>
          <w:rFonts w:ascii="Chalkboard" w:hAnsi="Chalkboard" w:cs="Times New Roman"/>
          <w:b/>
          <w:sz w:val="28"/>
          <w:szCs w:val="28"/>
        </w:rPr>
        <w:tab/>
      </w:r>
      <w:proofErr w:type="spellStart"/>
      <w:r w:rsidRPr="00203FEC">
        <w:rPr>
          <w:rFonts w:ascii="Chalkboard" w:hAnsi="Chalkboard" w:cs="Times New Roman"/>
          <w:sz w:val="28"/>
          <w:szCs w:val="28"/>
        </w:rPr>
        <w:t>la</w:t>
      </w:r>
      <w:proofErr w:type="spellEnd"/>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203FEC">
        <w:rPr>
          <w:rFonts w:ascii="Chalkboard" w:hAnsi="Chalkboard" w:cs="Times New Roman"/>
          <w:sz w:val="28"/>
          <w:szCs w:val="28"/>
        </w:rPr>
        <w:t>la</w:t>
      </w:r>
      <w:r w:rsidRPr="00203FEC">
        <w:rPr>
          <w:rFonts w:ascii="Chalkboard" w:hAnsi="Chalkboard" w:cs="Times New Roman"/>
          <w:sz w:val="28"/>
          <w:szCs w:val="28"/>
        </w:rPr>
        <w:tab/>
        <w:t>li</w:t>
      </w:r>
      <w:r w:rsidRPr="00203FEC">
        <w:rPr>
          <w:rFonts w:ascii="Chalkboard" w:hAnsi="Chalkboard" w:cs="Times New Roman"/>
          <w:sz w:val="28"/>
          <w:szCs w:val="28"/>
        </w:rPr>
        <w:tab/>
        <w:t>la</w:t>
      </w:r>
      <w:r w:rsidRPr="00203FEC">
        <w:rPr>
          <w:rFonts w:ascii="Chalkboard" w:hAnsi="Chalkboard" w:cs="Times New Roman"/>
          <w:sz w:val="28"/>
          <w:szCs w:val="28"/>
        </w:rPr>
        <w:tab/>
      </w:r>
      <w:proofErr w:type="spellStart"/>
      <w:r w:rsidRPr="00203FEC">
        <w:rPr>
          <w:rFonts w:ascii="Chalkboard" w:hAnsi="Chalkboard" w:cs="Times New Roman"/>
          <w:sz w:val="28"/>
          <w:szCs w:val="28"/>
        </w:rPr>
        <w:t>la</w:t>
      </w:r>
      <w:proofErr w:type="spellEnd"/>
      <w:r w:rsidRPr="00203FEC">
        <w:rPr>
          <w:rFonts w:ascii="Chalkboard" w:hAnsi="Chalkboard" w:cs="Times New Roman"/>
          <w:sz w:val="28"/>
          <w:szCs w:val="28"/>
        </w:rPr>
        <w:tab/>
        <w:t>li</w:t>
      </w:r>
      <w:r w:rsidRPr="00203FEC">
        <w:rPr>
          <w:rFonts w:ascii="Chalkboard" w:hAnsi="Chalkboard" w:cs="Times New Roman"/>
          <w:sz w:val="28"/>
          <w:szCs w:val="28"/>
        </w:rPr>
        <w:tab/>
        <w:t>la</w:t>
      </w: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r w:rsidRPr="00203FEC">
        <w:rPr>
          <w:rFonts w:ascii="Chalkboard" w:hAnsi="Chalkboard" w:cs="Times New Roman"/>
          <w:sz w:val="28"/>
          <w:szCs w:val="28"/>
        </w:rPr>
        <w:t xml:space="preserve">as </w:t>
      </w:r>
      <w:r w:rsidRPr="00203FEC">
        <w:rPr>
          <w:rFonts w:ascii="Chalkboard" w:hAnsi="Chalkboard" w:cs="Times New Roman"/>
          <w:sz w:val="28"/>
          <w:szCs w:val="28"/>
        </w:rPr>
        <w:tab/>
        <w:t>is</w:t>
      </w:r>
      <w:r w:rsidRPr="00203FEC">
        <w:rPr>
          <w:rFonts w:ascii="Chalkboard" w:hAnsi="Chalkboard" w:cs="Times New Roman"/>
          <w:sz w:val="28"/>
          <w:szCs w:val="28"/>
        </w:rPr>
        <w:tab/>
      </w:r>
      <w:proofErr w:type="spellStart"/>
      <w:r w:rsidRPr="00203FEC">
        <w:rPr>
          <w:rFonts w:ascii="Chalkboard" w:hAnsi="Chalkboard" w:cs="Times New Roman"/>
          <w:sz w:val="28"/>
          <w:szCs w:val="28"/>
        </w:rPr>
        <w:t>is</w:t>
      </w:r>
      <w:proofErr w:type="spellEnd"/>
      <w:r w:rsidRPr="00203FEC">
        <w:rPr>
          <w:rFonts w:ascii="Chalkboard" w:hAnsi="Chalkboard" w:cs="Times New Roman"/>
          <w:sz w:val="28"/>
          <w:szCs w:val="28"/>
        </w:rPr>
        <w:tab/>
        <w:t>as</w:t>
      </w:r>
      <w:r w:rsidRPr="00203FEC">
        <w:rPr>
          <w:rFonts w:ascii="Chalkboard" w:hAnsi="Chalkboard" w:cs="Times New Roman"/>
          <w:sz w:val="28"/>
          <w:szCs w:val="28"/>
        </w:rPr>
        <w:tab/>
      </w:r>
      <w:proofErr w:type="spellStart"/>
      <w:r w:rsidRPr="00203FEC">
        <w:rPr>
          <w:rFonts w:ascii="Chalkboard" w:hAnsi="Chalkboard" w:cs="Times New Roman"/>
          <w:sz w:val="28"/>
          <w:szCs w:val="28"/>
        </w:rPr>
        <w:t>as</w:t>
      </w:r>
      <w:proofErr w:type="spellEnd"/>
      <w:r w:rsidRPr="00203FEC">
        <w:rPr>
          <w:rFonts w:ascii="Chalkboard" w:hAnsi="Chalkboard" w:cs="Times New Roman"/>
          <w:sz w:val="28"/>
          <w:szCs w:val="28"/>
        </w:rPr>
        <w:tab/>
        <w:t>is</w:t>
      </w: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sz w:val="28"/>
          <w:szCs w:val="28"/>
        </w:rPr>
      </w:pPr>
      <w:proofErr w:type="gramStart"/>
      <w:r w:rsidRPr="00203FEC">
        <w:rPr>
          <w:rFonts w:ascii="Chalkboard" w:hAnsi="Chalkboard" w:cs="Times New Roman"/>
          <w:sz w:val="28"/>
          <w:szCs w:val="28"/>
        </w:rPr>
        <w:t>is</w:t>
      </w:r>
      <w:r w:rsidRPr="00203FEC">
        <w:rPr>
          <w:rFonts w:ascii="Chalkboard" w:hAnsi="Chalkboard" w:cs="Times New Roman"/>
          <w:sz w:val="28"/>
          <w:szCs w:val="28"/>
        </w:rPr>
        <w:tab/>
        <w:t>as</w:t>
      </w:r>
      <w:proofErr w:type="gramEnd"/>
      <w:r w:rsidRPr="00203FEC">
        <w:rPr>
          <w:rFonts w:ascii="Chalkboard" w:hAnsi="Chalkboard" w:cs="Times New Roman"/>
          <w:sz w:val="28"/>
          <w:szCs w:val="28"/>
        </w:rPr>
        <w:tab/>
        <w:t>is</w:t>
      </w:r>
      <w:r w:rsidRPr="00203FEC">
        <w:rPr>
          <w:rFonts w:ascii="Chalkboard" w:hAnsi="Chalkboard" w:cs="Times New Roman"/>
          <w:sz w:val="28"/>
          <w:szCs w:val="28"/>
        </w:rPr>
        <w:tab/>
      </w:r>
      <w:proofErr w:type="spellStart"/>
      <w:r w:rsidRPr="00203FEC">
        <w:rPr>
          <w:rFonts w:ascii="Chalkboard" w:hAnsi="Chalkboard" w:cs="Times New Roman"/>
          <w:sz w:val="28"/>
          <w:szCs w:val="28"/>
        </w:rPr>
        <w:t>is</w:t>
      </w:r>
      <w:proofErr w:type="spellEnd"/>
      <w:r w:rsidRPr="00203FEC">
        <w:rPr>
          <w:rFonts w:ascii="Chalkboard" w:hAnsi="Chalkboard" w:cs="Times New Roman"/>
          <w:sz w:val="28"/>
          <w:szCs w:val="28"/>
        </w:rPr>
        <w:tab/>
        <w:t>as</w:t>
      </w:r>
      <w:r w:rsidRPr="00203FEC">
        <w:rPr>
          <w:rFonts w:ascii="Chalkboard" w:hAnsi="Chalkboard" w:cs="Times New Roman"/>
          <w:sz w:val="28"/>
          <w:szCs w:val="28"/>
        </w:rPr>
        <w:tab/>
        <w:t>is</w:t>
      </w:r>
    </w:p>
    <w:p w:rsidR="00A467AE" w:rsidRPr="000A2239" w:rsidRDefault="00A467AE" w:rsidP="00A467AE">
      <w:pPr>
        <w:rPr>
          <w:rFonts w:ascii="Chalkboard" w:hAnsi="Chalkboard"/>
          <w:sz w:val="28"/>
          <w:szCs w:val="28"/>
        </w:rPr>
      </w:pP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
          <w:bCs/>
          <w:sz w:val="28"/>
          <w:szCs w:val="28"/>
        </w:rPr>
      </w:pPr>
      <w:r w:rsidRPr="00203FEC">
        <w:rPr>
          <w:rFonts w:ascii="Chalkboard" w:hAnsi="Chalkboard" w:cs="Times New Roman"/>
          <w:bCs/>
          <w:sz w:val="28"/>
          <w:szCs w:val="28"/>
        </w:rPr>
        <w:t>la</w:t>
      </w:r>
      <w:r w:rsidRPr="00203FEC">
        <w:rPr>
          <w:rFonts w:ascii="Chalkboard" w:hAnsi="Chalkboard" w:cs="Times New Roman"/>
          <w:b/>
          <w:bCs/>
          <w:sz w:val="28"/>
          <w:szCs w:val="28"/>
        </w:rPr>
        <w:tab/>
      </w:r>
      <w:r w:rsidRPr="00203FEC">
        <w:rPr>
          <w:rFonts w:ascii="Chalkboard" w:hAnsi="Chalkboard" w:cs="Times New Roman"/>
          <w:bCs/>
          <w:sz w:val="28"/>
          <w:szCs w:val="28"/>
        </w:rPr>
        <w:t>li</w:t>
      </w:r>
      <w:r w:rsidRPr="00203FEC">
        <w:rPr>
          <w:rFonts w:ascii="Chalkboard" w:hAnsi="Chalkboard" w:cs="Times New Roman"/>
          <w:b/>
          <w:bCs/>
          <w:sz w:val="28"/>
          <w:szCs w:val="28"/>
        </w:rPr>
        <w:tab/>
      </w:r>
      <w:r w:rsidRPr="00203FEC">
        <w:rPr>
          <w:rFonts w:ascii="Chalkboard" w:hAnsi="Chalkboard" w:cs="Times New Roman"/>
          <w:bCs/>
          <w:sz w:val="28"/>
          <w:szCs w:val="28"/>
        </w:rPr>
        <w:t>la</w:t>
      </w:r>
      <w:r w:rsidRPr="00203FEC">
        <w:rPr>
          <w:rFonts w:ascii="Chalkboard" w:hAnsi="Chalkboard" w:cs="Times New Roman"/>
          <w:b/>
          <w:bCs/>
          <w:sz w:val="28"/>
          <w:szCs w:val="28"/>
        </w:rPr>
        <w:tab/>
      </w:r>
      <w:proofErr w:type="spellStart"/>
      <w:r w:rsidRPr="00203FEC">
        <w:rPr>
          <w:rFonts w:ascii="Chalkboard" w:hAnsi="Chalkboard" w:cs="Times New Roman"/>
          <w:bCs/>
          <w:sz w:val="28"/>
          <w:szCs w:val="28"/>
        </w:rPr>
        <w:t>la</w:t>
      </w:r>
      <w:proofErr w:type="spellEnd"/>
      <w:r w:rsidRPr="00203FEC">
        <w:rPr>
          <w:rFonts w:ascii="Chalkboard" w:hAnsi="Chalkboard" w:cs="Times New Roman"/>
          <w:b/>
          <w:bCs/>
          <w:sz w:val="28"/>
          <w:szCs w:val="28"/>
        </w:rPr>
        <w:tab/>
      </w:r>
      <w:r w:rsidRPr="00203FEC">
        <w:rPr>
          <w:rFonts w:ascii="Chalkboard" w:hAnsi="Chalkboard" w:cs="Times New Roman"/>
          <w:bCs/>
          <w:sz w:val="28"/>
          <w:szCs w:val="28"/>
        </w:rPr>
        <w:t>li</w:t>
      </w:r>
      <w:r w:rsidRPr="00203FEC">
        <w:rPr>
          <w:rFonts w:ascii="Chalkboard" w:hAnsi="Chalkboard" w:cs="Times New Roman"/>
          <w:b/>
          <w:bCs/>
          <w:sz w:val="28"/>
          <w:szCs w:val="28"/>
        </w:rPr>
        <w:tab/>
      </w:r>
      <w:r w:rsidRPr="00203FEC">
        <w:rPr>
          <w:rFonts w:ascii="Chalkboard" w:hAnsi="Chalkboard" w:cs="Times New Roman"/>
          <w:bCs/>
          <w:sz w:val="28"/>
          <w:szCs w:val="28"/>
        </w:rPr>
        <w:t>la</w:t>
      </w: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 xml:space="preserve">as </w:t>
      </w:r>
      <w:r w:rsidRPr="00203FEC">
        <w:rPr>
          <w:rFonts w:ascii="Chalkboard" w:hAnsi="Chalkboard" w:cs="Times New Roman"/>
          <w:bCs/>
          <w:sz w:val="28"/>
          <w:szCs w:val="28"/>
        </w:rPr>
        <w:tab/>
        <w:t>is</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is</w:t>
      </w:r>
      <w:proofErr w:type="spellEnd"/>
      <w:r w:rsidRPr="00203FEC">
        <w:rPr>
          <w:rFonts w:ascii="Chalkboard" w:hAnsi="Chalkboard" w:cs="Times New Roman"/>
          <w:bCs/>
          <w:sz w:val="28"/>
          <w:szCs w:val="28"/>
        </w:rPr>
        <w:tab/>
        <w:t>as</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as</w:t>
      </w:r>
      <w:proofErr w:type="spellEnd"/>
      <w:r w:rsidRPr="00203FEC">
        <w:rPr>
          <w:rFonts w:ascii="Chalkboard" w:hAnsi="Chalkboard" w:cs="Times New Roman"/>
          <w:bCs/>
          <w:sz w:val="28"/>
          <w:szCs w:val="28"/>
        </w:rPr>
        <w:tab/>
        <w:t>is</w:t>
      </w: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li</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li</w:t>
      </w:r>
      <w:proofErr w:type="spellEnd"/>
      <w:r w:rsidRPr="00203FEC">
        <w:rPr>
          <w:rFonts w:ascii="Chalkboard" w:hAnsi="Chalkboard" w:cs="Times New Roman"/>
          <w:bCs/>
          <w:sz w:val="28"/>
          <w:szCs w:val="28"/>
        </w:rPr>
        <w:tab/>
        <w:t>la</w:t>
      </w:r>
      <w:r w:rsidRPr="00203FEC">
        <w:rPr>
          <w:rFonts w:ascii="Chalkboard" w:hAnsi="Chalkboard" w:cs="Times New Roman"/>
          <w:bCs/>
          <w:sz w:val="28"/>
          <w:szCs w:val="28"/>
        </w:rPr>
        <w:tab/>
        <w:t>li</w:t>
      </w:r>
      <w:r w:rsidRPr="00203FEC">
        <w:rPr>
          <w:rFonts w:ascii="Chalkboard" w:hAnsi="Chalkboard" w:cs="Times New Roman"/>
          <w:bCs/>
          <w:sz w:val="28"/>
          <w:szCs w:val="28"/>
        </w:rPr>
        <w:tab/>
        <w:t>la</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la</w:t>
      </w:r>
      <w:proofErr w:type="spellEnd"/>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proofErr w:type="gramStart"/>
      <w:r w:rsidRPr="00203FEC">
        <w:rPr>
          <w:rFonts w:ascii="Chalkboard" w:hAnsi="Chalkboard" w:cs="Times New Roman"/>
          <w:bCs/>
          <w:sz w:val="28"/>
          <w:szCs w:val="28"/>
        </w:rPr>
        <w:t>is</w:t>
      </w:r>
      <w:r w:rsidRPr="00203FEC">
        <w:rPr>
          <w:rFonts w:ascii="Chalkboard" w:hAnsi="Chalkboard" w:cs="Times New Roman"/>
          <w:bCs/>
          <w:sz w:val="28"/>
          <w:szCs w:val="28"/>
        </w:rPr>
        <w:tab/>
        <w:t>as</w:t>
      </w:r>
      <w:proofErr w:type="gramEnd"/>
      <w:r w:rsidRPr="00203FEC">
        <w:rPr>
          <w:rFonts w:ascii="Chalkboard" w:hAnsi="Chalkboard" w:cs="Times New Roman"/>
          <w:bCs/>
          <w:sz w:val="28"/>
          <w:szCs w:val="28"/>
        </w:rPr>
        <w:tab/>
        <w:t>is</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is</w:t>
      </w:r>
      <w:proofErr w:type="spellEnd"/>
      <w:r w:rsidRPr="00203FEC">
        <w:rPr>
          <w:rFonts w:ascii="Chalkboard" w:hAnsi="Chalkboard" w:cs="Times New Roman"/>
          <w:bCs/>
          <w:sz w:val="28"/>
          <w:szCs w:val="28"/>
        </w:rPr>
        <w:tab/>
        <w:t>as</w:t>
      </w:r>
      <w:r w:rsidRPr="00203FEC">
        <w:rPr>
          <w:rFonts w:ascii="Chalkboard" w:hAnsi="Chalkboard" w:cs="Times New Roman"/>
          <w:bCs/>
          <w:sz w:val="28"/>
          <w:szCs w:val="28"/>
        </w:rPr>
        <w:tab/>
        <w:t>is</w:t>
      </w:r>
    </w:p>
    <w:p w:rsidR="00A467AE" w:rsidRPr="000A2239" w:rsidRDefault="00A467AE" w:rsidP="00A467AE">
      <w:pPr>
        <w:tabs>
          <w:tab w:val="left" w:pos="1519"/>
          <w:tab w:val="left" w:pos="2782"/>
          <w:tab w:val="left" w:pos="4219"/>
          <w:tab w:val="left" w:pos="5637"/>
        </w:tabs>
        <w:ind w:left="113"/>
        <w:rPr>
          <w:rFonts w:ascii="Chalkboard" w:hAnsi="Chalkboard" w:cs="Times New Roman"/>
          <w:sz w:val="28"/>
          <w:szCs w:val="28"/>
        </w:rPr>
      </w:pPr>
    </w:p>
    <w:p w:rsidR="00A467AE" w:rsidRPr="00203FEC" w:rsidRDefault="00A467AE" w:rsidP="00A467AE">
      <w:pPr>
        <w:tabs>
          <w:tab w:val="left" w:pos="1621"/>
          <w:tab w:val="left" w:pos="3134"/>
          <w:tab w:val="left" w:pos="4647"/>
          <w:tab w:val="left" w:pos="6160"/>
          <w:tab w:val="left" w:pos="7671"/>
        </w:tabs>
        <w:spacing w:line="276" w:lineRule="auto"/>
        <w:ind w:left="108"/>
        <w:rPr>
          <w:rFonts w:ascii="Chalkboard" w:hAnsi="Chalkboard" w:cs="Times New Roman"/>
          <w:b/>
          <w:bCs/>
          <w:sz w:val="28"/>
          <w:szCs w:val="28"/>
        </w:rPr>
      </w:pPr>
      <w:r w:rsidRPr="00203FEC">
        <w:rPr>
          <w:rFonts w:ascii="Chalkboard" w:hAnsi="Chalkboard" w:cs="Times New Roman"/>
          <w:bCs/>
          <w:sz w:val="28"/>
          <w:szCs w:val="28"/>
        </w:rPr>
        <w:t>sa</w:t>
      </w:r>
      <w:r w:rsidRPr="00203FEC">
        <w:rPr>
          <w:rFonts w:ascii="Chalkboard" w:hAnsi="Chalkboard" w:cs="Times New Roman"/>
          <w:b/>
          <w:bCs/>
          <w:sz w:val="28"/>
          <w:szCs w:val="28"/>
        </w:rPr>
        <w:tab/>
      </w:r>
      <w:r w:rsidRPr="00203FEC">
        <w:rPr>
          <w:rFonts w:ascii="Chalkboard" w:hAnsi="Chalkboard" w:cs="Times New Roman"/>
          <w:bCs/>
          <w:sz w:val="28"/>
          <w:szCs w:val="28"/>
        </w:rPr>
        <w:t>si</w:t>
      </w:r>
      <w:r w:rsidRPr="00203FEC">
        <w:rPr>
          <w:rFonts w:ascii="Chalkboard" w:hAnsi="Chalkboard" w:cs="Times New Roman"/>
          <w:b/>
          <w:bCs/>
          <w:sz w:val="28"/>
          <w:szCs w:val="28"/>
        </w:rPr>
        <w:tab/>
      </w:r>
      <w:r w:rsidRPr="00203FEC">
        <w:rPr>
          <w:rFonts w:ascii="Chalkboard" w:hAnsi="Chalkboard" w:cs="Times New Roman"/>
          <w:bCs/>
          <w:sz w:val="28"/>
          <w:szCs w:val="28"/>
        </w:rPr>
        <w:t>sa</w:t>
      </w:r>
      <w:r w:rsidRPr="00203FEC">
        <w:rPr>
          <w:rFonts w:ascii="Chalkboard" w:hAnsi="Chalkboard" w:cs="Times New Roman"/>
          <w:b/>
          <w:bCs/>
          <w:sz w:val="28"/>
          <w:szCs w:val="28"/>
        </w:rPr>
        <w:tab/>
      </w:r>
      <w:proofErr w:type="spellStart"/>
      <w:r w:rsidRPr="00203FEC">
        <w:rPr>
          <w:rFonts w:ascii="Chalkboard" w:hAnsi="Chalkboard" w:cs="Times New Roman"/>
          <w:bCs/>
          <w:sz w:val="28"/>
          <w:szCs w:val="28"/>
        </w:rPr>
        <w:t>sa</w:t>
      </w:r>
      <w:proofErr w:type="spellEnd"/>
      <w:r w:rsidRPr="00203FEC">
        <w:rPr>
          <w:rFonts w:ascii="Chalkboard" w:hAnsi="Chalkboard" w:cs="Times New Roman"/>
          <w:b/>
          <w:bCs/>
          <w:sz w:val="28"/>
          <w:szCs w:val="28"/>
        </w:rPr>
        <w:tab/>
      </w:r>
      <w:r w:rsidRPr="00203FEC">
        <w:rPr>
          <w:rFonts w:ascii="Chalkboard" w:hAnsi="Chalkboard" w:cs="Times New Roman"/>
          <w:bCs/>
          <w:sz w:val="28"/>
          <w:szCs w:val="28"/>
        </w:rPr>
        <w:t>si</w:t>
      </w:r>
      <w:r w:rsidRPr="00203FEC">
        <w:rPr>
          <w:rFonts w:ascii="Chalkboard" w:hAnsi="Chalkboard" w:cs="Times New Roman"/>
          <w:b/>
          <w:bCs/>
          <w:sz w:val="28"/>
          <w:szCs w:val="28"/>
        </w:rPr>
        <w:tab/>
      </w:r>
      <w:proofErr w:type="spellStart"/>
      <w:r w:rsidRPr="00203FEC">
        <w:rPr>
          <w:rFonts w:ascii="Chalkboard" w:hAnsi="Chalkboard" w:cs="Times New Roman"/>
          <w:bCs/>
          <w:sz w:val="28"/>
          <w:szCs w:val="28"/>
        </w:rPr>
        <w:t>si</w:t>
      </w:r>
      <w:proofErr w:type="spellEnd"/>
    </w:p>
    <w:p w:rsidR="00A467AE" w:rsidRPr="00203FEC" w:rsidRDefault="00A467AE" w:rsidP="00A467AE">
      <w:pPr>
        <w:tabs>
          <w:tab w:val="left" w:pos="1621"/>
          <w:tab w:val="left" w:pos="3134"/>
          <w:tab w:val="left" w:pos="4647"/>
          <w:tab w:val="left" w:pos="6160"/>
          <w:tab w:val="left" w:pos="7671"/>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si</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si</w:t>
      </w:r>
      <w:proofErr w:type="spellEnd"/>
      <w:r w:rsidRPr="00203FEC">
        <w:rPr>
          <w:rFonts w:ascii="Chalkboard" w:hAnsi="Chalkboard" w:cs="Times New Roman"/>
          <w:bCs/>
          <w:sz w:val="28"/>
          <w:szCs w:val="28"/>
        </w:rPr>
        <w:tab/>
        <w:t>sa</w:t>
      </w:r>
      <w:r w:rsidRPr="00203FEC">
        <w:rPr>
          <w:rFonts w:ascii="Chalkboard" w:hAnsi="Chalkboard" w:cs="Times New Roman"/>
          <w:bCs/>
          <w:sz w:val="28"/>
          <w:szCs w:val="28"/>
        </w:rPr>
        <w:tab/>
        <w:t>si</w:t>
      </w:r>
      <w:r w:rsidRPr="00203FEC">
        <w:rPr>
          <w:rFonts w:ascii="Chalkboard" w:hAnsi="Chalkboard" w:cs="Times New Roman"/>
          <w:bCs/>
          <w:sz w:val="28"/>
          <w:szCs w:val="28"/>
        </w:rPr>
        <w:tab/>
        <w:t>sa</w:t>
      </w:r>
      <w:r w:rsidRPr="00203FEC">
        <w:rPr>
          <w:rFonts w:ascii="Chalkboard" w:hAnsi="Chalkboard" w:cs="Times New Roman"/>
          <w:bCs/>
          <w:sz w:val="28"/>
          <w:szCs w:val="28"/>
        </w:rPr>
        <w:tab/>
        <w:t>si</w:t>
      </w:r>
    </w:p>
    <w:p w:rsidR="00A467AE" w:rsidRPr="00203FEC" w:rsidRDefault="00A467AE" w:rsidP="00A467AE">
      <w:pPr>
        <w:tabs>
          <w:tab w:val="left" w:pos="1621"/>
          <w:tab w:val="left" w:pos="3134"/>
          <w:tab w:val="left" w:pos="4647"/>
          <w:tab w:val="left" w:pos="6160"/>
          <w:tab w:val="left" w:pos="7671"/>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 xml:space="preserve">ar </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ar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p>
    <w:p w:rsidR="00A467AE" w:rsidRPr="00203FEC" w:rsidRDefault="00A467AE" w:rsidP="00A467AE">
      <w:pPr>
        <w:tabs>
          <w:tab w:val="left" w:pos="1621"/>
          <w:tab w:val="left" w:pos="3134"/>
          <w:tab w:val="left" w:pos="4647"/>
          <w:tab w:val="left" w:pos="6160"/>
          <w:tab w:val="left" w:pos="7671"/>
        </w:tabs>
        <w:spacing w:line="276" w:lineRule="auto"/>
        <w:ind w:left="108"/>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ar</w:t>
      </w:r>
      <w:proofErr w:type="spellEnd"/>
    </w:p>
    <w:p w:rsidR="00A467AE" w:rsidRDefault="00A467AE" w:rsidP="00A467AE">
      <w:pPr>
        <w:spacing w:after="260" w:line="260" w:lineRule="atLeast"/>
        <w:rPr>
          <w:rFonts w:ascii="Chalkboard" w:hAnsi="Chalkboard"/>
          <w:sz w:val="28"/>
          <w:szCs w:val="28"/>
        </w:rPr>
      </w:pPr>
      <w:r w:rsidRPr="000A2239">
        <w:rPr>
          <w:rFonts w:ascii="Chalkboard" w:hAnsi="Chalkboard"/>
          <w:sz w:val="28"/>
          <w:szCs w:val="28"/>
        </w:rPr>
        <w:br w:type="page"/>
      </w:r>
    </w:p>
    <w:p w:rsidR="00A467AE" w:rsidRPr="000A2239" w:rsidRDefault="00A467AE" w:rsidP="00A467AE">
      <w:pPr>
        <w:tabs>
          <w:tab w:val="left" w:pos="1519"/>
          <w:tab w:val="left" w:pos="2782"/>
          <w:tab w:val="left" w:pos="4219"/>
          <w:tab w:val="left" w:pos="5637"/>
        </w:tabs>
        <w:ind w:left="113"/>
        <w:rPr>
          <w:rFonts w:ascii="Chalkboard" w:hAnsi="Chalkboard" w:cs="Times New Roman"/>
          <w:sz w:val="28"/>
          <w:szCs w:val="28"/>
        </w:rPr>
      </w:pP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
          <w:bCs/>
          <w:sz w:val="28"/>
          <w:szCs w:val="28"/>
        </w:rPr>
      </w:pPr>
      <w:r w:rsidRPr="00203FEC">
        <w:rPr>
          <w:rFonts w:ascii="Chalkboard" w:hAnsi="Chalkboard" w:cs="Times New Roman"/>
          <w:bCs/>
          <w:sz w:val="28"/>
          <w:szCs w:val="28"/>
        </w:rPr>
        <w:t>sa</w:t>
      </w:r>
      <w:r w:rsidRPr="00203FEC">
        <w:rPr>
          <w:rFonts w:ascii="Chalkboard" w:hAnsi="Chalkboard" w:cs="Times New Roman"/>
          <w:b/>
          <w:bCs/>
          <w:sz w:val="28"/>
          <w:szCs w:val="28"/>
        </w:rPr>
        <w:tab/>
      </w:r>
      <w:r w:rsidRPr="00203FEC">
        <w:rPr>
          <w:rFonts w:ascii="Chalkboard" w:hAnsi="Chalkboard" w:cs="Times New Roman"/>
          <w:bCs/>
          <w:sz w:val="28"/>
          <w:szCs w:val="28"/>
        </w:rPr>
        <w:t>si</w:t>
      </w:r>
      <w:r w:rsidRPr="00203FEC">
        <w:rPr>
          <w:rFonts w:ascii="Chalkboard" w:hAnsi="Chalkboard" w:cs="Times New Roman"/>
          <w:b/>
          <w:bCs/>
          <w:sz w:val="28"/>
          <w:szCs w:val="28"/>
        </w:rPr>
        <w:tab/>
      </w:r>
      <w:r w:rsidRPr="00203FEC">
        <w:rPr>
          <w:rFonts w:ascii="Chalkboard" w:hAnsi="Chalkboard" w:cs="Times New Roman"/>
          <w:bCs/>
          <w:sz w:val="28"/>
          <w:szCs w:val="28"/>
        </w:rPr>
        <w:t>sa</w:t>
      </w:r>
      <w:r w:rsidRPr="00203FEC">
        <w:rPr>
          <w:rFonts w:ascii="Chalkboard" w:hAnsi="Chalkboard" w:cs="Times New Roman"/>
          <w:b/>
          <w:bCs/>
          <w:sz w:val="28"/>
          <w:szCs w:val="28"/>
        </w:rPr>
        <w:tab/>
      </w:r>
      <w:proofErr w:type="spellStart"/>
      <w:r w:rsidRPr="00203FEC">
        <w:rPr>
          <w:rFonts w:ascii="Chalkboard" w:hAnsi="Chalkboard" w:cs="Times New Roman"/>
          <w:bCs/>
          <w:sz w:val="28"/>
          <w:szCs w:val="28"/>
        </w:rPr>
        <w:t>sa</w:t>
      </w:r>
      <w:proofErr w:type="spellEnd"/>
      <w:r w:rsidRPr="00203FEC">
        <w:rPr>
          <w:rFonts w:ascii="Chalkboard" w:hAnsi="Chalkboard" w:cs="Times New Roman"/>
          <w:b/>
          <w:bCs/>
          <w:sz w:val="28"/>
          <w:szCs w:val="28"/>
        </w:rPr>
        <w:tab/>
      </w:r>
      <w:r w:rsidRPr="00203FEC">
        <w:rPr>
          <w:rFonts w:ascii="Chalkboard" w:hAnsi="Chalkboard" w:cs="Times New Roman"/>
          <w:bCs/>
          <w:sz w:val="28"/>
          <w:szCs w:val="28"/>
        </w:rPr>
        <w:t>si</w:t>
      </w:r>
      <w:r w:rsidRPr="00203FEC">
        <w:rPr>
          <w:rFonts w:ascii="Chalkboard" w:hAnsi="Chalkboard" w:cs="Times New Roman"/>
          <w:b/>
          <w:bCs/>
          <w:sz w:val="28"/>
          <w:szCs w:val="28"/>
        </w:rPr>
        <w:tab/>
      </w:r>
      <w:r w:rsidRPr="00203FEC">
        <w:rPr>
          <w:rFonts w:ascii="Chalkboard" w:hAnsi="Chalkboard" w:cs="Times New Roman"/>
          <w:bCs/>
          <w:sz w:val="28"/>
          <w:szCs w:val="28"/>
        </w:rPr>
        <w:t>sa</w:t>
      </w:r>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 xml:space="preserve">ar </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ar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si</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si</w:t>
      </w:r>
      <w:proofErr w:type="spellEnd"/>
      <w:r w:rsidRPr="00203FEC">
        <w:rPr>
          <w:rFonts w:ascii="Chalkboard" w:hAnsi="Chalkboard" w:cs="Times New Roman"/>
          <w:bCs/>
          <w:sz w:val="28"/>
          <w:szCs w:val="28"/>
        </w:rPr>
        <w:tab/>
        <w:t>sa</w:t>
      </w:r>
      <w:r w:rsidRPr="00203FEC">
        <w:rPr>
          <w:rFonts w:ascii="Chalkboard" w:hAnsi="Chalkboard" w:cs="Times New Roman"/>
          <w:bCs/>
          <w:sz w:val="28"/>
          <w:szCs w:val="28"/>
        </w:rPr>
        <w:tab/>
        <w:t>si</w:t>
      </w:r>
      <w:r w:rsidRPr="00203FEC">
        <w:rPr>
          <w:rFonts w:ascii="Chalkboard" w:hAnsi="Chalkboard" w:cs="Times New Roman"/>
          <w:bCs/>
          <w:sz w:val="28"/>
          <w:szCs w:val="28"/>
        </w:rPr>
        <w:tab/>
        <w:t>sa</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sa</w:t>
      </w:r>
      <w:proofErr w:type="spellEnd"/>
    </w:p>
    <w:p w:rsidR="00A467AE" w:rsidRPr="00203FEC" w:rsidRDefault="00A467AE" w:rsidP="00A467AE">
      <w:pPr>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t>ar</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p>
    <w:p w:rsidR="00A467AE" w:rsidRPr="000A2239" w:rsidRDefault="00A467AE" w:rsidP="00A467AE">
      <w:pPr>
        <w:tabs>
          <w:tab w:val="left" w:pos="1519"/>
          <w:tab w:val="left" w:pos="2782"/>
          <w:tab w:val="left" w:pos="4219"/>
          <w:tab w:val="left" w:pos="5637"/>
        </w:tabs>
        <w:ind w:left="113"/>
        <w:rPr>
          <w:rFonts w:ascii="Chalkboard" w:hAnsi="Chalkboard" w:cs="Times New Roman"/>
          <w:sz w:val="28"/>
          <w:szCs w:val="28"/>
        </w:rPr>
      </w:pPr>
    </w:p>
    <w:p w:rsidR="00A467AE" w:rsidRPr="00203FEC" w:rsidRDefault="00A467AE" w:rsidP="00A467AE">
      <w:pPr>
        <w:shd w:val="clear" w:color="auto" w:fill="FFEADB" w:themeFill="accent6" w:themeFillTint="33"/>
        <w:tabs>
          <w:tab w:val="left" w:pos="1620"/>
          <w:tab w:val="left" w:pos="3132"/>
          <w:tab w:val="left" w:pos="4644"/>
          <w:tab w:val="left" w:pos="6156"/>
          <w:tab w:val="left" w:pos="7667"/>
        </w:tabs>
        <w:spacing w:line="276" w:lineRule="auto"/>
        <w:ind w:left="108"/>
        <w:rPr>
          <w:rFonts w:ascii="Chalkboard" w:hAnsi="Chalkboard" w:cs="Times New Roman"/>
          <w:b/>
          <w:bCs/>
          <w:sz w:val="28"/>
          <w:szCs w:val="28"/>
        </w:rPr>
      </w:pPr>
      <w:proofErr w:type="spellStart"/>
      <w:r w:rsidRPr="00203FEC">
        <w:rPr>
          <w:rFonts w:ascii="Chalkboard" w:hAnsi="Chalkboard" w:cs="Times New Roman"/>
          <w:bCs/>
          <w:sz w:val="28"/>
          <w:szCs w:val="28"/>
        </w:rPr>
        <w:t>ma</w:t>
      </w:r>
      <w:proofErr w:type="spellEnd"/>
      <w:r w:rsidRPr="00203FEC">
        <w:rPr>
          <w:rFonts w:ascii="Chalkboard" w:hAnsi="Chalkboard" w:cs="Times New Roman"/>
          <w:b/>
          <w:bCs/>
          <w:sz w:val="28"/>
          <w:szCs w:val="28"/>
        </w:rPr>
        <w:tab/>
      </w:r>
      <w:r w:rsidRPr="00203FEC">
        <w:rPr>
          <w:rFonts w:ascii="Chalkboard" w:hAnsi="Chalkboard" w:cs="Times New Roman"/>
          <w:bCs/>
          <w:sz w:val="28"/>
          <w:szCs w:val="28"/>
        </w:rPr>
        <w:t>si</w:t>
      </w:r>
      <w:r w:rsidRPr="00203FEC">
        <w:rPr>
          <w:rFonts w:ascii="Chalkboard" w:hAnsi="Chalkboard" w:cs="Times New Roman"/>
          <w:b/>
          <w:bCs/>
          <w:sz w:val="28"/>
          <w:szCs w:val="28"/>
        </w:rPr>
        <w:tab/>
      </w:r>
      <w:proofErr w:type="spellStart"/>
      <w:r w:rsidRPr="00203FEC">
        <w:rPr>
          <w:rFonts w:ascii="Chalkboard" w:hAnsi="Chalkboard" w:cs="Times New Roman"/>
          <w:bCs/>
          <w:sz w:val="28"/>
          <w:szCs w:val="28"/>
        </w:rPr>
        <w:t>ma</w:t>
      </w:r>
      <w:proofErr w:type="spellEnd"/>
      <w:r w:rsidRPr="00203FEC">
        <w:rPr>
          <w:rFonts w:ascii="Chalkboard" w:hAnsi="Chalkboard" w:cs="Times New Roman"/>
          <w:b/>
          <w:bCs/>
          <w:sz w:val="28"/>
          <w:szCs w:val="28"/>
        </w:rPr>
        <w:tab/>
      </w:r>
      <w:r w:rsidRPr="00203FEC">
        <w:rPr>
          <w:rFonts w:ascii="Chalkboard" w:hAnsi="Chalkboard" w:cs="Times New Roman"/>
          <w:bCs/>
          <w:sz w:val="28"/>
          <w:szCs w:val="28"/>
        </w:rPr>
        <w:t>sa</w:t>
      </w:r>
      <w:r w:rsidRPr="00203FEC">
        <w:rPr>
          <w:rFonts w:ascii="Chalkboard" w:hAnsi="Chalkboard" w:cs="Times New Roman"/>
          <w:b/>
          <w:bCs/>
          <w:sz w:val="28"/>
          <w:szCs w:val="28"/>
        </w:rPr>
        <w:tab/>
      </w:r>
      <w:r w:rsidRPr="00203FEC">
        <w:rPr>
          <w:rFonts w:ascii="Chalkboard" w:hAnsi="Chalkboard" w:cs="Times New Roman"/>
          <w:bCs/>
          <w:sz w:val="28"/>
          <w:szCs w:val="28"/>
        </w:rPr>
        <w:t>mi</w:t>
      </w:r>
      <w:r w:rsidRPr="00203FEC">
        <w:rPr>
          <w:rFonts w:ascii="Chalkboard" w:hAnsi="Chalkboard" w:cs="Times New Roman"/>
          <w:b/>
          <w:bCs/>
          <w:sz w:val="28"/>
          <w:szCs w:val="28"/>
        </w:rPr>
        <w:tab/>
      </w:r>
      <w:r w:rsidRPr="00203FEC">
        <w:rPr>
          <w:rFonts w:ascii="Chalkboard" w:hAnsi="Chalkboard" w:cs="Times New Roman"/>
          <w:bCs/>
          <w:sz w:val="28"/>
          <w:szCs w:val="28"/>
        </w:rPr>
        <w:t>si</w:t>
      </w:r>
    </w:p>
    <w:p w:rsidR="00A467AE" w:rsidRPr="00203FEC" w:rsidRDefault="00A467AE" w:rsidP="00A467AE">
      <w:pPr>
        <w:shd w:val="clear" w:color="auto" w:fill="FFEADB" w:themeFill="accent6" w:themeFillTint="33"/>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mi</w:t>
      </w:r>
      <w:r w:rsidRPr="00203FEC">
        <w:rPr>
          <w:rFonts w:ascii="Chalkboard" w:hAnsi="Chalkboard" w:cs="Times New Roman"/>
          <w:bCs/>
          <w:sz w:val="28"/>
          <w:szCs w:val="28"/>
        </w:rPr>
        <w:tab/>
        <w:t>si</w:t>
      </w:r>
      <w:r w:rsidRPr="00203FEC">
        <w:rPr>
          <w:rFonts w:ascii="Chalkboard" w:hAnsi="Chalkboard" w:cs="Times New Roman"/>
          <w:bCs/>
          <w:sz w:val="28"/>
          <w:szCs w:val="28"/>
        </w:rPr>
        <w:tab/>
        <w:t>sa</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ma</w:t>
      </w:r>
      <w:proofErr w:type="spellEnd"/>
      <w:r w:rsidRPr="00203FEC">
        <w:rPr>
          <w:rFonts w:ascii="Chalkboard" w:hAnsi="Chalkboard" w:cs="Times New Roman"/>
          <w:bCs/>
          <w:sz w:val="28"/>
          <w:szCs w:val="28"/>
        </w:rPr>
        <w:tab/>
        <w:t>sa</w:t>
      </w:r>
      <w:r w:rsidRPr="00203FEC">
        <w:rPr>
          <w:rFonts w:ascii="Chalkboard" w:hAnsi="Chalkboard" w:cs="Times New Roman"/>
          <w:bCs/>
          <w:sz w:val="28"/>
          <w:szCs w:val="28"/>
        </w:rPr>
        <w:tab/>
        <w:t>si</w:t>
      </w:r>
    </w:p>
    <w:p w:rsidR="00A467AE" w:rsidRPr="00203FEC" w:rsidRDefault="00A467AE" w:rsidP="00A467AE">
      <w:pPr>
        <w:shd w:val="clear" w:color="auto" w:fill="FFEADB" w:themeFill="accent6" w:themeFillTint="33"/>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 xml:space="preserve">al </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gramStart"/>
      <w:r w:rsidRPr="00203FEC">
        <w:rPr>
          <w:rFonts w:ascii="Chalkboard" w:hAnsi="Chalkboard" w:cs="Times New Roman"/>
          <w:bCs/>
          <w:sz w:val="28"/>
          <w:szCs w:val="28"/>
        </w:rPr>
        <w:t>il</w:t>
      </w:r>
      <w:r w:rsidRPr="00203FEC">
        <w:rPr>
          <w:rFonts w:ascii="Chalkboard" w:hAnsi="Chalkboard" w:cs="Times New Roman"/>
          <w:bCs/>
          <w:sz w:val="28"/>
          <w:szCs w:val="28"/>
        </w:rPr>
        <w:tab/>
        <w:t>ar</w:t>
      </w:r>
      <w:proofErr w:type="gramEnd"/>
      <w:r w:rsidRPr="00203FEC">
        <w:rPr>
          <w:rFonts w:ascii="Chalkboard" w:hAnsi="Chalkboard" w:cs="Times New Roman"/>
          <w:bCs/>
          <w:sz w:val="28"/>
          <w:szCs w:val="28"/>
        </w:rPr>
        <w:tab/>
        <w:t>al</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p>
    <w:p w:rsidR="00A467AE" w:rsidRPr="00203FEC" w:rsidRDefault="00A467AE" w:rsidP="00A467AE">
      <w:pPr>
        <w:shd w:val="clear" w:color="auto" w:fill="FFEADB" w:themeFill="accent6" w:themeFillTint="33"/>
        <w:tabs>
          <w:tab w:val="left" w:pos="1620"/>
          <w:tab w:val="left" w:pos="3132"/>
          <w:tab w:val="left" w:pos="4644"/>
          <w:tab w:val="left" w:pos="6156"/>
          <w:tab w:val="left" w:pos="7667"/>
        </w:tabs>
        <w:spacing w:line="276" w:lineRule="auto"/>
        <w:ind w:left="108"/>
        <w:rPr>
          <w:rFonts w:ascii="Chalkboard" w:hAnsi="Chalkboard" w:cs="Times New Roman"/>
          <w:bCs/>
          <w:sz w:val="28"/>
          <w:szCs w:val="28"/>
        </w:rPr>
      </w:pPr>
      <w:r w:rsidRPr="00203FEC">
        <w:rPr>
          <w:rFonts w:ascii="Chalkboard" w:hAnsi="Chalkboard" w:cs="Times New Roman"/>
          <w:bCs/>
          <w:sz w:val="28"/>
          <w:szCs w:val="28"/>
        </w:rPr>
        <w:t xml:space="preserve">is </w:t>
      </w:r>
      <w:r w:rsidRPr="00203FEC">
        <w:rPr>
          <w:rFonts w:ascii="Chalkboard" w:hAnsi="Chalkboard" w:cs="Times New Roman"/>
          <w:bCs/>
          <w:sz w:val="28"/>
          <w:szCs w:val="28"/>
        </w:rPr>
        <w:tab/>
        <w:t>al</w:t>
      </w:r>
      <w:r w:rsidRPr="00203FEC">
        <w:rPr>
          <w:rFonts w:ascii="Chalkboard" w:hAnsi="Chalkboard" w:cs="Times New Roman"/>
          <w:bCs/>
          <w:sz w:val="28"/>
          <w:szCs w:val="28"/>
        </w:rPr>
        <w:tab/>
      </w:r>
      <w:proofErr w:type="spellStart"/>
      <w:r w:rsidRPr="00203FEC">
        <w:rPr>
          <w:rFonts w:ascii="Chalkboard" w:hAnsi="Chalkboard" w:cs="Times New Roman"/>
          <w:bCs/>
          <w:sz w:val="28"/>
          <w:szCs w:val="28"/>
        </w:rPr>
        <w:t>ir</w:t>
      </w:r>
      <w:proofErr w:type="spellEnd"/>
      <w:r w:rsidRPr="00203FEC">
        <w:rPr>
          <w:rFonts w:ascii="Chalkboard" w:hAnsi="Chalkboard" w:cs="Times New Roman"/>
          <w:bCs/>
          <w:sz w:val="28"/>
          <w:szCs w:val="28"/>
        </w:rPr>
        <w:tab/>
      </w:r>
      <w:proofErr w:type="gramStart"/>
      <w:r w:rsidRPr="00203FEC">
        <w:rPr>
          <w:rFonts w:ascii="Chalkboard" w:hAnsi="Chalkboard" w:cs="Times New Roman"/>
          <w:bCs/>
          <w:sz w:val="28"/>
          <w:szCs w:val="28"/>
        </w:rPr>
        <w:t>is</w:t>
      </w:r>
      <w:r w:rsidRPr="00203FEC">
        <w:rPr>
          <w:rFonts w:ascii="Chalkboard" w:hAnsi="Chalkboard" w:cs="Times New Roman"/>
          <w:bCs/>
          <w:sz w:val="28"/>
          <w:szCs w:val="28"/>
        </w:rPr>
        <w:tab/>
        <w:t>as</w:t>
      </w:r>
      <w:proofErr w:type="gramEnd"/>
      <w:r w:rsidRPr="00203FEC">
        <w:rPr>
          <w:rFonts w:ascii="Chalkboard" w:hAnsi="Chalkboard" w:cs="Times New Roman"/>
          <w:bCs/>
          <w:sz w:val="28"/>
          <w:szCs w:val="28"/>
        </w:rPr>
        <w:tab/>
        <w:t>al</w:t>
      </w:r>
    </w:p>
    <w:p w:rsidR="00CF2554" w:rsidRDefault="00CF2554">
      <w:pPr>
        <w:spacing w:after="260" w:line="260" w:lineRule="atLeast"/>
        <w:rPr>
          <w:rFonts w:ascii="Chalkboard" w:hAnsi="Chalkboard"/>
          <w:sz w:val="28"/>
          <w:szCs w:val="28"/>
        </w:rPr>
      </w:pPr>
      <w:r>
        <w:rPr>
          <w:rFonts w:ascii="Chalkboard" w:hAnsi="Chalkboard"/>
          <w:sz w:val="28"/>
          <w:szCs w:val="28"/>
        </w:rPr>
        <w:br w:type="page"/>
      </w:r>
    </w:p>
    <w:p w:rsidR="0047262C" w:rsidRDefault="00DB54ED" w:rsidP="0047262C">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9504" behindDoc="0" locked="0" layoutInCell="1" allowOverlap="1" wp14:anchorId="3453046D" wp14:editId="6FDD87EF">
                <wp:simplePos x="0" y="0"/>
                <wp:positionH relativeFrom="column">
                  <wp:posOffset>-76200</wp:posOffset>
                </wp:positionH>
                <wp:positionV relativeFrom="paragraph">
                  <wp:posOffset>-497205</wp:posOffset>
                </wp:positionV>
                <wp:extent cx="1517650" cy="400050"/>
                <wp:effectExtent l="0" t="0" r="19050" b="19050"/>
                <wp:wrapNone/>
                <wp:docPr id="564330971"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DB54ED" w:rsidRPr="00DB54ED" w:rsidRDefault="00DB54ED" w:rsidP="00DB54ED">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3046D" id="_x0000_s1028" style="position:absolute;left:0;text-align:left;margin-left:-6pt;margin-top:-39.15pt;width:119.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" fillcolor="#d6eaff [351]" strokecolor="#18190f [484]" strokeweight="1pt">
                <v:stroke joinstyle="miter"/>
                <v:textbox>
                  <w:txbxContent>
                    <w:p w:rsidR="00DB54ED" w:rsidRPr="00DB54ED" w:rsidRDefault="00DB54ED" w:rsidP="00DB54ED">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47262C" w:rsidRPr="0047262C">
        <w:rPr>
          <w:rFonts w:ascii="Source Sans Pro" w:hAnsi="Source Sans Pro"/>
          <w:noProof/>
          <w:sz w:val="16"/>
          <w:szCs w:val="16"/>
          <w:shd w:val="clear" w:color="auto" w:fill="FFFFFF"/>
        </w:rPr>
        <w:drawing>
          <wp:inline distT="0" distB="0" distL="0" distR="0" wp14:anchorId="2A6159A3" wp14:editId="0973375A">
            <wp:extent cx="2070308" cy="1035154"/>
            <wp:effectExtent l="0" t="0" r="0" b="0"/>
            <wp:docPr id="134488063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80638" name=""/>
                    <pic:cNvPicPr/>
                  </pic:nvPicPr>
                  <pic:blipFill>
                    <a:blip r:embed="rId9"/>
                    <a:stretch>
                      <a:fillRect/>
                    </a:stretch>
                  </pic:blipFill>
                  <pic:spPr>
                    <a:xfrm>
                      <a:off x="0" y="0"/>
                      <a:ext cx="2092174" cy="1046087"/>
                    </a:xfrm>
                    <a:prstGeom prst="rect">
                      <a:avLst/>
                    </a:prstGeom>
                  </pic:spPr>
                </pic:pic>
              </a:graphicData>
            </a:graphic>
          </wp:inline>
        </w:drawing>
      </w:r>
    </w:p>
    <w:p w:rsidR="0047262C" w:rsidRDefault="0047262C" w:rsidP="0047262C">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OpenClipart-Vectors</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47262C" w:rsidRPr="0047262C" w:rsidRDefault="0047262C" w:rsidP="0047262C">
      <w:pPr>
        <w:pStyle w:val="Ingetavstnd"/>
        <w:jc w:val="center"/>
        <w:rPr>
          <w:rFonts w:ascii="Source Sans Pro" w:hAnsi="Source Sans Pro"/>
          <w:sz w:val="16"/>
          <w:szCs w:val="16"/>
        </w:rPr>
      </w:pPr>
    </w:p>
    <w:p w:rsidR="00F66C27" w:rsidRDefault="00F66C27" w:rsidP="00F66C27">
      <w:pPr>
        <w:pStyle w:val="Rubrik2"/>
      </w:pPr>
      <w:bookmarkStart w:id="1" w:name="_Toc210840859"/>
      <w:r>
        <w:t xml:space="preserve">1.2 </w:t>
      </w:r>
      <w:r w:rsidR="009C3026">
        <w:t xml:space="preserve">CV, VC – </w:t>
      </w:r>
      <w:r>
        <w:t xml:space="preserve">Alfabetisk-fonologisk avkodning, </w:t>
      </w:r>
      <w:proofErr w:type="spellStart"/>
      <w:r>
        <w:t>hålljud</w:t>
      </w:r>
      <w:proofErr w:type="spellEnd"/>
      <w:r>
        <w:t xml:space="preserve">, </w:t>
      </w:r>
      <w:r w:rsidR="009C3026">
        <w:t>nya vokaler</w:t>
      </w:r>
      <w:bookmarkEnd w:id="1"/>
    </w:p>
    <w:tbl>
      <w:tblPr>
        <w:tblStyle w:val="Tabellrutntljust"/>
        <w:tblW w:w="0" w:type="auto"/>
        <w:tblLook w:val="04A0" w:firstRow="1" w:lastRow="0" w:firstColumn="1" w:lastColumn="0" w:noHBand="0" w:noVBand="1"/>
      </w:tblPr>
      <w:tblGrid>
        <w:gridCol w:w="1043"/>
        <w:gridCol w:w="2638"/>
        <w:gridCol w:w="2638"/>
      </w:tblGrid>
      <w:tr w:rsidR="00D0234D" w:rsidRPr="00FD0E5D" w:rsidTr="00F85824">
        <w:tc>
          <w:tcPr>
            <w:tcW w:w="1043" w:type="dxa"/>
            <w:shd w:val="clear" w:color="auto" w:fill="FFBC89" w:themeFill="accent4" w:themeFillTint="66"/>
          </w:tcPr>
          <w:p w:rsidR="00D0234D" w:rsidRPr="00FD0E5D" w:rsidRDefault="00D0234D" w:rsidP="00D0234D">
            <w:pPr>
              <w:pStyle w:val="Automatisering"/>
            </w:pPr>
            <w:r>
              <w:t>Översikt</w:t>
            </w:r>
          </w:p>
        </w:tc>
        <w:tc>
          <w:tcPr>
            <w:tcW w:w="2638" w:type="dxa"/>
          </w:tcPr>
          <w:p w:rsidR="00D0234D" w:rsidRPr="00FD0E5D" w:rsidRDefault="00D0234D" w:rsidP="00D0234D">
            <w:pPr>
              <w:pStyle w:val="Automatisering"/>
            </w:pPr>
            <w:r w:rsidRPr="00FD0E5D">
              <w:t>fonemgrafem</w:t>
            </w:r>
          </w:p>
        </w:tc>
        <w:tc>
          <w:tcPr>
            <w:tcW w:w="2638" w:type="dxa"/>
          </w:tcPr>
          <w:p w:rsidR="00D0234D" w:rsidRPr="00FD0E5D" w:rsidRDefault="00D0234D" w:rsidP="00D0234D">
            <w:pPr>
              <w:pStyle w:val="Automatisering"/>
            </w:pPr>
            <w:r>
              <w:t>stavelser</w:t>
            </w:r>
          </w:p>
        </w:tc>
      </w:tr>
      <w:tr w:rsidR="00D0234D" w:rsidRPr="00973EF4" w:rsidTr="00F85824">
        <w:tc>
          <w:tcPr>
            <w:tcW w:w="1043" w:type="dxa"/>
          </w:tcPr>
          <w:p w:rsidR="00D0234D" w:rsidRPr="00973EF4" w:rsidRDefault="00D0234D" w:rsidP="00D0234D">
            <w:pPr>
              <w:pStyle w:val="Automatisering"/>
            </w:pPr>
            <w:r w:rsidRPr="00973EF4">
              <w:t>kärna:</w:t>
            </w:r>
          </w:p>
        </w:tc>
        <w:tc>
          <w:tcPr>
            <w:tcW w:w="2638" w:type="dxa"/>
          </w:tcPr>
          <w:p w:rsidR="00D0234D" w:rsidRPr="00FD0E5D" w:rsidRDefault="00D0234D" w:rsidP="00D0234D">
            <w:pPr>
              <w:pStyle w:val="Automatisering"/>
            </w:pPr>
            <w:r>
              <w:t xml:space="preserve">e, o, </w:t>
            </w:r>
            <w:r w:rsidR="00DA09B9">
              <w:t>(</w:t>
            </w:r>
            <w:r>
              <w:t>i, a</w:t>
            </w:r>
            <w:r w:rsidR="00DA09B9">
              <w:t>)</w:t>
            </w:r>
          </w:p>
        </w:tc>
        <w:tc>
          <w:tcPr>
            <w:tcW w:w="2638" w:type="dxa"/>
          </w:tcPr>
          <w:p w:rsidR="00D0234D" w:rsidRDefault="00D0234D" w:rsidP="00D0234D">
            <w:pPr>
              <w:pStyle w:val="Automatisering"/>
            </w:pPr>
            <w:r>
              <w:t>CV, VC</w:t>
            </w:r>
          </w:p>
        </w:tc>
      </w:tr>
      <w:tr w:rsidR="00D0234D" w:rsidRPr="00973EF4" w:rsidTr="00F85824">
        <w:tc>
          <w:tcPr>
            <w:tcW w:w="1043" w:type="dxa"/>
          </w:tcPr>
          <w:p w:rsidR="00D0234D" w:rsidRPr="00973EF4" w:rsidRDefault="00D0234D" w:rsidP="00D0234D">
            <w:pPr>
              <w:pStyle w:val="Automatisering"/>
            </w:pPr>
            <w:r w:rsidRPr="00973EF4">
              <w:t xml:space="preserve">koda: </w:t>
            </w:r>
          </w:p>
        </w:tc>
        <w:tc>
          <w:tcPr>
            <w:tcW w:w="2638" w:type="dxa"/>
          </w:tcPr>
          <w:p w:rsidR="00D0234D" w:rsidRPr="00FD0E5D" w:rsidRDefault="00D0234D" w:rsidP="00D0234D">
            <w:pPr>
              <w:pStyle w:val="Automatisering"/>
            </w:pPr>
            <w:r>
              <w:t>r, s, l</w:t>
            </w:r>
          </w:p>
        </w:tc>
        <w:tc>
          <w:tcPr>
            <w:tcW w:w="2638" w:type="dxa"/>
          </w:tcPr>
          <w:p w:rsidR="00D0234D" w:rsidRDefault="00D0234D" w:rsidP="00D0234D">
            <w:pPr>
              <w:pStyle w:val="Automatisering"/>
            </w:pPr>
          </w:p>
        </w:tc>
      </w:tr>
      <w:tr w:rsidR="00D0234D" w:rsidRPr="00973EF4" w:rsidTr="00F85824">
        <w:tc>
          <w:tcPr>
            <w:tcW w:w="1043" w:type="dxa"/>
          </w:tcPr>
          <w:p w:rsidR="00D0234D" w:rsidRPr="00973EF4" w:rsidRDefault="00D0234D" w:rsidP="00D0234D">
            <w:pPr>
              <w:pStyle w:val="Automatisering"/>
            </w:pPr>
            <w:r w:rsidRPr="00973EF4">
              <w:t xml:space="preserve">ansats: </w:t>
            </w:r>
          </w:p>
        </w:tc>
        <w:tc>
          <w:tcPr>
            <w:tcW w:w="2638" w:type="dxa"/>
          </w:tcPr>
          <w:p w:rsidR="00D0234D" w:rsidRPr="00FD0E5D" w:rsidRDefault="00D0234D" w:rsidP="00D0234D">
            <w:pPr>
              <w:pStyle w:val="Automatisering"/>
            </w:pPr>
            <w:r>
              <w:t>r, l, s, m</w:t>
            </w:r>
          </w:p>
        </w:tc>
        <w:tc>
          <w:tcPr>
            <w:tcW w:w="2638" w:type="dxa"/>
          </w:tcPr>
          <w:p w:rsidR="00D0234D" w:rsidRDefault="00D0234D" w:rsidP="00D0234D">
            <w:pPr>
              <w:pStyle w:val="Automatisering"/>
            </w:pPr>
          </w:p>
        </w:tc>
      </w:tr>
    </w:tbl>
    <w:p w:rsidR="00F66C27" w:rsidRDefault="00F66C27">
      <w:pPr>
        <w:spacing w:after="260" w:line="260" w:lineRule="atLeast"/>
        <w:rPr>
          <w:rFonts w:ascii="Chalkboard" w:hAnsi="Chalkboard"/>
          <w:sz w:val="28"/>
          <w:szCs w:val="28"/>
        </w:rPr>
      </w:pPr>
    </w:p>
    <w:p w:rsidR="00BE4DDC" w:rsidRPr="00BE4DDC" w:rsidRDefault="00BE4DDC" w:rsidP="00BE4DDC">
      <w:pPr>
        <w:pStyle w:val="Liststycke"/>
        <w:numPr>
          <w:ilvl w:val="0"/>
          <w:numId w:val="50"/>
        </w:numPr>
        <w:rPr>
          <w:rFonts w:ascii="Source Sans Pro" w:hAnsi="Source Sans Pro"/>
        </w:rPr>
      </w:pPr>
      <w:r w:rsidRPr="00BE4DDC">
        <w:rPr>
          <w:rFonts w:ascii="Source Sans Pro" w:hAnsi="Source Sans Pro"/>
        </w:rPr>
        <w:t>Läs stavelser. Var noga med vokallängden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1249"/>
        <w:gridCol w:w="1420"/>
        <w:gridCol w:w="1401"/>
        <w:gridCol w:w="1726"/>
        <w:gridCol w:w="1726"/>
      </w:tblGrid>
      <w:tr w:rsidR="00772DC0" w:rsidRPr="00772DC0" w:rsidTr="00BE4DDC">
        <w:trPr>
          <w:cnfStyle w:val="100000000000" w:firstRow="1" w:lastRow="0" w:firstColumn="0" w:lastColumn="0" w:oddVBand="0" w:evenVBand="0" w:oddHBand="0" w:evenHBand="0" w:firstRowFirstColumn="0" w:firstRowLastColumn="0" w:lastRowFirstColumn="0" w:lastRowLastColumn="0"/>
        </w:trPr>
        <w:tc>
          <w:tcPr>
            <w:tcW w:w="1425"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c>
          <w:tcPr>
            <w:tcW w:w="1249"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c>
          <w:tcPr>
            <w:tcW w:w="1420"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c>
          <w:tcPr>
            <w:tcW w:w="1401"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c>
          <w:tcPr>
            <w:tcW w:w="1726"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c>
          <w:tcPr>
            <w:tcW w:w="1726"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r>
      <w:tr w:rsidR="00772DC0" w:rsidRPr="00772DC0" w:rsidTr="00BE4DDC">
        <w:tc>
          <w:tcPr>
            <w:tcW w:w="1425"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c>
          <w:tcPr>
            <w:tcW w:w="1249"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c>
          <w:tcPr>
            <w:tcW w:w="142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c>
          <w:tcPr>
            <w:tcW w:w="140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r>
      <w:tr w:rsidR="00772DC0" w:rsidRPr="00772DC0" w:rsidTr="00BE4DDC">
        <w:tc>
          <w:tcPr>
            <w:tcW w:w="1425"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er </w:t>
            </w:r>
          </w:p>
        </w:tc>
        <w:tc>
          <w:tcPr>
            <w:tcW w:w="1249"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c>
          <w:tcPr>
            <w:tcW w:w="142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0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or </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r>
      <w:tr w:rsidR="00772DC0" w:rsidRPr="00772DC0" w:rsidTr="00BE4DDC">
        <w:tc>
          <w:tcPr>
            <w:tcW w:w="1425"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or </w:t>
            </w:r>
          </w:p>
        </w:tc>
        <w:tc>
          <w:tcPr>
            <w:tcW w:w="1249"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2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0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er </w:t>
            </w:r>
          </w:p>
        </w:tc>
        <w:tc>
          <w:tcPr>
            <w:tcW w:w="1726"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r>
    </w:tbl>
    <w:p w:rsidR="00EA60F2" w:rsidRPr="00772DC0" w:rsidRDefault="00EA60F2" w:rsidP="00EA60F2">
      <w:pPr>
        <w:rPr>
          <w:rFonts w:ascii="Chalkboard" w:hAnsi="Chalkboard"/>
          <w:sz w:val="28"/>
          <w:szCs w:val="2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50"/>
        <w:gridCol w:w="1421"/>
        <w:gridCol w:w="1402"/>
        <w:gridCol w:w="1728"/>
        <w:gridCol w:w="1728"/>
      </w:tblGrid>
      <w:tr w:rsidR="00772DC0" w:rsidRPr="00772DC0" w:rsidTr="00BE4DDC">
        <w:trPr>
          <w:cnfStyle w:val="100000000000" w:firstRow="1" w:lastRow="0" w:firstColumn="0" w:lastColumn="0" w:oddVBand="0" w:evenVBand="0" w:oddHBand="0" w:evenHBand="0" w:firstRowFirstColumn="0" w:firstRowLastColumn="0" w:lastRowFirstColumn="0" w:lastRowLastColumn="0"/>
        </w:trPr>
        <w:tc>
          <w:tcPr>
            <w:tcW w:w="14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c>
          <w:tcPr>
            <w:tcW w:w="1250"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c>
          <w:tcPr>
            <w:tcW w:w="1421"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c>
          <w:tcPr>
            <w:tcW w:w="1402"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c>
          <w:tcPr>
            <w:tcW w:w="17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ro</w:t>
            </w:r>
          </w:p>
        </w:tc>
        <w:tc>
          <w:tcPr>
            <w:tcW w:w="17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re</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er </w:t>
            </w:r>
          </w:p>
        </w:tc>
        <w:tc>
          <w:tcPr>
            <w:tcW w:w="125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c>
          <w:tcPr>
            <w:tcW w:w="142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02"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or </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or </w:t>
            </w:r>
          </w:p>
        </w:tc>
        <w:tc>
          <w:tcPr>
            <w:tcW w:w="125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2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c>
          <w:tcPr>
            <w:tcW w:w="1402"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or</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er </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er</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c>
          <w:tcPr>
            <w:tcW w:w="125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c>
          <w:tcPr>
            <w:tcW w:w="142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c>
          <w:tcPr>
            <w:tcW w:w="1402"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re</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ro</w:t>
            </w:r>
          </w:p>
        </w:tc>
      </w:tr>
    </w:tbl>
    <w:p w:rsidR="00EA60F2" w:rsidRPr="00772DC0" w:rsidRDefault="00EA60F2" w:rsidP="00EA60F2">
      <w:pPr>
        <w:rPr>
          <w:rFonts w:ascii="Chalkboard" w:hAnsi="Chalkboard"/>
          <w:sz w:val="28"/>
          <w:szCs w:val="2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50"/>
        <w:gridCol w:w="1421"/>
        <w:gridCol w:w="1402"/>
        <w:gridCol w:w="1728"/>
        <w:gridCol w:w="1728"/>
      </w:tblGrid>
      <w:tr w:rsidR="00772DC0" w:rsidRPr="00772DC0" w:rsidTr="00BE4DDC">
        <w:trPr>
          <w:cnfStyle w:val="100000000000" w:firstRow="1" w:lastRow="0" w:firstColumn="0" w:lastColumn="0" w:oddVBand="0" w:evenVBand="0" w:oddHBand="0" w:evenHBand="0" w:firstRowFirstColumn="0" w:firstRowLastColumn="0" w:lastRowFirstColumn="0" w:lastRowLastColumn="0"/>
        </w:trPr>
        <w:tc>
          <w:tcPr>
            <w:tcW w:w="14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lo</w:t>
            </w:r>
          </w:p>
        </w:tc>
        <w:tc>
          <w:tcPr>
            <w:tcW w:w="1250"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le</w:t>
            </w:r>
          </w:p>
        </w:tc>
        <w:tc>
          <w:tcPr>
            <w:tcW w:w="1421"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le</w:t>
            </w:r>
          </w:p>
        </w:tc>
        <w:tc>
          <w:tcPr>
            <w:tcW w:w="1402"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lo</w:t>
            </w:r>
          </w:p>
        </w:tc>
        <w:tc>
          <w:tcPr>
            <w:tcW w:w="17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lo</w:t>
            </w:r>
          </w:p>
        </w:tc>
        <w:tc>
          <w:tcPr>
            <w:tcW w:w="1728" w:type="dxa"/>
          </w:tcPr>
          <w:p w:rsidR="00772DC0" w:rsidRPr="00772DC0" w:rsidRDefault="00772DC0" w:rsidP="00772DC0">
            <w:pPr>
              <w:spacing w:line="276" w:lineRule="auto"/>
              <w:rPr>
                <w:rFonts w:ascii="Chalkboard" w:hAnsi="Chalkboard" w:cs="Times New Roman"/>
                <w:b w:val="0"/>
                <w:bCs/>
                <w:sz w:val="28"/>
                <w:szCs w:val="28"/>
              </w:rPr>
            </w:pPr>
            <w:r w:rsidRPr="00772DC0">
              <w:rPr>
                <w:rFonts w:ascii="Chalkboard" w:hAnsi="Chalkboard" w:cs="Times New Roman"/>
                <w:b w:val="0"/>
                <w:bCs/>
                <w:sz w:val="28"/>
                <w:szCs w:val="28"/>
              </w:rPr>
              <w:t>le</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le</w:t>
            </w:r>
          </w:p>
        </w:tc>
        <w:tc>
          <w:tcPr>
            <w:tcW w:w="125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lo</w:t>
            </w:r>
          </w:p>
        </w:tc>
        <w:tc>
          <w:tcPr>
            <w:tcW w:w="1421"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le</w:t>
            </w:r>
          </w:p>
        </w:tc>
        <w:tc>
          <w:tcPr>
            <w:tcW w:w="1402"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le</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lo</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lo</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 xml:space="preserve"> </w:t>
            </w:r>
          </w:p>
        </w:tc>
        <w:tc>
          <w:tcPr>
            <w:tcW w:w="1250"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os</w:t>
            </w:r>
          </w:p>
        </w:tc>
        <w:tc>
          <w:tcPr>
            <w:tcW w:w="1421"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p>
        </w:tc>
        <w:tc>
          <w:tcPr>
            <w:tcW w:w="1402"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os </w:t>
            </w:r>
          </w:p>
        </w:tc>
        <w:tc>
          <w:tcPr>
            <w:tcW w:w="17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os</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 xml:space="preserve">os </w:t>
            </w:r>
          </w:p>
        </w:tc>
        <w:tc>
          <w:tcPr>
            <w:tcW w:w="1250"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p>
        </w:tc>
        <w:tc>
          <w:tcPr>
            <w:tcW w:w="1421"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p>
        </w:tc>
        <w:tc>
          <w:tcPr>
            <w:tcW w:w="1402" w:type="dxa"/>
          </w:tcPr>
          <w:p w:rsidR="00772DC0" w:rsidRPr="00772DC0" w:rsidRDefault="00772DC0" w:rsidP="00772DC0">
            <w:pPr>
              <w:spacing w:line="276" w:lineRule="auto"/>
              <w:rPr>
                <w:rFonts w:ascii="Chalkboard" w:hAnsi="Chalkboard" w:cs="Times New Roman"/>
                <w:bCs/>
                <w:sz w:val="28"/>
                <w:szCs w:val="28"/>
              </w:rPr>
            </w:pPr>
            <w:r w:rsidRPr="00772DC0">
              <w:rPr>
                <w:rFonts w:ascii="Chalkboard" w:hAnsi="Chalkboard" w:cs="Times New Roman"/>
                <w:bCs/>
                <w:sz w:val="28"/>
                <w:szCs w:val="28"/>
              </w:rPr>
              <w:t>os</w:t>
            </w:r>
          </w:p>
        </w:tc>
        <w:tc>
          <w:tcPr>
            <w:tcW w:w="1728"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 xml:space="preserve"> </w:t>
            </w:r>
          </w:p>
        </w:tc>
        <w:tc>
          <w:tcPr>
            <w:tcW w:w="1728" w:type="dxa"/>
          </w:tcPr>
          <w:p w:rsidR="00772DC0" w:rsidRPr="00772DC0" w:rsidRDefault="00772DC0" w:rsidP="00772DC0">
            <w:pPr>
              <w:spacing w:line="276" w:lineRule="auto"/>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p>
        </w:tc>
      </w:tr>
    </w:tbl>
    <w:p w:rsidR="00EA60F2" w:rsidRPr="00772DC0" w:rsidRDefault="00EA60F2" w:rsidP="00EA60F2">
      <w:pPr>
        <w:rPr>
          <w:rFonts w:ascii="Chalkboard" w:hAnsi="Chalkboard"/>
          <w:sz w:val="28"/>
          <w:szCs w:val="2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50"/>
        <w:gridCol w:w="1421"/>
        <w:gridCol w:w="1402"/>
        <w:gridCol w:w="1728"/>
        <w:gridCol w:w="1728"/>
      </w:tblGrid>
      <w:tr w:rsidR="00772DC0" w:rsidRPr="00772DC0" w:rsidTr="00BE4DDC">
        <w:trPr>
          <w:cnfStyle w:val="100000000000" w:firstRow="1" w:lastRow="0" w:firstColumn="0" w:lastColumn="0" w:oddVBand="0" w:evenVBand="0" w:oddHBand="0" w:evenHBand="0" w:firstRowFirstColumn="0" w:firstRowLastColumn="0" w:lastRowFirstColumn="0" w:lastRowLastColumn="0"/>
        </w:trPr>
        <w:tc>
          <w:tcPr>
            <w:tcW w:w="1428"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es</w:t>
            </w:r>
            <w:proofErr w:type="spellEnd"/>
            <w:r w:rsidRPr="00772DC0">
              <w:rPr>
                <w:rFonts w:ascii="Chalkboard" w:hAnsi="Chalkboard" w:cs="Times New Roman"/>
                <w:b w:val="0"/>
                <w:sz w:val="28"/>
                <w:szCs w:val="28"/>
              </w:rPr>
              <w:t xml:space="preserve"> </w:t>
            </w:r>
          </w:p>
        </w:tc>
        <w:tc>
          <w:tcPr>
            <w:tcW w:w="1250"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os</w:t>
            </w:r>
          </w:p>
        </w:tc>
        <w:tc>
          <w:tcPr>
            <w:tcW w:w="1421"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es</w:t>
            </w:r>
            <w:proofErr w:type="spellEnd"/>
          </w:p>
        </w:tc>
        <w:tc>
          <w:tcPr>
            <w:tcW w:w="1402"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es</w:t>
            </w:r>
            <w:proofErr w:type="spellEnd"/>
          </w:p>
        </w:tc>
        <w:tc>
          <w:tcPr>
            <w:tcW w:w="1728"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os</w:t>
            </w:r>
          </w:p>
        </w:tc>
        <w:tc>
          <w:tcPr>
            <w:tcW w:w="1728"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os</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c>
          <w:tcPr>
            <w:tcW w:w="1250"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421"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402"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 xml:space="preserve">os </w:t>
            </w:r>
          </w:p>
        </w:tc>
        <w:tc>
          <w:tcPr>
            <w:tcW w:w="1250"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es</w:t>
            </w:r>
            <w:proofErr w:type="spellEnd"/>
          </w:p>
        </w:tc>
        <w:tc>
          <w:tcPr>
            <w:tcW w:w="1421"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es</w:t>
            </w:r>
            <w:proofErr w:type="spellEnd"/>
          </w:p>
        </w:tc>
        <w:tc>
          <w:tcPr>
            <w:tcW w:w="1402"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os</w:t>
            </w:r>
          </w:p>
        </w:tc>
        <w:tc>
          <w:tcPr>
            <w:tcW w:w="172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es</w:t>
            </w:r>
            <w:proofErr w:type="spellEnd"/>
          </w:p>
        </w:tc>
        <w:tc>
          <w:tcPr>
            <w:tcW w:w="172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es</w:t>
            </w:r>
            <w:proofErr w:type="spellEnd"/>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250"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c>
          <w:tcPr>
            <w:tcW w:w="1421"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402"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lo</w:t>
            </w:r>
          </w:p>
        </w:tc>
      </w:tr>
    </w:tbl>
    <w:p w:rsidR="001A0372" w:rsidRDefault="001A0372" w:rsidP="00EA60F2">
      <w:pPr>
        <w:rPr>
          <w:rFonts w:ascii="Chalkboard" w:hAnsi="Chalkboard"/>
          <w:sz w:val="28"/>
          <w:szCs w:val="28"/>
        </w:rPr>
      </w:pPr>
    </w:p>
    <w:p w:rsidR="001A0372" w:rsidRDefault="001A0372">
      <w:pPr>
        <w:spacing w:after="260" w:line="260" w:lineRule="atLeast"/>
        <w:rPr>
          <w:rFonts w:ascii="Chalkboard" w:hAnsi="Chalkboard"/>
          <w:sz w:val="28"/>
          <w:szCs w:val="28"/>
        </w:rPr>
      </w:pPr>
      <w:r>
        <w:rPr>
          <w:rFonts w:ascii="Chalkboard" w:hAnsi="Chalkboard"/>
          <w:sz w:val="28"/>
          <w:szCs w:val="28"/>
        </w:rPr>
        <w:br w:type="page"/>
      </w:r>
    </w:p>
    <w:p w:rsidR="00EA60F2" w:rsidRPr="00772DC0" w:rsidRDefault="00EA60F2" w:rsidP="00EA60F2">
      <w:pPr>
        <w:rPr>
          <w:rFonts w:ascii="Chalkboard" w:hAnsi="Chalkboard"/>
          <w:sz w:val="28"/>
          <w:szCs w:val="2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50"/>
        <w:gridCol w:w="1421"/>
        <w:gridCol w:w="1403"/>
        <w:gridCol w:w="1727"/>
        <w:gridCol w:w="1728"/>
      </w:tblGrid>
      <w:tr w:rsidR="00772DC0" w:rsidRPr="00772DC0" w:rsidTr="00BE4DDC">
        <w:trPr>
          <w:cnfStyle w:val="100000000000" w:firstRow="1" w:lastRow="0" w:firstColumn="0" w:lastColumn="0" w:oddVBand="0" w:evenVBand="0" w:oddHBand="0" w:evenHBand="0" w:firstRowFirstColumn="0" w:firstRowLastColumn="0" w:lastRowFirstColumn="0" w:lastRowLastColumn="0"/>
        </w:trPr>
        <w:tc>
          <w:tcPr>
            <w:tcW w:w="1428"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mo</w:t>
            </w:r>
          </w:p>
        </w:tc>
        <w:tc>
          <w:tcPr>
            <w:tcW w:w="1250"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me</w:t>
            </w:r>
            <w:proofErr w:type="spellEnd"/>
          </w:p>
        </w:tc>
        <w:tc>
          <w:tcPr>
            <w:tcW w:w="1421"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me</w:t>
            </w:r>
            <w:proofErr w:type="spellEnd"/>
          </w:p>
        </w:tc>
        <w:tc>
          <w:tcPr>
            <w:tcW w:w="1403"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mo</w:t>
            </w:r>
          </w:p>
        </w:tc>
        <w:tc>
          <w:tcPr>
            <w:tcW w:w="1727" w:type="dxa"/>
          </w:tcPr>
          <w:p w:rsidR="00772DC0" w:rsidRPr="00772DC0" w:rsidRDefault="00772DC0" w:rsidP="00772DC0">
            <w:pPr>
              <w:spacing w:line="276" w:lineRule="auto"/>
              <w:rPr>
                <w:rFonts w:ascii="Chalkboard" w:hAnsi="Chalkboard" w:cs="Times New Roman"/>
                <w:b w:val="0"/>
                <w:sz w:val="28"/>
                <w:szCs w:val="28"/>
              </w:rPr>
            </w:pPr>
            <w:r w:rsidRPr="00772DC0">
              <w:rPr>
                <w:rFonts w:ascii="Chalkboard" w:hAnsi="Chalkboard" w:cs="Times New Roman"/>
                <w:b w:val="0"/>
                <w:sz w:val="28"/>
                <w:szCs w:val="28"/>
              </w:rPr>
              <w:t>mo</w:t>
            </w:r>
          </w:p>
        </w:tc>
        <w:tc>
          <w:tcPr>
            <w:tcW w:w="1728" w:type="dxa"/>
          </w:tcPr>
          <w:p w:rsidR="00772DC0" w:rsidRPr="00772DC0" w:rsidRDefault="00772DC0" w:rsidP="00772DC0">
            <w:pPr>
              <w:spacing w:line="276" w:lineRule="auto"/>
              <w:rPr>
                <w:rFonts w:ascii="Chalkboard" w:hAnsi="Chalkboard" w:cs="Times New Roman"/>
                <w:b w:val="0"/>
                <w:sz w:val="28"/>
                <w:szCs w:val="28"/>
              </w:rPr>
            </w:pPr>
            <w:proofErr w:type="spellStart"/>
            <w:r w:rsidRPr="00772DC0">
              <w:rPr>
                <w:rFonts w:ascii="Chalkboard" w:hAnsi="Chalkboard" w:cs="Times New Roman"/>
                <w:b w:val="0"/>
                <w:sz w:val="28"/>
                <w:szCs w:val="28"/>
              </w:rPr>
              <w:t>me</w:t>
            </w:r>
            <w:proofErr w:type="spellEnd"/>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250"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421"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403"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727"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 xml:space="preserve">el </w:t>
            </w:r>
          </w:p>
        </w:tc>
        <w:tc>
          <w:tcPr>
            <w:tcW w:w="1250"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421"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03"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727"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72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r>
      <w:tr w:rsidR="00772DC0" w:rsidRPr="00772DC0" w:rsidTr="00BE4DDC">
        <w:tc>
          <w:tcPr>
            <w:tcW w:w="142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p>
        </w:tc>
        <w:tc>
          <w:tcPr>
            <w:tcW w:w="1250"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21"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03"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727"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72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r>
    </w:tbl>
    <w:p w:rsidR="00EA60F2" w:rsidRPr="00772DC0" w:rsidRDefault="00EA60F2" w:rsidP="00EA60F2">
      <w:pPr>
        <w:rPr>
          <w:rFonts w:ascii="Chalkboard" w:hAnsi="Chalkboard"/>
          <w:sz w:val="28"/>
          <w:szCs w:val="28"/>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1263"/>
        <w:gridCol w:w="1437"/>
        <w:gridCol w:w="1418"/>
        <w:gridCol w:w="1749"/>
        <w:gridCol w:w="1749"/>
      </w:tblGrid>
      <w:tr w:rsidR="00772DC0" w:rsidRPr="00772DC0" w:rsidTr="00BE4DDC">
        <w:tc>
          <w:tcPr>
            <w:tcW w:w="1444"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263"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437"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41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749"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749"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r>
      <w:tr w:rsidR="00772DC0" w:rsidRPr="00772DC0" w:rsidTr="00BE4DDC">
        <w:tc>
          <w:tcPr>
            <w:tcW w:w="1444"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p>
        </w:tc>
        <w:tc>
          <w:tcPr>
            <w:tcW w:w="1263"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37"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1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749"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749"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r>
      <w:tr w:rsidR="00772DC0" w:rsidRPr="00772DC0" w:rsidTr="00BE4DDC">
        <w:tc>
          <w:tcPr>
            <w:tcW w:w="1444"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263"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437"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418"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749"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749"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r>
      <w:tr w:rsidR="00772DC0" w:rsidRPr="00772DC0" w:rsidTr="00BE4DDC">
        <w:tc>
          <w:tcPr>
            <w:tcW w:w="1444"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 xml:space="preserve">el </w:t>
            </w:r>
          </w:p>
        </w:tc>
        <w:tc>
          <w:tcPr>
            <w:tcW w:w="1263"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437"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18" w:type="dxa"/>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749"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c>
          <w:tcPr>
            <w:tcW w:w="1749" w:type="dxa"/>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p>
        </w:tc>
      </w:tr>
    </w:tbl>
    <w:p w:rsidR="00EA60F2" w:rsidRDefault="00EA60F2" w:rsidP="00EA60F2">
      <w:pPr>
        <w:rPr>
          <w:rFonts w:ascii="Chalkboard" w:hAnsi="Chalkboard"/>
          <w:sz w:val="28"/>
          <w:szCs w:val="28"/>
        </w:rPr>
      </w:pPr>
    </w:p>
    <w:p w:rsidR="00DA09B9" w:rsidRPr="009C3026" w:rsidRDefault="00DA09B9" w:rsidP="009C3026">
      <w:pPr>
        <w:pStyle w:val="Liststycke"/>
        <w:numPr>
          <w:ilvl w:val="0"/>
          <w:numId w:val="50"/>
        </w:numPr>
        <w:rPr>
          <w:rFonts w:ascii="Source Sans Pro" w:hAnsi="Source Sans Pro"/>
        </w:rPr>
      </w:pPr>
      <w:r w:rsidRPr="009C3026">
        <w:rPr>
          <w:rFonts w:ascii="Source Sans Pro" w:hAnsi="Source Sans Pro"/>
        </w:rPr>
        <w:t>Läs stavelser. Var noga med placeringen av konsonanten och med vokallängd</w: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ADB" w:themeFill="accent6" w:themeFillTint="33"/>
        <w:tblLook w:val="04A0" w:firstRow="1" w:lastRow="0" w:firstColumn="1" w:lastColumn="0" w:noHBand="0" w:noVBand="1"/>
      </w:tblPr>
      <w:tblGrid>
        <w:gridCol w:w="1444"/>
        <w:gridCol w:w="1263"/>
        <w:gridCol w:w="1437"/>
        <w:gridCol w:w="1418"/>
        <w:gridCol w:w="1749"/>
        <w:gridCol w:w="1749"/>
      </w:tblGrid>
      <w:tr w:rsidR="00772DC0" w:rsidRPr="00772DC0" w:rsidTr="00BE4DDC">
        <w:tc>
          <w:tcPr>
            <w:tcW w:w="1444"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ma</w:t>
            </w:r>
            <w:proofErr w:type="spellEnd"/>
          </w:p>
        </w:tc>
        <w:tc>
          <w:tcPr>
            <w:tcW w:w="1263"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mi</w:t>
            </w:r>
          </w:p>
        </w:tc>
        <w:tc>
          <w:tcPr>
            <w:tcW w:w="1437"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se</w:t>
            </w:r>
          </w:p>
        </w:tc>
        <w:tc>
          <w:tcPr>
            <w:tcW w:w="1418"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mi</w:t>
            </w:r>
          </w:p>
        </w:tc>
      </w:tr>
      <w:tr w:rsidR="00772DC0" w:rsidRPr="00772DC0" w:rsidTr="00BE4DDC">
        <w:tc>
          <w:tcPr>
            <w:tcW w:w="1444"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263"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c>
          <w:tcPr>
            <w:tcW w:w="1437"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re</w:t>
            </w:r>
          </w:p>
        </w:tc>
        <w:tc>
          <w:tcPr>
            <w:tcW w:w="1418"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so</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mo</w:t>
            </w:r>
          </w:p>
        </w:tc>
      </w:tr>
      <w:tr w:rsidR="00772DC0" w:rsidRPr="00772DC0" w:rsidTr="00BE4DDC">
        <w:tc>
          <w:tcPr>
            <w:tcW w:w="1444"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 xml:space="preserve">el </w:t>
            </w:r>
          </w:p>
        </w:tc>
        <w:tc>
          <w:tcPr>
            <w:tcW w:w="1263"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os</w:t>
            </w:r>
          </w:p>
        </w:tc>
        <w:tc>
          <w:tcPr>
            <w:tcW w:w="1437"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es</w:t>
            </w:r>
            <w:proofErr w:type="spellEnd"/>
          </w:p>
        </w:tc>
        <w:tc>
          <w:tcPr>
            <w:tcW w:w="1418"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er</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or</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os</w:t>
            </w:r>
          </w:p>
        </w:tc>
      </w:tr>
      <w:tr w:rsidR="00772DC0" w:rsidRPr="00772DC0" w:rsidTr="00BE4DDC">
        <w:tc>
          <w:tcPr>
            <w:tcW w:w="1444"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p>
        </w:tc>
        <w:tc>
          <w:tcPr>
            <w:tcW w:w="1263"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c>
          <w:tcPr>
            <w:tcW w:w="1437"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il</w:t>
            </w:r>
          </w:p>
        </w:tc>
        <w:tc>
          <w:tcPr>
            <w:tcW w:w="1418"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os</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le</w:t>
            </w:r>
          </w:p>
        </w:tc>
        <w:tc>
          <w:tcPr>
            <w:tcW w:w="1749"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el</w:t>
            </w:r>
          </w:p>
        </w:tc>
      </w:tr>
      <w:tr w:rsidR="00772DC0" w:rsidRPr="00772DC0" w:rsidTr="00BE4DDC">
        <w:tc>
          <w:tcPr>
            <w:tcW w:w="1444"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me</w:t>
            </w:r>
            <w:proofErr w:type="spellEnd"/>
          </w:p>
        </w:tc>
        <w:tc>
          <w:tcPr>
            <w:tcW w:w="1263"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proofErr w:type="spellStart"/>
            <w:r w:rsidRPr="00772DC0">
              <w:rPr>
                <w:rFonts w:ascii="Chalkboard" w:hAnsi="Chalkboard" w:cs="Times New Roman"/>
                <w:sz w:val="28"/>
                <w:szCs w:val="28"/>
              </w:rPr>
              <w:t>ri</w:t>
            </w:r>
            <w:proofErr w:type="spellEnd"/>
          </w:p>
        </w:tc>
        <w:tc>
          <w:tcPr>
            <w:tcW w:w="1437"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so</w:t>
            </w:r>
          </w:p>
        </w:tc>
        <w:tc>
          <w:tcPr>
            <w:tcW w:w="1418" w:type="dxa"/>
            <w:shd w:val="clear" w:color="auto" w:fill="FFEADB" w:themeFill="accent6" w:themeFillTint="33"/>
          </w:tcPr>
          <w:p w:rsidR="00772DC0" w:rsidRPr="00772DC0" w:rsidRDefault="00772DC0" w:rsidP="00772DC0">
            <w:pPr>
              <w:spacing w:line="276" w:lineRule="auto"/>
              <w:rPr>
                <w:rFonts w:ascii="Chalkboard" w:hAnsi="Chalkboard" w:cs="Times New Roman"/>
                <w:sz w:val="28"/>
                <w:szCs w:val="28"/>
              </w:rPr>
            </w:pPr>
            <w:r w:rsidRPr="00772DC0">
              <w:rPr>
                <w:rFonts w:ascii="Chalkboard" w:hAnsi="Chalkboard" w:cs="Times New Roman"/>
                <w:sz w:val="28"/>
                <w:szCs w:val="28"/>
              </w:rPr>
              <w:t>la</w:t>
            </w:r>
          </w:p>
        </w:tc>
        <w:tc>
          <w:tcPr>
            <w:tcW w:w="1749" w:type="dxa"/>
            <w:shd w:val="clear" w:color="auto" w:fill="FFEADB" w:themeFill="accent6" w:themeFillTint="33"/>
          </w:tcPr>
          <w:p w:rsidR="00772DC0" w:rsidRPr="00772DC0" w:rsidRDefault="00F66C27" w:rsidP="00772DC0">
            <w:pPr>
              <w:spacing w:line="276" w:lineRule="auto"/>
              <w:rPr>
                <w:rFonts w:ascii="Chalkboard" w:hAnsi="Chalkboard" w:cs="Times New Roman"/>
                <w:sz w:val="28"/>
                <w:szCs w:val="28"/>
              </w:rPr>
            </w:pPr>
            <w:proofErr w:type="spellStart"/>
            <w:r>
              <w:rPr>
                <w:rFonts w:ascii="Chalkboard" w:hAnsi="Chalkboard" w:cs="Times New Roman"/>
                <w:sz w:val="28"/>
                <w:szCs w:val="28"/>
              </w:rPr>
              <w:t>ri</w:t>
            </w:r>
            <w:proofErr w:type="spellEnd"/>
          </w:p>
        </w:tc>
        <w:tc>
          <w:tcPr>
            <w:tcW w:w="1749" w:type="dxa"/>
            <w:shd w:val="clear" w:color="auto" w:fill="FFEADB" w:themeFill="accent6" w:themeFillTint="33"/>
          </w:tcPr>
          <w:p w:rsidR="00772DC0" w:rsidRPr="00772DC0" w:rsidRDefault="00F66C27" w:rsidP="00772DC0">
            <w:pPr>
              <w:spacing w:line="276" w:lineRule="auto"/>
              <w:rPr>
                <w:rFonts w:ascii="Chalkboard" w:hAnsi="Chalkboard" w:cs="Times New Roman"/>
                <w:sz w:val="28"/>
                <w:szCs w:val="28"/>
              </w:rPr>
            </w:pPr>
            <w:r>
              <w:rPr>
                <w:rFonts w:ascii="Chalkboard" w:hAnsi="Chalkboard" w:cs="Times New Roman"/>
                <w:sz w:val="28"/>
                <w:szCs w:val="28"/>
              </w:rPr>
              <w:t>la</w:t>
            </w:r>
          </w:p>
        </w:tc>
      </w:tr>
    </w:tbl>
    <w:p w:rsidR="00CF2554" w:rsidRDefault="00CF2554" w:rsidP="00CF2554">
      <w:pPr>
        <w:spacing w:after="260" w:line="260" w:lineRule="atLeast"/>
      </w:pPr>
      <w:r>
        <w:br w:type="page"/>
      </w:r>
    </w:p>
    <w:p w:rsidR="00CF2554" w:rsidRDefault="00CF2554" w:rsidP="00CF2554">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1312" behindDoc="0" locked="0" layoutInCell="1" allowOverlap="1" wp14:anchorId="21B89E54" wp14:editId="429ECABE">
                <wp:simplePos x="0" y="0"/>
                <wp:positionH relativeFrom="column">
                  <wp:posOffset>1270</wp:posOffset>
                </wp:positionH>
                <wp:positionV relativeFrom="paragraph">
                  <wp:posOffset>-519430</wp:posOffset>
                </wp:positionV>
                <wp:extent cx="1517650" cy="400050"/>
                <wp:effectExtent l="0" t="0" r="19050" b="19050"/>
                <wp:wrapNone/>
                <wp:docPr id="1124568770"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CF2554" w:rsidRPr="00AD34FF" w:rsidRDefault="00CF2554" w:rsidP="00CF2554">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89E54" id="_x0000_s1029" style="position:absolute;left:0;text-align:left;margin-left:.1pt;margin-top:-40.9pt;width:11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" fillcolor="#ffddc4 [663]" strokecolor="#18190f [484]" strokeweight="1pt">
                <v:stroke joinstyle="miter"/>
                <v:textbox>
                  <w:txbxContent>
                    <w:p w:rsidR="00CF2554" w:rsidRPr="00AD34FF" w:rsidRDefault="00CF2554" w:rsidP="00CF2554">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Pr="0047262C">
        <w:rPr>
          <w:rFonts w:ascii="Source Sans Pro" w:hAnsi="Source Sans Pro"/>
          <w:noProof/>
          <w:sz w:val="16"/>
          <w:szCs w:val="16"/>
          <w:shd w:val="clear" w:color="auto" w:fill="FFFFFF"/>
        </w:rPr>
        <w:drawing>
          <wp:inline distT="0" distB="0" distL="0" distR="0" wp14:anchorId="1EBDD1EF" wp14:editId="732B74BE">
            <wp:extent cx="2070308" cy="1035154"/>
            <wp:effectExtent l="0" t="0" r="0" b="0"/>
            <wp:docPr id="134034053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80638" name=""/>
                    <pic:cNvPicPr/>
                  </pic:nvPicPr>
                  <pic:blipFill>
                    <a:blip r:embed="rId9"/>
                    <a:stretch>
                      <a:fillRect/>
                    </a:stretch>
                  </pic:blipFill>
                  <pic:spPr>
                    <a:xfrm>
                      <a:off x="0" y="0"/>
                      <a:ext cx="2092174" cy="1046087"/>
                    </a:xfrm>
                    <a:prstGeom prst="rect">
                      <a:avLst/>
                    </a:prstGeom>
                  </pic:spPr>
                </pic:pic>
              </a:graphicData>
            </a:graphic>
          </wp:inline>
        </w:drawing>
      </w:r>
    </w:p>
    <w:p w:rsidR="00CF2554" w:rsidRDefault="00CF2554" w:rsidP="00CF2554">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OpenClipart-Vectors</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CF2554" w:rsidRPr="006341A7" w:rsidRDefault="00CF2554" w:rsidP="00CF2554">
      <w:pPr>
        <w:rPr>
          <w:rFonts w:ascii="Source Sans Pro" w:hAnsi="Source Sans Pro"/>
        </w:rPr>
      </w:pPr>
    </w:p>
    <w:p w:rsidR="00CF2554" w:rsidRPr="00772DC0" w:rsidRDefault="00CF2554" w:rsidP="00CF2554">
      <w:pPr>
        <w:tabs>
          <w:tab w:val="left" w:pos="1533"/>
          <w:tab w:val="left" w:pos="2782"/>
          <w:tab w:val="left" w:pos="4202"/>
          <w:tab w:val="left" w:pos="5603"/>
          <w:tab w:val="left" w:pos="7329"/>
        </w:tabs>
        <w:spacing w:line="276" w:lineRule="auto"/>
        <w:ind w:left="108"/>
        <w:rPr>
          <w:rFonts w:ascii="Chalkboard" w:hAnsi="Chalkboard" w:cs="Times New Roman"/>
          <w:b/>
          <w:bCs/>
          <w:sz w:val="28"/>
          <w:szCs w:val="28"/>
        </w:rPr>
      </w:pPr>
      <w:r w:rsidRPr="00772DC0">
        <w:rPr>
          <w:rFonts w:ascii="Chalkboard" w:hAnsi="Chalkboard" w:cs="Times New Roman"/>
          <w:bCs/>
          <w:sz w:val="28"/>
          <w:szCs w:val="28"/>
        </w:rPr>
        <w:t>re</w:t>
      </w:r>
      <w:r w:rsidRPr="00772DC0">
        <w:rPr>
          <w:rFonts w:ascii="Chalkboard" w:hAnsi="Chalkboard" w:cs="Times New Roman"/>
          <w:b/>
          <w:bCs/>
          <w:sz w:val="28"/>
          <w:szCs w:val="28"/>
        </w:rPr>
        <w:tab/>
      </w:r>
      <w:r w:rsidRPr="00772DC0">
        <w:rPr>
          <w:rFonts w:ascii="Chalkboard" w:hAnsi="Chalkboard" w:cs="Times New Roman"/>
          <w:bCs/>
          <w:sz w:val="28"/>
          <w:szCs w:val="28"/>
        </w:rPr>
        <w:t>ro</w:t>
      </w:r>
      <w:r w:rsidRPr="00772DC0">
        <w:rPr>
          <w:rFonts w:ascii="Chalkboard" w:hAnsi="Chalkboard" w:cs="Times New Roman"/>
          <w:b/>
          <w:bCs/>
          <w:sz w:val="28"/>
          <w:szCs w:val="28"/>
        </w:rPr>
        <w:tab/>
      </w:r>
      <w:r w:rsidRPr="00772DC0">
        <w:rPr>
          <w:rFonts w:ascii="Chalkboard" w:hAnsi="Chalkboard" w:cs="Times New Roman"/>
          <w:bCs/>
          <w:sz w:val="28"/>
          <w:szCs w:val="28"/>
        </w:rPr>
        <w:t>re</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re</w:t>
      </w:r>
      <w:proofErr w:type="spellEnd"/>
      <w:r w:rsidRPr="00772DC0">
        <w:rPr>
          <w:rFonts w:ascii="Chalkboard" w:hAnsi="Chalkboard" w:cs="Times New Roman"/>
          <w:b/>
          <w:bCs/>
          <w:sz w:val="28"/>
          <w:szCs w:val="28"/>
        </w:rPr>
        <w:tab/>
      </w:r>
      <w:r w:rsidRPr="00772DC0">
        <w:rPr>
          <w:rFonts w:ascii="Chalkboard" w:hAnsi="Chalkboard" w:cs="Times New Roman"/>
          <w:bCs/>
          <w:sz w:val="28"/>
          <w:szCs w:val="28"/>
        </w:rPr>
        <w:t>ro</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ro</w:t>
      </w:r>
      <w:proofErr w:type="spellEnd"/>
    </w:p>
    <w:p w:rsidR="00CF2554" w:rsidRPr="00772DC0" w:rsidRDefault="00CF2554" w:rsidP="00CF2554">
      <w:pPr>
        <w:tabs>
          <w:tab w:val="left" w:pos="1533"/>
          <w:tab w:val="left" w:pos="2782"/>
          <w:tab w:val="left" w:pos="4202"/>
          <w:tab w:val="left" w:pos="5603"/>
          <w:tab w:val="left" w:pos="7329"/>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ro</w:t>
      </w:r>
      <w:r w:rsidRPr="00772DC0">
        <w:rPr>
          <w:rFonts w:ascii="Chalkboard" w:hAnsi="Chalkboard" w:cs="Times New Roman"/>
          <w:bCs/>
          <w:sz w:val="28"/>
          <w:szCs w:val="28"/>
        </w:rPr>
        <w:tab/>
        <w:t>re</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re</w:t>
      </w:r>
      <w:proofErr w:type="spellEnd"/>
      <w:r w:rsidRPr="00772DC0">
        <w:rPr>
          <w:rFonts w:ascii="Chalkboard" w:hAnsi="Chalkboard" w:cs="Times New Roman"/>
          <w:bCs/>
          <w:sz w:val="28"/>
          <w:szCs w:val="28"/>
        </w:rPr>
        <w:tab/>
        <w:t>ro</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ro</w:t>
      </w:r>
      <w:proofErr w:type="spellEnd"/>
      <w:r w:rsidRPr="00772DC0">
        <w:rPr>
          <w:rFonts w:ascii="Chalkboard" w:hAnsi="Chalkboard" w:cs="Times New Roman"/>
          <w:bCs/>
          <w:sz w:val="28"/>
          <w:szCs w:val="28"/>
        </w:rPr>
        <w:tab/>
        <w:t>re</w:t>
      </w:r>
    </w:p>
    <w:p w:rsidR="00CF2554" w:rsidRPr="00772DC0" w:rsidRDefault="00CF2554" w:rsidP="00CF2554">
      <w:pPr>
        <w:tabs>
          <w:tab w:val="left" w:pos="1533"/>
          <w:tab w:val="left" w:pos="2782"/>
          <w:tab w:val="left" w:pos="4202"/>
          <w:tab w:val="left" w:pos="5603"/>
          <w:tab w:val="left" w:pos="7329"/>
        </w:tabs>
        <w:spacing w:line="276" w:lineRule="auto"/>
        <w:ind w:left="108"/>
        <w:rPr>
          <w:rFonts w:ascii="Chalkboard" w:hAnsi="Chalkboard" w:cs="Times New Roman"/>
          <w:bCs/>
          <w:sz w:val="28"/>
          <w:szCs w:val="28"/>
        </w:rPr>
      </w:pPr>
      <w:proofErr w:type="gramStart"/>
      <w:r w:rsidRPr="00772DC0">
        <w:rPr>
          <w:rFonts w:ascii="Chalkboard" w:hAnsi="Chalkboard" w:cs="Times New Roman"/>
          <w:bCs/>
          <w:sz w:val="28"/>
          <w:szCs w:val="28"/>
        </w:rPr>
        <w:t xml:space="preserve">er </w:t>
      </w:r>
      <w:r w:rsidRPr="00772DC0">
        <w:rPr>
          <w:rFonts w:ascii="Chalkboard" w:hAnsi="Chalkboard" w:cs="Times New Roman"/>
          <w:bCs/>
          <w:sz w:val="28"/>
          <w:szCs w:val="28"/>
        </w:rPr>
        <w:tab/>
        <w:t>or</w:t>
      </w:r>
      <w:proofErr w:type="gramEnd"/>
      <w:r w:rsidRPr="00772DC0">
        <w:rPr>
          <w:rFonts w:ascii="Chalkboard" w:hAnsi="Chalkboard" w:cs="Times New Roman"/>
          <w:bCs/>
          <w:sz w:val="28"/>
          <w:szCs w:val="28"/>
        </w:rPr>
        <w:tab/>
        <w:t>er</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r w:rsidRPr="00772DC0">
        <w:rPr>
          <w:rFonts w:ascii="Chalkboard" w:hAnsi="Chalkboard" w:cs="Times New Roman"/>
          <w:bCs/>
          <w:sz w:val="28"/>
          <w:szCs w:val="28"/>
        </w:rPr>
        <w:tab/>
        <w:t xml:space="preserve">or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or</w:t>
      </w:r>
      <w:proofErr w:type="spellEnd"/>
    </w:p>
    <w:p w:rsidR="00CF2554" w:rsidRPr="00772DC0" w:rsidRDefault="00CF2554" w:rsidP="00CF2554">
      <w:pPr>
        <w:tabs>
          <w:tab w:val="left" w:pos="1533"/>
          <w:tab w:val="left" w:pos="2782"/>
          <w:tab w:val="left" w:pos="4202"/>
          <w:tab w:val="left" w:pos="5603"/>
          <w:tab w:val="left" w:pos="7329"/>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 xml:space="preserve">or </w:t>
      </w:r>
      <w:r w:rsidRPr="00772DC0">
        <w:rPr>
          <w:rFonts w:ascii="Chalkboard" w:hAnsi="Chalkboard" w:cs="Times New Roman"/>
          <w:bCs/>
          <w:sz w:val="28"/>
          <w:szCs w:val="28"/>
        </w:rPr>
        <w:tab/>
        <w:t>er</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r w:rsidRPr="00772DC0">
        <w:rPr>
          <w:rFonts w:ascii="Chalkboard" w:hAnsi="Chalkboard" w:cs="Times New Roman"/>
          <w:bCs/>
          <w:sz w:val="28"/>
          <w:szCs w:val="28"/>
        </w:rPr>
        <w:tab/>
        <w:t>or</w:t>
      </w:r>
      <w:r w:rsidRPr="00772DC0">
        <w:rPr>
          <w:rFonts w:ascii="Chalkboard" w:hAnsi="Chalkboard" w:cs="Times New Roman"/>
          <w:bCs/>
          <w:sz w:val="28"/>
          <w:szCs w:val="28"/>
        </w:rPr>
        <w:tab/>
        <w:t xml:space="preserve">er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p>
    <w:p w:rsidR="00CF2554" w:rsidRPr="00772DC0" w:rsidRDefault="00CF2554" w:rsidP="00CF2554">
      <w:pPr>
        <w:rPr>
          <w:rFonts w:ascii="Chalkboard" w:hAnsi="Chalkboard"/>
          <w:sz w:val="28"/>
          <w:szCs w:val="28"/>
        </w:rPr>
      </w:pP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
          <w:bCs/>
          <w:sz w:val="28"/>
          <w:szCs w:val="28"/>
        </w:rPr>
      </w:pPr>
      <w:r w:rsidRPr="00772DC0">
        <w:rPr>
          <w:rFonts w:ascii="Chalkboard" w:hAnsi="Chalkboard" w:cs="Times New Roman"/>
          <w:bCs/>
          <w:sz w:val="28"/>
          <w:szCs w:val="28"/>
        </w:rPr>
        <w:t>ro</w:t>
      </w:r>
      <w:r w:rsidRPr="00772DC0">
        <w:rPr>
          <w:rFonts w:ascii="Chalkboard" w:hAnsi="Chalkboard" w:cs="Times New Roman"/>
          <w:b/>
          <w:bCs/>
          <w:sz w:val="28"/>
          <w:szCs w:val="28"/>
        </w:rPr>
        <w:tab/>
      </w:r>
      <w:r w:rsidRPr="00772DC0">
        <w:rPr>
          <w:rFonts w:ascii="Chalkboard" w:hAnsi="Chalkboard" w:cs="Times New Roman"/>
          <w:bCs/>
          <w:sz w:val="28"/>
          <w:szCs w:val="28"/>
        </w:rPr>
        <w:t>re</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re</w:t>
      </w:r>
      <w:proofErr w:type="spellEnd"/>
      <w:r w:rsidRPr="00772DC0">
        <w:rPr>
          <w:rFonts w:ascii="Chalkboard" w:hAnsi="Chalkboard" w:cs="Times New Roman"/>
          <w:b/>
          <w:bCs/>
          <w:sz w:val="28"/>
          <w:szCs w:val="28"/>
        </w:rPr>
        <w:tab/>
      </w:r>
      <w:r w:rsidRPr="00772DC0">
        <w:rPr>
          <w:rFonts w:ascii="Chalkboard" w:hAnsi="Chalkboard" w:cs="Times New Roman"/>
          <w:bCs/>
          <w:sz w:val="28"/>
          <w:szCs w:val="28"/>
        </w:rPr>
        <w:t>ro</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ro</w:t>
      </w:r>
      <w:proofErr w:type="spellEnd"/>
      <w:r w:rsidRPr="00772DC0">
        <w:rPr>
          <w:rFonts w:ascii="Chalkboard" w:hAnsi="Chalkboard" w:cs="Times New Roman"/>
          <w:b/>
          <w:bCs/>
          <w:sz w:val="28"/>
          <w:szCs w:val="28"/>
        </w:rPr>
        <w:tab/>
      </w:r>
      <w:r w:rsidRPr="00772DC0">
        <w:rPr>
          <w:rFonts w:ascii="Chalkboard" w:hAnsi="Chalkboard" w:cs="Times New Roman"/>
          <w:bCs/>
          <w:sz w:val="28"/>
          <w:szCs w:val="28"/>
        </w:rPr>
        <w:t>re</w:t>
      </w: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proofErr w:type="gramStart"/>
      <w:r w:rsidRPr="00772DC0">
        <w:rPr>
          <w:rFonts w:ascii="Chalkboard" w:hAnsi="Chalkboard" w:cs="Times New Roman"/>
          <w:bCs/>
          <w:sz w:val="28"/>
          <w:szCs w:val="28"/>
        </w:rPr>
        <w:t xml:space="preserve">er </w:t>
      </w:r>
      <w:r w:rsidRPr="00772DC0">
        <w:rPr>
          <w:rFonts w:ascii="Chalkboard" w:hAnsi="Chalkboard" w:cs="Times New Roman"/>
          <w:bCs/>
          <w:sz w:val="28"/>
          <w:szCs w:val="28"/>
        </w:rPr>
        <w:tab/>
        <w:t>or</w:t>
      </w:r>
      <w:proofErr w:type="gramEnd"/>
      <w:r w:rsidRPr="00772DC0">
        <w:rPr>
          <w:rFonts w:ascii="Chalkboard" w:hAnsi="Chalkboard" w:cs="Times New Roman"/>
          <w:bCs/>
          <w:sz w:val="28"/>
          <w:szCs w:val="28"/>
        </w:rPr>
        <w:tab/>
        <w:t>er</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r w:rsidRPr="00772DC0">
        <w:rPr>
          <w:rFonts w:ascii="Chalkboard" w:hAnsi="Chalkboard" w:cs="Times New Roman"/>
          <w:bCs/>
          <w:sz w:val="28"/>
          <w:szCs w:val="28"/>
        </w:rPr>
        <w:tab/>
        <w:t xml:space="preserve">or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or</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 xml:space="preserve">or </w:t>
      </w:r>
      <w:r w:rsidRPr="00772DC0">
        <w:rPr>
          <w:rFonts w:ascii="Chalkboard" w:hAnsi="Chalkboard" w:cs="Times New Roman"/>
          <w:bCs/>
          <w:sz w:val="28"/>
          <w:szCs w:val="28"/>
        </w:rPr>
        <w:tab/>
        <w:t>er</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r w:rsidRPr="00772DC0">
        <w:rPr>
          <w:rFonts w:ascii="Chalkboard" w:hAnsi="Chalkboard" w:cs="Times New Roman"/>
          <w:bCs/>
          <w:sz w:val="28"/>
          <w:szCs w:val="28"/>
        </w:rPr>
        <w:tab/>
        <w:t>or</w:t>
      </w:r>
      <w:r w:rsidRPr="00772DC0">
        <w:rPr>
          <w:rFonts w:ascii="Chalkboard" w:hAnsi="Chalkboard" w:cs="Times New Roman"/>
          <w:bCs/>
          <w:sz w:val="28"/>
          <w:szCs w:val="28"/>
        </w:rPr>
        <w:tab/>
        <w:t xml:space="preserve">er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er</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re</w:t>
      </w:r>
      <w:r w:rsidRPr="00772DC0">
        <w:rPr>
          <w:rFonts w:ascii="Chalkboard" w:hAnsi="Chalkboard" w:cs="Times New Roman"/>
          <w:bCs/>
          <w:sz w:val="28"/>
          <w:szCs w:val="28"/>
        </w:rPr>
        <w:tab/>
        <w:t>ro</w:t>
      </w:r>
      <w:r w:rsidRPr="00772DC0">
        <w:rPr>
          <w:rFonts w:ascii="Chalkboard" w:hAnsi="Chalkboard" w:cs="Times New Roman"/>
          <w:bCs/>
          <w:sz w:val="28"/>
          <w:szCs w:val="28"/>
        </w:rPr>
        <w:tab/>
        <w:t>re</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re</w:t>
      </w:r>
      <w:proofErr w:type="spellEnd"/>
      <w:r w:rsidRPr="00772DC0">
        <w:rPr>
          <w:rFonts w:ascii="Chalkboard" w:hAnsi="Chalkboard" w:cs="Times New Roman"/>
          <w:bCs/>
          <w:sz w:val="28"/>
          <w:szCs w:val="28"/>
        </w:rPr>
        <w:tab/>
        <w:t>ro</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ro</w:t>
      </w:r>
      <w:proofErr w:type="spellEnd"/>
    </w:p>
    <w:p w:rsidR="00CF2554" w:rsidRPr="00772DC0" w:rsidRDefault="00CF2554" w:rsidP="00CF2554">
      <w:pPr>
        <w:rPr>
          <w:rFonts w:ascii="Chalkboard" w:hAnsi="Chalkboard"/>
          <w:sz w:val="28"/>
          <w:szCs w:val="28"/>
        </w:rPr>
      </w:pP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
          <w:bCs/>
          <w:sz w:val="28"/>
          <w:szCs w:val="28"/>
        </w:rPr>
      </w:pPr>
      <w:r w:rsidRPr="00772DC0">
        <w:rPr>
          <w:rFonts w:ascii="Chalkboard" w:hAnsi="Chalkboard" w:cs="Times New Roman"/>
          <w:bCs/>
          <w:sz w:val="28"/>
          <w:szCs w:val="28"/>
        </w:rPr>
        <w:t>lo</w:t>
      </w:r>
      <w:r w:rsidRPr="00772DC0">
        <w:rPr>
          <w:rFonts w:ascii="Chalkboard" w:hAnsi="Chalkboard" w:cs="Times New Roman"/>
          <w:b/>
          <w:bCs/>
          <w:sz w:val="28"/>
          <w:szCs w:val="28"/>
        </w:rPr>
        <w:tab/>
      </w:r>
      <w:r w:rsidRPr="00772DC0">
        <w:rPr>
          <w:rFonts w:ascii="Chalkboard" w:hAnsi="Chalkboard" w:cs="Times New Roman"/>
          <w:bCs/>
          <w:sz w:val="28"/>
          <w:szCs w:val="28"/>
        </w:rPr>
        <w:t>le</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le</w:t>
      </w:r>
      <w:proofErr w:type="spellEnd"/>
      <w:r w:rsidRPr="00772DC0">
        <w:rPr>
          <w:rFonts w:ascii="Chalkboard" w:hAnsi="Chalkboard" w:cs="Times New Roman"/>
          <w:b/>
          <w:bCs/>
          <w:sz w:val="28"/>
          <w:szCs w:val="28"/>
        </w:rPr>
        <w:tab/>
      </w:r>
      <w:r w:rsidRPr="00772DC0">
        <w:rPr>
          <w:rFonts w:ascii="Chalkboard" w:hAnsi="Chalkboard" w:cs="Times New Roman"/>
          <w:bCs/>
          <w:sz w:val="28"/>
          <w:szCs w:val="28"/>
        </w:rPr>
        <w:t>lo</w:t>
      </w:r>
      <w:r w:rsidRPr="00772DC0">
        <w:rPr>
          <w:rFonts w:ascii="Chalkboard" w:hAnsi="Chalkboard" w:cs="Times New Roman"/>
          <w:b/>
          <w:bCs/>
          <w:sz w:val="28"/>
          <w:szCs w:val="28"/>
        </w:rPr>
        <w:tab/>
      </w:r>
      <w:proofErr w:type="spellStart"/>
      <w:r w:rsidRPr="00772DC0">
        <w:rPr>
          <w:rFonts w:ascii="Chalkboard" w:hAnsi="Chalkboard" w:cs="Times New Roman"/>
          <w:bCs/>
          <w:sz w:val="28"/>
          <w:szCs w:val="28"/>
        </w:rPr>
        <w:t>lo</w:t>
      </w:r>
      <w:proofErr w:type="spellEnd"/>
      <w:r w:rsidRPr="00772DC0">
        <w:rPr>
          <w:rFonts w:ascii="Chalkboard" w:hAnsi="Chalkboard" w:cs="Times New Roman"/>
          <w:b/>
          <w:bCs/>
          <w:sz w:val="28"/>
          <w:szCs w:val="28"/>
        </w:rPr>
        <w:tab/>
      </w:r>
      <w:r w:rsidRPr="00772DC0">
        <w:rPr>
          <w:rFonts w:ascii="Chalkboard" w:hAnsi="Chalkboard" w:cs="Times New Roman"/>
          <w:bCs/>
          <w:sz w:val="28"/>
          <w:szCs w:val="28"/>
        </w:rPr>
        <w:t>le</w:t>
      </w: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le</w:t>
      </w:r>
      <w:r w:rsidRPr="00772DC0">
        <w:rPr>
          <w:rFonts w:ascii="Chalkboard" w:hAnsi="Chalkboard" w:cs="Times New Roman"/>
          <w:bCs/>
          <w:sz w:val="28"/>
          <w:szCs w:val="28"/>
        </w:rPr>
        <w:tab/>
        <w:t>lo</w:t>
      </w:r>
      <w:r w:rsidRPr="00772DC0">
        <w:rPr>
          <w:rFonts w:ascii="Chalkboard" w:hAnsi="Chalkboard" w:cs="Times New Roman"/>
          <w:bCs/>
          <w:sz w:val="28"/>
          <w:szCs w:val="28"/>
        </w:rPr>
        <w:tab/>
        <w:t>le</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le</w:t>
      </w:r>
      <w:proofErr w:type="spellEnd"/>
      <w:r w:rsidRPr="00772DC0">
        <w:rPr>
          <w:rFonts w:ascii="Chalkboard" w:hAnsi="Chalkboard" w:cs="Times New Roman"/>
          <w:bCs/>
          <w:sz w:val="28"/>
          <w:szCs w:val="28"/>
        </w:rPr>
        <w:tab/>
        <w:t>lo</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lo</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 xml:space="preserve"> </w:t>
      </w:r>
      <w:r w:rsidRPr="00772DC0">
        <w:rPr>
          <w:rFonts w:ascii="Chalkboard" w:hAnsi="Chalkboard" w:cs="Times New Roman"/>
          <w:bCs/>
          <w:sz w:val="28"/>
          <w:szCs w:val="28"/>
        </w:rPr>
        <w:tab/>
        <w:t>os</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ab/>
        <w:t xml:space="preserve">os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os</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Cs/>
          <w:sz w:val="28"/>
          <w:szCs w:val="28"/>
        </w:rPr>
      </w:pPr>
      <w:r w:rsidRPr="00772DC0">
        <w:rPr>
          <w:rFonts w:ascii="Chalkboard" w:hAnsi="Chalkboard" w:cs="Times New Roman"/>
          <w:bCs/>
          <w:sz w:val="28"/>
          <w:szCs w:val="28"/>
        </w:rPr>
        <w:t xml:space="preserve">os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ab/>
        <w:t>os</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r w:rsidRPr="00772DC0">
        <w:rPr>
          <w:rFonts w:ascii="Chalkboard" w:hAnsi="Chalkboard" w:cs="Times New Roman"/>
          <w:bCs/>
          <w:sz w:val="28"/>
          <w:szCs w:val="28"/>
        </w:rPr>
        <w:t xml:space="preserve"> </w:t>
      </w:r>
      <w:r w:rsidRPr="00772DC0">
        <w:rPr>
          <w:rFonts w:ascii="Chalkboard" w:hAnsi="Chalkboard" w:cs="Times New Roman"/>
          <w:bCs/>
          <w:sz w:val="28"/>
          <w:szCs w:val="28"/>
        </w:rPr>
        <w:tab/>
      </w:r>
      <w:proofErr w:type="spellStart"/>
      <w:r w:rsidRPr="00772DC0">
        <w:rPr>
          <w:rFonts w:ascii="Chalkboard" w:hAnsi="Chalkboard" w:cs="Times New Roman"/>
          <w:bCs/>
          <w:sz w:val="28"/>
          <w:szCs w:val="28"/>
        </w:rPr>
        <w:t>es</w:t>
      </w:r>
      <w:proofErr w:type="spellEnd"/>
    </w:p>
    <w:p w:rsidR="00CF2554" w:rsidRPr="00772DC0" w:rsidRDefault="00CF2554" w:rsidP="00CF2554">
      <w:pPr>
        <w:rPr>
          <w:rFonts w:ascii="Chalkboard" w:hAnsi="Chalkboard"/>
          <w:sz w:val="28"/>
          <w:szCs w:val="28"/>
        </w:rPr>
      </w:pP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b/>
          <w:sz w:val="28"/>
          <w:szCs w:val="28"/>
        </w:rPr>
      </w:pPr>
      <w:proofErr w:type="spellStart"/>
      <w:r w:rsidRPr="00772DC0">
        <w:rPr>
          <w:rFonts w:ascii="Chalkboard" w:hAnsi="Chalkboard" w:cs="Times New Roman"/>
          <w:sz w:val="28"/>
          <w:szCs w:val="28"/>
        </w:rPr>
        <w:t>es</w:t>
      </w:r>
      <w:proofErr w:type="spellEnd"/>
      <w:r w:rsidRPr="00772DC0">
        <w:rPr>
          <w:rFonts w:ascii="Chalkboard" w:hAnsi="Chalkboard" w:cs="Times New Roman"/>
          <w:sz w:val="28"/>
          <w:szCs w:val="28"/>
        </w:rPr>
        <w:t xml:space="preserve"> </w:t>
      </w:r>
      <w:r w:rsidRPr="00772DC0">
        <w:rPr>
          <w:rFonts w:ascii="Chalkboard" w:hAnsi="Chalkboard" w:cs="Times New Roman"/>
          <w:b/>
          <w:sz w:val="28"/>
          <w:szCs w:val="28"/>
        </w:rPr>
        <w:tab/>
      </w:r>
      <w:r w:rsidRPr="00772DC0">
        <w:rPr>
          <w:rFonts w:ascii="Chalkboard" w:hAnsi="Chalkboard" w:cs="Times New Roman"/>
          <w:sz w:val="28"/>
          <w:szCs w:val="28"/>
        </w:rPr>
        <w:t>os</w:t>
      </w:r>
      <w:r w:rsidRPr="00772DC0">
        <w:rPr>
          <w:rFonts w:ascii="Chalkboard" w:hAnsi="Chalkboard" w:cs="Times New Roman"/>
          <w:b/>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b/>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b/>
          <w:sz w:val="28"/>
          <w:szCs w:val="28"/>
        </w:rPr>
        <w:tab/>
      </w:r>
      <w:r w:rsidRPr="00772DC0">
        <w:rPr>
          <w:rFonts w:ascii="Chalkboard" w:hAnsi="Chalkboard" w:cs="Times New Roman"/>
          <w:sz w:val="28"/>
          <w:szCs w:val="28"/>
        </w:rPr>
        <w:t>os</w:t>
      </w:r>
      <w:r w:rsidRPr="00772DC0">
        <w:rPr>
          <w:rFonts w:ascii="Chalkboard" w:hAnsi="Chalkboard" w:cs="Times New Roman"/>
          <w:b/>
          <w:sz w:val="28"/>
          <w:szCs w:val="28"/>
        </w:rPr>
        <w:tab/>
      </w:r>
      <w:proofErr w:type="spellStart"/>
      <w:r w:rsidRPr="00772DC0">
        <w:rPr>
          <w:rFonts w:ascii="Chalkboard" w:hAnsi="Chalkboard" w:cs="Times New Roman"/>
          <w:sz w:val="28"/>
          <w:szCs w:val="28"/>
        </w:rPr>
        <w:t>os</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sz w:val="28"/>
          <w:szCs w:val="28"/>
        </w:rPr>
      </w:pPr>
      <w:r w:rsidRPr="00772DC0">
        <w:rPr>
          <w:rFonts w:ascii="Chalkboard" w:hAnsi="Chalkboard" w:cs="Times New Roman"/>
          <w:sz w:val="28"/>
          <w:szCs w:val="28"/>
        </w:rPr>
        <w:t>lo</w:t>
      </w:r>
      <w:r w:rsidRPr="00772DC0">
        <w:rPr>
          <w:rFonts w:ascii="Chalkboard" w:hAnsi="Chalkboard" w:cs="Times New Roman"/>
          <w:sz w:val="28"/>
          <w:szCs w:val="28"/>
        </w:rPr>
        <w:tab/>
        <w:t>le</w:t>
      </w:r>
      <w:r w:rsidRPr="00772DC0">
        <w:rPr>
          <w:rFonts w:ascii="Chalkboard" w:hAnsi="Chalkboard" w:cs="Times New Roman"/>
          <w:sz w:val="28"/>
          <w:szCs w:val="28"/>
        </w:rPr>
        <w:tab/>
      </w:r>
      <w:proofErr w:type="spellStart"/>
      <w:r w:rsidRPr="00772DC0">
        <w:rPr>
          <w:rFonts w:ascii="Chalkboard" w:hAnsi="Chalkboard" w:cs="Times New Roman"/>
          <w:sz w:val="28"/>
          <w:szCs w:val="28"/>
        </w:rPr>
        <w:t>le</w:t>
      </w:r>
      <w:proofErr w:type="spellEnd"/>
      <w:r w:rsidRPr="00772DC0">
        <w:rPr>
          <w:rFonts w:ascii="Chalkboard" w:hAnsi="Chalkboard" w:cs="Times New Roman"/>
          <w:sz w:val="28"/>
          <w:szCs w:val="28"/>
        </w:rPr>
        <w:tab/>
        <w:t>lo</w:t>
      </w:r>
      <w:r w:rsidRPr="00772DC0">
        <w:rPr>
          <w:rFonts w:ascii="Chalkboard" w:hAnsi="Chalkboard" w:cs="Times New Roman"/>
          <w:sz w:val="28"/>
          <w:szCs w:val="28"/>
        </w:rPr>
        <w:tab/>
      </w:r>
      <w:proofErr w:type="spellStart"/>
      <w:r w:rsidRPr="00772DC0">
        <w:rPr>
          <w:rFonts w:ascii="Chalkboard" w:hAnsi="Chalkboard" w:cs="Times New Roman"/>
          <w:sz w:val="28"/>
          <w:szCs w:val="28"/>
        </w:rPr>
        <w:t>lo</w:t>
      </w:r>
      <w:proofErr w:type="spellEnd"/>
      <w:r w:rsidRPr="00772DC0">
        <w:rPr>
          <w:rFonts w:ascii="Chalkboard" w:hAnsi="Chalkboard" w:cs="Times New Roman"/>
          <w:sz w:val="28"/>
          <w:szCs w:val="28"/>
        </w:rPr>
        <w:tab/>
        <w:t>le</w:t>
      </w:r>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sz w:val="28"/>
          <w:szCs w:val="28"/>
        </w:rPr>
      </w:pPr>
      <w:r w:rsidRPr="00772DC0">
        <w:rPr>
          <w:rFonts w:ascii="Chalkboard" w:hAnsi="Chalkboard" w:cs="Times New Roman"/>
          <w:sz w:val="28"/>
          <w:szCs w:val="28"/>
        </w:rPr>
        <w:t xml:space="preserve">os </w:t>
      </w:r>
      <w:r w:rsidRPr="00772DC0">
        <w:rPr>
          <w:rFonts w:ascii="Chalkboard" w:hAnsi="Chalkboard" w:cs="Times New Roman"/>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sz w:val="28"/>
          <w:szCs w:val="28"/>
        </w:rPr>
        <w:tab/>
        <w:t>os</w:t>
      </w:r>
      <w:r w:rsidRPr="00772DC0">
        <w:rPr>
          <w:rFonts w:ascii="Chalkboard" w:hAnsi="Chalkboard" w:cs="Times New Roman"/>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es</w:t>
      </w:r>
      <w:proofErr w:type="spellEnd"/>
    </w:p>
    <w:p w:rsidR="00CF2554" w:rsidRPr="00772DC0" w:rsidRDefault="00CF2554" w:rsidP="00CF2554">
      <w:pPr>
        <w:tabs>
          <w:tab w:val="left" w:pos="1536"/>
          <w:tab w:val="left" w:pos="2786"/>
          <w:tab w:val="left" w:pos="4207"/>
          <w:tab w:val="left" w:pos="5609"/>
          <w:tab w:val="left" w:pos="7337"/>
        </w:tabs>
        <w:spacing w:line="276" w:lineRule="auto"/>
        <w:ind w:left="108"/>
        <w:rPr>
          <w:rFonts w:ascii="Chalkboard" w:hAnsi="Chalkboard" w:cs="Times New Roman"/>
          <w:sz w:val="28"/>
          <w:szCs w:val="28"/>
        </w:rPr>
      </w:pPr>
      <w:r w:rsidRPr="00772DC0">
        <w:rPr>
          <w:rFonts w:ascii="Chalkboard" w:hAnsi="Chalkboard" w:cs="Times New Roman"/>
          <w:sz w:val="28"/>
          <w:szCs w:val="28"/>
        </w:rPr>
        <w:t>le</w:t>
      </w:r>
      <w:r w:rsidRPr="00772DC0">
        <w:rPr>
          <w:rFonts w:ascii="Chalkboard" w:hAnsi="Chalkboard" w:cs="Times New Roman"/>
          <w:sz w:val="28"/>
          <w:szCs w:val="28"/>
        </w:rPr>
        <w:tab/>
        <w:t>lo</w:t>
      </w:r>
      <w:r w:rsidRPr="00772DC0">
        <w:rPr>
          <w:rFonts w:ascii="Chalkboard" w:hAnsi="Chalkboard" w:cs="Times New Roman"/>
          <w:sz w:val="28"/>
          <w:szCs w:val="28"/>
        </w:rPr>
        <w:tab/>
        <w:t>le</w:t>
      </w:r>
      <w:r w:rsidRPr="00772DC0">
        <w:rPr>
          <w:rFonts w:ascii="Chalkboard" w:hAnsi="Chalkboard" w:cs="Times New Roman"/>
          <w:sz w:val="28"/>
          <w:szCs w:val="28"/>
        </w:rPr>
        <w:tab/>
      </w:r>
      <w:proofErr w:type="spellStart"/>
      <w:r w:rsidRPr="00772DC0">
        <w:rPr>
          <w:rFonts w:ascii="Chalkboard" w:hAnsi="Chalkboard" w:cs="Times New Roman"/>
          <w:sz w:val="28"/>
          <w:szCs w:val="28"/>
        </w:rPr>
        <w:t>le</w:t>
      </w:r>
      <w:proofErr w:type="spellEnd"/>
      <w:r w:rsidRPr="00772DC0">
        <w:rPr>
          <w:rFonts w:ascii="Chalkboard" w:hAnsi="Chalkboard" w:cs="Times New Roman"/>
          <w:sz w:val="28"/>
          <w:szCs w:val="28"/>
        </w:rPr>
        <w:tab/>
        <w:t>lo</w:t>
      </w:r>
      <w:r w:rsidRPr="00772DC0">
        <w:rPr>
          <w:rFonts w:ascii="Chalkboard" w:hAnsi="Chalkboard" w:cs="Times New Roman"/>
          <w:sz w:val="28"/>
          <w:szCs w:val="28"/>
        </w:rPr>
        <w:tab/>
      </w:r>
      <w:proofErr w:type="spellStart"/>
      <w:r w:rsidRPr="00772DC0">
        <w:rPr>
          <w:rFonts w:ascii="Chalkboard" w:hAnsi="Chalkboard" w:cs="Times New Roman"/>
          <w:sz w:val="28"/>
          <w:szCs w:val="28"/>
        </w:rPr>
        <w:t>lo</w:t>
      </w:r>
      <w:proofErr w:type="spellEnd"/>
    </w:p>
    <w:p w:rsidR="00CF2554" w:rsidRPr="00772DC0" w:rsidRDefault="00CF2554" w:rsidP="00CF2554">
      <w:pPr>
        <w:rPr>
          <w:rFonts w:ascii="Chalkboard" w:hAnsi="Chalkboard"/>
          <w:sz w:val="28"/>
          <w:szCs w:val="28"/>
        </w:rPr>
      </w:pPr>
    </w:p>
    <w:p w:rsidR="00CF2554" w:rsidRPr="00772DC0" w:rsidRDefault="00CF2554" w:rsidP="00CF2554">
      <w:pPr>
        <w:tabs>
          <w:tab w:val="left" w:pos="1536"/>
          <w:tab w:val="left" w:pos="2786"/>
          <w:tab w:val="left" w:pos="4207"/>
          <w:tab w:val="left" w:pos="5610"/>
          <w:tab w:val="left" w:pos="7337"/>
        </w:tabs>
        <w:spacing w:line="276" w:lineRule="auto"/>
        <w:ind w:left="108"/>
        <w:rPr>
          <w:rFonts w:ascii="Chalkboard" w:hAnsi="Chalkboard" w:cs="Times New Roman"/>
          <w:b/>
          <w:sz w:val="28"/>
          <w:szCs w:val="28"/>
        </w:rPr>
      </w:pPr>
      <w:r w:rsidRPr="00772DC0">
        <w:rPr>
          <w:rFonts w:ascii="Chalkboard" w:hAnsi="Chalkboard" w:cs="Times New Roman"/>
          <w:sz w:val="28"/>
          <w:szCs w:val="28"/>
        </w:rPr>
        <w:t>mo</w:t>
      </w:r>
      <w:r w:rsidRPr="00772DC0">
        <w:rPr>
          <w:rFonts w:ascii="Chalkboard" w:hAnsi="Chalkboard" w:cs="Times New Roman"/>
          <w:b/>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b/>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b/>
          <w:sz w:val="28"/>
          <w:szCs w:val="28"/>
        </w:rPr>
        <w:tab/>
      </w:r>
      <w:r w:rsidRPr="00772DC0">
        <w:rPr>
          <w:rFonts w:ascii="Chalkboard" w:hAnsi="Chalkboard" w:cs="Times New Roman"/>
          <w:sz w:val="28"/>
          <w:szCs w:val="28"/>
        </w:rPr>
        <w:t>mo</w:t>
      </w:r>
      <w:r w:rsidRPr="00772DC0">
        <w:rPr>
          <w:rFonts w:ascii="Chalkboard" w:hAnsi="Chalkboard" w:cs="Times New Roman"/>
          <w:b/>
          <w:sz w:val="28"/>
          <w:szCs w:val="28"/>
        </w:rPr>
        <w:tab/>
      </w:r>
      <w:proofErr w:type="spellStart"/>
      <w:r w:rsidRPr="00772DC0">
        <w:rPr>
          <w:rFonts w:ascii="Chalkboard" w:hAnsi="Chalkboard" w:cs="Times New Roman"/>
          <w:sz w:val="28"/>
          <w:szCs w:val="28"/>
        </w:rPr>
        <w:t>mo</w:t>
      </w:r>
      <w:proofErr w:type="spellEnd"/>
      <w:r w:rsidRPr="00772DC0">
        <w:rPr>
          <w:rFonts w:ascii="Chalkboard" w:hAnsi="Chalkboard" w:cs="Times New Roman"/>
          <w:b/>
          <w:sz w:val="28"/>
          <w:szCs w:val="28"/>
        </w:rPr>
        <w:tab/>
      </w:r>
      <w:proofErr w:type="spellStart"/>
      <w:r w:rsidRPr="00772DC0">
        <w:rPr>
          <w:rFonts w:ascii="Chalkboard" w:hAnsi="Chalkboard" w:cs="Times New Roman"/>
          <w:sz w:val="28"/>
          <w:szCs w:val="28"/>
        </w:rPr>
        <w:t>me</w:t>
      </w:r>
      <w:proofErr w:type="spellEnd"/>
    </w:p>
    <w:p w:rsidR="00CF2554" w:rsidRPr="00772DC0" w:rsidRDefault="00CF2554" w:rsidP="00CF2554">
      <w:pPr>
        <w:tabs>
          <w:tab w:val="left" w:pos="1536"/>
          <w:tab w:val="left" w:pos="2786"/>
          <w:tab w:val="left" w:pos="4207"/>
          <w:tab w:val="left" w:pos="5610"/>
          <w:tab w:val="left" w:pos="7337"/>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mo</w:t>
      </w:r>
      <w:proofErr w:type="spellEnd"/>
    </w:p>
    <w:p w:rsidR="00CF2554" w:rsidRPr="00772DC0" w:rsidRDefault="00CF2554" w:rsidP="00CF2554">
      <w:pPr>
        <w:tabs>
          <w:tab w:val="left" w:pos="1536"/>
          <w:tab w:val="left" w:pos="2786"/>
          <w:tab w:val="left" w:pos="4207"/>
          <w:tab w:val="left" w:pos="5610"/>
          <w:tab w:val="left" w:pos="7337"/>
        </w:tabs>
        <w:spacing w:line="276" w:lineRule="auto"/>
        <w:ind w:left="108"/>
        <w:rPr>
          <w:rFonts w:ascii="Chalkboard" w:hAnsi="Chalkboard" w:cs="Times New Roman"/>
          <w:sz w:val="28"/>
          <w:szCs w:val="28"/>
        </w:rPr>
      </w:pPr>
      <w:r w:rsidRPr="00772DC0">
        <w:rPr>
          <w:rFonts w:ascii="Chalkboard" w:hAnsi="Chalkboard" w:cs="Times New Roman"/>
          <w:sz w:val="28"/>
          <w:szCs w:val="28"/>
        </w:rPr>
        <w:t xml:space="preserve">el </w:t>
      </w:r>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p>
    <w:p w:rsidR="00CF2554" w:rsidRPr="00772DC0" w:rsidRDefault="00CF2554" w:rsidP="00CF2554">
      <w:pPr>
        <w:tabs>
          <w:tab w:val="left" w:pos="1536"/>
          <w:tab w:val="left" w:pos="2786"/>
          <w:tab w:val="left" w:pos="4207"/>
          <w:tab w:val="left" w:pos="5610"/>
          <w:tab w:val="left" w:pos="7337"/>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p>
    <w:p w:rsidR="00CF2554" w:rsidRDefault="00CF2554" w:rsidP="00CF2554">
      <w:pPr>
        <w:spacing w:after="260" w:line="260" w:lineRule="atLeast"/>
        <w:rPr>
          <w:rFonts w:ascii="Chalkboard" w:hAnsi="Chalkboard"/>
          <w:sz w:val="28"/>
          <w:szCs w:val="28"/>
        </w:rPr>
      </w:pPr>
      <w:r w:rsidRPr="000A2239">
        <w:rPr>
          <w:rFonts w:ascii="Chalkboard" w:hAnsi="Chalkboard"/>
          <w:sz w:val="28"/>
          <w:szCs w:val="28"/>
        </w:rPr>
        <w:br w:type="page"/>
      </w:r>
    </w:p>
    <w:p w:rsidR="00CF2554" w:rsidRPr="00772DC0" w:rsidRDefault="00CF2554" w:rsidP="00CF2554">
      <w:pPr>
        <w:rPr>
          <w:rFonts w:ascii="Chalkboard" w:hAnsi="Chalkboard"/>
          <w:sz w:val="28"/>
          <w:szCs w:val="28"/>
        </w:rPr>
      </w:pPr>
    </w:p>
    <w:p w:rsidR="00CF2554" w:rsidRPr="00772DC0" w:rsidRDefault="00CF2554" w:rsidP="00CF2554">
      <w:pPr>
        <w:tabs>
          <w:tab w:val="left" w:pos="1552"/>
          <w:tab w:val="left" w:pos="2815"/>
          <w:tab w:val="left" w:pos="4252"/>
          <w:tab w:val="left" w:pos="5670"/>
          <w:tab w:val="left" w:pos="7419"/>
        </w:tabs>
        <w:spacing w:line="276" w:lineRule="auto"/>
        <w:ind w:left="108"/>
        <w:rPr>
          <w:rFonts w:ascii="Chalkboard" w:hAnsi="Chalkboard" w:cs="Times New Roman"/>
          <w:sz w:val="28"/>
          <w:szCs w:val="28"/>
        </w:rPr>
      </w:pPr>
      <w:r w:rsidRPr="00772DC0">
        <w:rPr>
          <w:rFonts w:ascii="Chalkboard" w:hAnsi="Chalkboard" w:cs="Times New Roman"/>
          <w:sz w:val="28"/>
          <w:szCs w:val="28"/>
        </w:rPr>
        <w:t>mo</w:t>
      </w:r>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mo</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p>
    <w:p w:rsidR="00CF2554" w:rsidRPr="00772DC0" w:rsidRDefault="00CF2554" w:rsidP="00CF2554">
      <w:pPr>
        <w:tabs>
          <w:tab w:val="left" w:pos="1552"/>
          <w:tab w:val="left" w:pos="2815"/>
          <w:tab w:val="left" w:pos="4252"/>
          <w:tab w:val="left" w:pos="5670"/>
          <w:tab w:val="left" w:pos="7419"/>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p>
    <w:p w:rsidR="00CF2554" w:rsidRPr="00772DC0" w:rsidRDefault="00CF2554" w:rsidP="00CF2554">
      <w:pPr>
        <w:tabs>
          <w:tab w:val="left" w:pos="1552"/>
          <w:tab w:val="left" w:pos="2815"/>
          <w:tab w:val="left" w:pos="4252"/>
          <w:tab w:val="left" w:pos="5670"/>
          <w:tab w:val="left" w:pos="7419"/>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mo</w:t>
      </w:r>
      <w:proofErr w:type="spellEnd"/>
    </w:p>
    <w:p w:rsidR="00CF2554" w:rsidRPr="00772DC0" w:rsidRDefault="00CF2554" w:rsidP="00CF2554">
      <w:pPr>
        <w:tabs>
          <w:tab w:val="left" w:pos="1552"/>
          <w:tab w:val="left" w:pos="2815"/>
          <w:tab w:val="left" w:pos="4252"/>
          <w:tab w:val="left" w:pos="5670"/>
          <w:tab w:val="left" w:pos="7419"/>
        </w:tabs>
        <w:spacing w:line="276" w:lineRule="auto"/>
        <w:ind w:left="108"/>
        <w:rPr>
          <w:rFonts w:ascii="Chalkboard" w:hAnsi="Chalkboard" w:cs="Times New Roman"/>
          <w:sz w:val="28"/>
          <w:szCs w:val="28"/>
        </w:rPr>
      </w:pPr>
      <w:r w:rsidRPr="00772DC0">
        <w:rPr>
          <w:rFonts w:ascii="Chalkboard" w:hAnsi="Chalkboard" w:cs="Times New Roman"/>
          <w:sz w:val="28"/>
          <w:szCs w:val="28"/>
        </w:rPr>
        <w:t xml:space="preserve">el </w:t>
      </w:r>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t>el</w:t>
      </w:r>
      <w:r w:rsidRPr="00772DC0">
        <w:rPr>
          <w:rFonts w:ascii="Chalkboard" w:hAnsi="Chalkboard" w:cs="Times New Roman"/>
          <w:sz w:val="28"/>
          <w:szCs w:val="28"/>
        </w:rPr>
        <w:tab/>
      </w:r>
      <w:proofErr w:type="spellStart"/>
      <w:r w:rsidRPr="00772DC0">
        <w:rPr>
          <w:rFonts w:ascii="Chalkboard" w:hAnsi="Chalkboard" w:cs="Times New Roman"/>
          <w:sz w:val="28"/>
          <w:szCs w:val="28"/>
        </w:rPr>
        <w:t>el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ol</w:t>
      </w:r>
      <w:proofErr w:type="spellEnd"/>
    </w:p>
    <w:p w:rsidR="00CF2554" w:rsidRPr="006341A7" w:rsidRDefault="00CF2554" w:rsidP="00CF2554">
      <w:pPr>
        <w:rPr>
          <w:rFonts w:ascii="Source Sans Pro" w:hAnsi="Source Sans Pro"/>
        </w:rPr>
      </w:pPr>
    </w:p>
    <w:p w:rsidR="00CF2554" w:rsidRPr="00772DC0" w:rsidRDefault="00CF2554" w:rsidP="00CF2554">
      <w:pPr>
        <w:shd w:val="clear" w:color="auto" w:fill="FFEADB" w:themeFill="accent6" w:themeFillTint="33"/>
        <w:tabs>
          <w:tab w:val="left" w:pos="1552"/>
          <w:tab w:val="left" w:pos="2815"/>
          <w:tab w:val="left" w:pos="4252"/>
          <w:tab w:val="left" w:pos="5670"/>
          <w:tab w:val="left" w:pos="7419"/>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ma</w:t>
      </w:r>
      <w:proofErr w:type="spellEnd"/>
      <w:r w:rsidRPr="00772DC0">
        <w:rPr>
          <w:rFonts w:ascii="Chalkboard" w:hAnsi="Chalkboard" w:cs="Times New Roman"/>
          <w:sz w:val="28"/>
          <w:szCs w:val="28"/>
        </w:rPr>
        <w:tab/>
        <w:t>mi</w:t>
      </w:r>
      <w:r w:rsidRPr="00772DC0">
        <w:rPr>
          <w:rFonts w:ascii="Chalkboard" w:hAnsi="Chalkboard" w:cs="Times New Roman"/>
          <w:sz w:val="28"/>
          <w:szCs w:val="28"/>
        </w:rPr>
        <w:tab/>
        <w:t>se</w:t>
      </w:r>
      <w:r w:rsidRPr="00772DC0">
        <w:rPr>
          <w:rFonts w:ascii="Chalkboard" w:hAnsi="Chalkboard" w:cs="Times New Roman"/>
          <w:sz w:val="28"/>
          <w:szCs w:val="28"/>
        </w:rPr>
        <w:tab/>
        <w:t>mo</w:t>
      </w:r>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mi</w:t>
      </w:r>
    </w:p>
    <w:p w:rsidR="00CF2554" w:rsidRPr="00772DC0" w:rsidRDefault="00CF2554" w:rsidP="00CF2554">
      <w:pPr>
        <w:shd w:val="clear" w:color="auto" w:fill="FFEADB" w:themeFill="accent6" w:themeFillTint="33"/>
        <w:tabs>
          <w:tab w:val="left" w:pos="1552"/>
          <w:tab w:val="left" w:pos="2815"/>
          <w:tab w:val="left" w:pos="4252"/>
          <w:tab w:val="left" w:pos="5670"/>
          <w:tab w:val="left" w:pos="7419"/>
        </w:tabs>
        <w:spacing w:line="276" w:lineRule="auto"/>
        <w:ind w:left="108"/>
        <w:rPr>
          <w:rFonts w:ascii="Chalkboard" w:hAnsi="Chalkboard" w:cs="Times New Roman"/>
          <w:sz w:val="28"/>
          <w:szCs w:val="28"/>
        </w:rPr>
      </w:pPr>
      <w:r w:rsidRPr="00772DC0">
        <w:rPr>
          <w:rFonts w:ascii="Chalkboard" w:hAnsi="Chalkboard" w:cs="Times New Roman"/>
          <w:sz w:val="28"/>
          <w:szCs w:val="28"/>
        </w:rPr>
        <w:t>le</w:t>
      </w:r>
      <w:r w:rsidRPr="00772DC0">
        <w:rPr>
          <w:rFonts w:ascii="Chalkboard" w:hAnsi="Chalkboard" w:cs="Times New Roman"/>
          <w:sz w:val="28"/>
          <w:szCs w:val="28"/>
        </w:rPr>
        <w:tab/>
        <w:t>mo</w:t>
      </w:r>
      <w:r w:rsidRPr="00772DC0">
        <w:rPr>
          <w:rFonts w:ascii="Chalkboard" w:hAnsi="Chalkboard" w:cs="Times New Roman"/>
          <w:sz w:val="28"/>
          <w:szCs w:val="28"/>
        </w:rPr>
        <w:tab/>
        <w:t>re</w:t>
      </w:r>
      <w:r w:rsidRPr="00772DC0">
        <w:rPr>
          <w:rFonts w:ascii="Chalkboard" w:hAnsi="Chalkboard" w:cs="Times New Roman"/>
          <w:sz w:val="28"/>
          <w:szCs w:val="28"/>
        </w:rPr>
        <w:tab/>
      </w: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t>so</w:t>
      </w:r>
      <w:r w:rsidRPr="00772DC0">
        <w:rPr>
          <w:rFonts w:ascii="Chalkboard" w:hAnsi="Chalkboard" w:cs="Times New Roman"/>
          <w:sz w:val="28"/>
          <w:szCs w:val="28"/>
        </w:rPr>
        <w:tab/>
        <w:t>mo</w:t>
      </w:r>
    </w:p>
    <w:p w:rsidR="00CF2554" w:rsidRPr="00772DC0" w:rsidRDefault="00CF2554" w:rsidP="00CF2554">
      <w:pPr>
        <w:shd w:val="clear" w:color="auto" w:fill="FFEADB" w:themeFill="accent6" w:themeFillTint="33"/>
        <w:tabs>
          <w:tab w:val="left" w:pos="1552"/>
          <w:tab w:val="left" w:pos="2815"/>
          <w:tab w:val="left" w:pos="4252"/>
          <w:tab w:val="left" w:pos="5670"/>
          <w:tab w:val="left" w:pos="7419"/>
        </w:tabs>
        <w:spacing w:line="276" w:lineRule="auto"/>
        <w:ind w:left="108"/>
        <w:rPr>
          <w:rFonts w:ascii="Chalkboard" w:hAnsi="Chalkboard" w:cs="Times New Roman"/>
          <w:sz w:val="28"/>
          <w:szCs w:val="28"/>
        </w:rPr>
      </w:pPr>
      <w:r w:rsidRPr="00772DC0">
        <w:rPr>
          <w:rFonts w:ascii="Chalkboard" w:hAnsi="Chalkboard" w:cs="Times New Roman"/>
          <w:sz w:val="28"/>
          <w:szCs w:val="28"/>
        </w:rPr>
        <w:t xml:space="preserve">el </w:t>
      </w:r>
      <w:r w:rsidRPr="00772DC0">
        <w:rPr>
          <w:rFonts w:ascii="Chalkboard" w:hAnsi="Chalkboard" w:cs="Times New Roman"/>
          <w:sz w:val="28"/>
          <w:szCs w:val="28"/>
        </w:rPr>
        <w:tab/>
        <w:t>os</w:t>
      </w:r>
      <w:r w:rsidRPr="00772DC0">
        <w:rPr>
          <w:rFonts w:ascii="Chalkboard" w:hAnsi="Chalkboard" w:cs="Times New Roman"/>
          <w:sz w:val="28"/>
          <w:szCs w:val="28"/>
        </w:rPr>
        <w:tab/>
      </w:r>
      <w:proofErr w:type="spellStart"/>
      <w:r w:rsidRPr="00772DC0">
        <w:rPr>
          <w:rFonts w:ascii="Chalkboard" w:hAnsi="Chalkboard" w:cs="Times New Roman"/>
          <w:sz w:val="28"/>
          <w:szCs w:val="28"/>
        </w:rPr>
        <w:t>es</w:t>
      </w:r>
      <w:proofErr w:type="spellEnd"/>
      <w:r w:rsidRPr="00772DC0">
        <w:rPr>
          <w:rFonts w:ascii="Chalkboard" w:hAnsi="Chalkboard" w:cs="Times New Roman"/>
          <w:sz w:val="28"/>
          <w:szCs w:val="28"/>
        </w:rPr>
        <w:tab/>
        <w:t>er</w:t>
      </w:r>
      <w:r w:rsidRPr="00772DC0">
        <w:rPr>
          <w:rFonts w:ascii="Chalkboard" w:hAnsi="Chalkboard" w:cs="Times New Roman"/>
          <w:sz w:val="28"/>
          <w:szCs w:val="28"/>
        </w:rPr>
        <w:tab/>
        <w:t>or</w:t>
      </w:r>
      <w:r w:rsidRPr="00772DC0">
        <w:rPr>
          <w:rFonts w:ascii="Chalkboard" w:hAnsi="Chalkboard" w:cs="Times New Roman"/>
          <w:sz w:val="28"/>
          <w:szCs w:val="28"/>
        </w:rPr>
        <w:tab/>
        <w:t>os</w:t>
      </w:r>
    </w:p>
    <w:p w:rsidR="00CF2554" w:rsidRPr="00772DC0" w:rsidRDefault="00CF2554" w:rsidP="00CF2554">
      <w:pPr>
        <w:shd w:val="clear" w:color="auto" w:fill="FFEADB" w:themeFill="accent6" w:themeFillTint="33"/>
        <w:tabs>
          <w:tab w:val="left" w:pos="1552"/>
          <w:tab w:val="left" w:pos="2815"/>
          <w:tab w:val="left" w:pos="4252"/>
          <w:tab w:val="left" w:pos="5670"/>
          <w:tab w:val="left" w:pos="7419"/>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ol</w:t>
      </w:r>
      <w:proofErr w:type="spellEnd"/>
      <w:r w:rsidRPr="00772DC0">
        <w:rPr>
          <w:rFonts w:ascii="Chalkboard" w:hAnsi="Chalkboard" w:cs="Times New Roman"/>
          <w:sz w:val="28"/>
          <w:szCs w:val="28"/>
        </w:rPr>
        <w:t xml:space="preserve"> </w:t>
      </w:r>
      <w:r w:rsidRPr="00772DC0">
        <w:rPr>
          <w:rFonts w:ascii="Chalkboard" w:hAnsi="Chalkboard" w:cs="Times New Roman"/>
          <w:sz w:val="28"/>
          <w:szCs w:val="28"/>
        </w:rPr>
        <w:tab/>
        <w:t>el</w:t>
      </w:r>
      <w:r w:rsidRPr="00772DC0">
        <w:rPr>
          <w:rFonts w:ascii="Chalkboard" w:hAnsi="Chalkboard" w:cs="Times New Roman"/>
          <w:sz w:val="28"/>
          <w:szCs w:val="28"/>
        </w:rPr>
        <w:tab/>
        <w:t>il</w:t>
      </w:r>
      <w:r w:rsidRPr="00772DC0">
        <w:rPr>
          <w:rFonts w:ascii="Chalkboard" w:hAnsi="Chalkboard" w:cs="Times New Roman"/>
          <w:sz w:val="28"/>
          <w:szCs w:val="28"/>
        </w:rPr>
        <w:tab/>
        <w:t>os</w:t>
      </w:r>
      <w:r w:rsidRPr="00772DC0">
        <w:rPr>
          <w:rFonts w:ascii="Chalkboard" w:hAnsi="Chalkboard" w:cs="Times New Roman"/>
          <w:sz w:val="28"/>
          <w:szCs w:val="28"/>
        </w:rPr>
        <w:tab/>
        <w:t>le</w:t>
      </w:r>
      <w:r w:rsidRPr="00772DC0">
        <w:rPr>
          <w:rFonts w:ascii="Chalkboard" w:hAnsi="Chalkboard" w:cs="Times New Roman"/>
          <w:sz w:val="28"/>
          <w:szCs w:val="28"/>
        </w:rPr>
        <w:tab/>
        <w:t>el</w:t>
      </w:r>
    </w:p>
    <w:p w:rsidR="00CF2554" w:rsidRPr="00772DC0" w:rsidRDefault="00CF2554" w:rsidP="00CF2554">
      <w:pPr>
        <w:shd w:val="clear" w:color="auto" w:fill="FFEADB" w:themeFill="accent6" w:themeFillTint="33"/>
        <w:tabs>
          <w:tab w:val="left" w:pos="1552"/>
          <w:tab w:val="left" w:pos="2815"/>
          <w:tab w:val="left" w:pos="4252"/>
          <w:tab w:val="left" w:pos="5670"/>
          <w:tab w:val="left" w:pos="7419"/>
        </w:tabs>
        <w:spacing w:line="276" w:lineRule="auto"/>
        <w:ind w:left="108"/>
        <w:rPr>
          <w:rFonts w:ascii="Chalkboard" w:hAnsi="Chalkboard" w:cs="Times New Roman"/>
          <w:sz w:val="28"/>
          <w:szCs w:val="28"/>
        </w:rPr>
      </w:pPr>
      <w:proofErr w:type="spellStart"/>
      <w:r w:rsidRPr="00772DC0">
        <w:rPr>
          <w:rFonts w:ascii="Chalkboard" w:hAnsi="Chalkboard" w:cs="Times New Roman"/>
          <w:sz w:val="28"/>
          <w:szCs w:val="28"/>
        </w:rPr>
        <w:t>me</w:t>
      </w:r>
      <w:proofErr w:type="spellEnd"/>
      <w:r w:rsidRPr="00772DC0">
        <w:rPr>
          <w:rFonts w:ascii="Chalkboard" w:hAnsi="Chalkboard" w:cs="Times New Roman"/>
          <w:sz w:val="28"/>
          <w:szCs w:val="28"/>
        </w:rPr>
        <w:tab/>
      </w:r>
      <w:proofErr w:type="spellStart"/>
      <w:r w:rsidRPr="00772DC0">
        <w:rPr>
          <w:rFonts w:ascii="Chalkboard" w:hAnsi="Chalkboard" w:cs="Times New Roman"/>
          <w:sz w:val="28"/>
          <w:szCs w:val="28"/>
        </w:rPr>
        <w:t>ri</w:t>
      </w:r>
      <w:proofErr w:type="spellEnd"/>
      <w:r w:rsidRPr="00772DC0">
        <w:rPr>
          <w:rFonts w:ascii="Chalkboard" w:hAnsi="Chalkboard" w:cs="Times New Roman"/>
          <w:sz w:val="28"/>
          <w:szCs w:val="28"/>
        </w:rPr>
        <w:tab/>
        <w:t>so</w:t>
      </w:r>
      <w:r w:rsidRPr="00772DC0">
        <w:rPr>
          <w:rFonts w:ascii="Chalkboard" w:hAnsi="Chalkboard" w:cs="Times New Roman"/>
          <w:sz w:val="28"/>
          <w:szCs w:val="28"/>
        </w:rPr>
        <w:tab/>
        <w:t>la</w:t>
      </w:r>
      <w:r w:rsidRPr="00772DC0">
        <w:rPr>
          <w:rFonts w:ascii="Chalkboard" w:hAnsi="Chalkboard" w:cs="Times New Roman"/>
          <w:sz w:val="28"/>
          <w:szCs w:val="28"/>
        </w:rPr>
        <w:tab/>
      </w:r>
      <w:proofErr w:type="spellStart"/>
      <w:r>
        <w:rPr>
          <w:rFonts w:ascii="Chalkboard" w:hAnsi="Chalkboard" w:cs="Times New Roman"/>
          <w:sz w:val="28"/>
          <w:szCs w:val="28"/>
        </w:rPr>
        <w:t>ri</w:t>
      </w:r>
      <w:proofErr w:type="spellEnd"/>
      <w:r w:rsidRPr="00772DC0">
        <w:rPr>
          <w:rFonts w:ascii="Chalkboard" w:hAnsi="Chalkboard" w:cs="Times New Roman"/>
          <w:sz w:val="28"/>
          <w:szCs w:val="28"/>
        </w:rPr>
        <w:tab/>
      </w:r>
      <w:r>
        <w:rPr>
          <w:rFonts w:ascii="Chalkboard" w:hAnsi="Chalkboard" w:cs="Times New Roman"/>
          <w:sz w:val="28"/>
          <w:szCs w:val="28"/>
        </w:rPr>
        <w:t>la</w:t>
      </w:r>
    </w:p>
    <w:p w:rsidR="00CF2554" w:rsidRDefault="00CF2554" w:rsidP="00CF2554">
      <w:pPr>
        <w:spacing w:after="260" w:line="260" w:lineRule="atLeast"/>
      </w:pPr>
      <w:r>
        <w:br w:type="page"/>
      </w:r>
    </w:p>
    <w:p w:rsidR="0047262C" w:rsidRDefault="00FE632A" w:rsidP="0047262C">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3600" behindDoc="0" locked="0" layoutInCell="1" allowOverlap="1" wp14:anchorId="7CAF11E6" wp14:editId="634E8CEE">
                <wp:simplePos x="0" y="0"/>
                <wp:positionH relativeFrom="column">
                  <wp:posOffset>0</wp:posOffset>
                </wp:positionH>
                <wp:positionV relativeFrom="paragraph">
                  <wp:posOffset>-446405</wp:posOffset>
                </wp:positionV>
                <wp:extent cx="1517650" cy="400050"/>
                <wp:effectExtent l="0" t="0" r="19050" b="19050"/>
                <wp:wrapNone/>
                <wp:docPr id="677676096"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E632A" w:rsidRPr="00DB54ED" w:rsidRDefault="00FE632A" w:rsidP="00FE632A">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F11E6" id="_x0000_s1030" style="position:absolute;left:0;text-align:left;margin-left:0;margin-top:-35.15pt;width:119.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" fillcolor="#d6eaff [351]" strokecolor="#18190f [484]" strokeweight="1pt">
                <v:stroke joinstyle="miter"/>
                <v:textbox>
                  <w:txbxContent>
                    <w:p w:rsidR="00FE632A" w:rsidRPr="00DB54ED" w:rsidRDefault="00FE632A" w:rsidP="00FE632A">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47262C" w:rsidRPr="0047262C">
        <w:rPr>
          <w:rFonts w:ascii="Source Sans Pro" w:hAnsi="Source Sans Pro"/>
          <w:noProof/>
          <w:sz w:val="16"/>
          <w:szCs w:val="16"/>
          <w:shd w:val="clear" w:color="auto" w:fill="FFFFFF"/>
        </w:rPr>
        <w:drawing>
          <wp:inline distT="0" distB="0" distL="0" distR="0" wp14:anchorId="71320B3D" wp14:editId="3F2483C8">
            <wp:extent cx="1446826" cy="715067"/>
            <wp:effectExtent l="0" t="0" r="1270" b="0"/>
            <wp:docPr id="204520244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02440" name=""/>
                    <pic:cNvPicPr/>
                  </pic:nvPicPr>
                  <pic:blipFill rotWithShape="1">
                    <a:blip r:embed="rId10"/>
                    <a:srcRect t="24242" b="19274"/>
                    <a:stretch>
                      <a:fillRect/>
                    </a:stretch>
                  </pic:blipFill>
                  <pic:spPr bwMode="auto">
                    <a:xfrm>
                      <a:off x="0" y="0"/>
                      <a:ext cx="1466059" cy="724573"/>
                    </a:xfrm>
                    <a:prstGeom prst="rect">
                      <a:avLst/>
                    </a:prstGeom>
                    <a:ln>
                      <a:noFill/>
                    </a:ln>
                    <a:extLst>
                      <a:ext uri="{53640926-AAD7-44D8-BBD7-CCE9431645EC}">
                        <a14:shadowObscured xmlns:a14="http://schemas.microsoft.com/office/drawing/2010/main"/>
                      </a:ext>
                    </a:extLst>
                  </pic:spPr>
                </pic:pic>
              </a:graphicData>
            </a:graphic>
          </wp:inline>
        </w:drawing>
      </w:r>
    </w:p>
    <w:p w:rsidR="0047262C" w:rsidRDefault="0047262C" w:rsidP="0047262C">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Graphisty</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47262C" w:rsidRPr="0047262C" w:rsidRDefault="0047262C" w:rsidP="0047262C">
      <w:pPr>
        <w:pStyle w:val="Ingetavstnd"/>
        <w:jc w:val="center"/>
        <w:rPr>
          <w:rFonts w:ascii="Source Sans Pro" w:hAnsi="Source Sans Pro"/>
          <w:sz w:val="16"/>
          <w:szCs w:val="16"/>
        </w:rPr>
      </w:pPr>
    </w:p>
    <w:p w:rsidR="0047262C" w:rsidRDefault="0047262C" w:rsidP="0047262C">
      <w:pPr>
        <w:pStyle w:val="Ingetavstnd"/>
      </w:pPr>
    </w:p>
    <w:p w:rsidR="00D0234D" w:rsidRDefault="00D0234D" w:rsidP="00D0234D">
      <w:pPr>
        <w:pStyle w:val="Rubrik2"/>
      </w:pPr>
      <w:bookmarkStart w:id="2" w:name="_Toc210840860"/>
      <w:r>
        <w:t xml:space="preserve">1.3 </w:t>
      </w:r>
      <w:proofErr w:type="spellStart"/>
      <w:r w:rsidR="00DA09B9">
        <w:t>CVC</w:t>
      </w:r>
      <w:proofErr w:type="spellEnd"/>
      <w:r w:rsidR="00DA09B9">
        <w:t xml:space="preserve"> – </w:t>
      </w:r>
      <w:r>
        <w:t xml:space="preserve">Alfabetisk-fonologisk avkodning, </w:t>
      </w:r>
      <w:proofErr w:type="spellStart"/>
      <w:r>
        <w:t>hålljud</w:t>
      </w:r>
      <w:proofErr w:type="spellEnd"/>
      <w:r>
        <w:t>, lång vokal</w:t>
      </w:r>
      <w:bookmarkEnd w:id="2"/>
    </w:p>
    <w:tbl>
      <w:tblPr>
        <w:tblStyle w:val="Tabellrutntljust"/>
        <w:tblW w:w="0" w:type="auto"/>
        <w:tblLook w:val="04A0" w:firstRow="1" w:lastRow="0" w:firstColumn="1" w:lastColumn="0" w:noHBand="0" w:noVBand="1"/>
      </w:tblPr>
      <w:tblGrid>
        <w:gridCol w:w="1043"/>
        <w:gridCol w:w="2638"/>
        <w:gridCol w:w="2638"/>
      </w:tblGrid>
      <w:tr w:rsidR="00D0234D" w:rsidRPr="00FD0E5D" w:rsidTr="00A737B2">
        <w:tc>
          <w:tcPr>
            <w:tcW w:w="1043" w:type="dxa"/>
            <w:shd w:val="clear" w:color="auto" w:fill="FFBC89" w:themeFill="accent4" w:themeFillTint="66"/>
          </w:tcPr>
          <w:p w:rsidR="00D0234D" w:rsidRPr="00FD0E5D" w:rsidRDefault="00D0234D" w:rsidP="00985322">
            <w:pPr>
              <w:pStyle w:val="Automatisering"/>
            </w:pPr>
            <w:r>
              <w:t>Översikt</w:t>
            </w:r>
          </w:p>
        </w:tc>
        <w:tc>
          <w:tcPr>
            <w:tcW w:w="2638" w:type="dxa"/>
          </w:tcPr>
          <w:p w:rsidR="00D0234D" w:rsidRPr="00FD0E5D" w:rsidRDefault="00D0234D" w:rsidP="00985322">
            <w:pPr>
              <w:pStyle w:val="Automatisering"/>
            </w:pPr>
            <w:r w:rsidRPr="00FD0E5D">
              <w:t>fonemgrafem</w:t>
            </w:r>
          </w:p>
        </w:tc>
        <w:tc>
          <w:tcPr>
            <w:tcW w:w="2638" w:type="dxa"/>
          </w:tcPr>
          <w:p w:rsidR="00D0234D" w:rsidRPr="00FD0E5D" w:rsidRDefault="00D0234D" w:rsidP="00985322">
            <w:pPr>
              <w:pStyle w:val="Automatisering"/>
            </w:pPr>
            <w:r>
              <w:t>stavelser</w:t>
            </w:r>
          </w:p>
        </w:tc>
      </w:tr>
      <w:tr w:rsidR="00D0234D" w:rsidRPr="00973EF4" w:rsidTr="00A737B2">
        <w:tc>
          <w:tcPr>
            <w:tcW w:w="1043" w:type="dxa"/>
          </w:tcPr>
          <w:p w:rsidR="00D0234D" w:rsidRPr="00973EF4" w:rsidRDefault="00D0234D" w:rsidP="00985322">
            <w:pPr>
              <w:pStyle w:val="Automatisering"/>
            </w:pPr>
            <w:r w:rsidRPr="00973EF4">
              <w:t>kärna:</w:t>
            </w:r>
          </w:p>
        </w:tc>
        <w:tc>
          <w:tcPr>
            <w:tcW w:w="2638" w:type="dxa"/>
          </w:tcPr>
          <w:p w:rsidR="00D0234D" w:rsidRPr="00FD0E5D" w:rsidRDefault="00D0234D" w:rsidP="00985322">
            <w:pPr>
              <w:pStyle w:val="Automatisering"/>
            </w:pPr>
            <w:r>
              <w:t>e, o, a, i</w:t>
            </w:r>
          </w:p>
        </w:tc>
        <w:tc>
          <w:tcPr>
            <w:tcW w:w="2638" w:type="dxa"/>
          </w:tcPr>
          <w:p w:rsidR="00D0234D" w:rsidRDefault="00D0234D" w:rsidP="00985322">
            <w:pPr>
              <w:pStyle w:val="Automatisering"/>
            </w:pPr>
            <w:r>
              <w:t xml:space="preserve">VC, </w:t>
            </w:r>
            <w:proofErr w:type="spellStart"/>
            <w:r>
              <w:t>CVC</w:t>
            </w:r>
            <w:proofErr w:type="spellEnd"/>
            <w:r>
              <w:t xml:space="preserve">, </w:t>
            </w:r>
          </w:p>
        </w:tc>
      </w:tr>
      <w:tr w:rsidR="00D0234D" w:rsidRPr="00973EF4" w:rsidTr="00A737B2">
        <w:tc>
          <w:tcPr>
            <w:tcW w:w="1043" w:type="dxa"/>
          </w:tcPr>
          <w:p w:rsidR="00D0234D" w:rsidRPr="00973EF4" w:rsidRDefault="00D0234D" w:rsidP="00985322">
            <w:pPr>
              <w:pStyle w:val="Automatisering"/>
            </w:pPr>
            <w:r w:rsidRPr="00973EF4">
              <w:t xml:space="preserve">koda: </w:t>
            </w:r>
          </w:p>
        </w:tc>
        <w:tc>
          <w:tcPr>
            <w:tcW w:w="2638" w:type="dxa"/>
          </w:tcPr>
          <w:p w:rsidR="00D0234D" w:rsidRPr="00FD0E5D" w:rsidRDefault="00D0234D" w:rsidP="00985322">
            <w:pPr>
              <w:pStyle w:val="Automatisering"/>
            </w:pPr>
            <w:r>
              <w:t>r, s, l, m</w:t>
            </w:r>
          </w:p>
        </w:tc>
        <w:tc>
          <w:tcPr>
            <w:tcW w:w="2638" w:type="dxa"/>
          </w:tcPr>
          <w:p w:rsidR="00D0234D" w:rsidRDefault="00BE4DDC" w:rsidP="00985322">
            <w:pPr>
              <w:pStyle w:val="Automatisering"/>
            </w:pPr>
            <w:proofErr w:type="spellStart"/>
            <w:r>
              <w:t>CVV</w:t>
            </w:r>
            <w:proofErr w:type="spellEnd"/>
            <w:r>
              <w:t xml:space="preserve">, </w:t>
            </w:r>
            <w:proofErr w:type="spellStart"/>
            <w:r>
              <w:t>CVCV</w:t>
            </w:r>
            <w:proofErr w:type="spellEnd"/>
          </w:p>
        </w:tc>
      </w:tr>
      <w:tr w:rsidR="00D0234D" w:rsidRPr="00973EF4" w:rsidTr="00A737B2">
        <w:tc>
          <w:tcPr>
            <w:tcW w:w="1043" w:type="dxa"/>
          </w:tcPr>
          <w:p w:rsidR="00D0234D" w:rsidRPr="00973EF4" w:rsidRDefault="00D0234D" w:rsidP="00985322">
            <w:pPr>
              <w:pStyle w:val="Automatisering"/>
            </w:pPr>
            <w:r w:rsidRPr="00973EF4">
              <w:t xml:space="preserve">ansats: </w:t>
            </w:r>
          </w:p>
        </w:tc>
        <w:tc>
          <w:tcPr>
            <w:tcW w:w="2638" w:type="dxa"/>
          </w:tcPr>
          <w:p w:rsidR="00D0234D" w:rsidRPr="00FD0E5D" w:rsidRDefault="00D0234D" w:rsidP="00985322">
            <w:pPr>
              <w:pStyle w:val="Automatisering"/>
            </w:pPr>
            <w:r>
              <w:t>r, s, l, m</w:t>
            </w:r>
          </w:p>
        </w:tc>
        <w:tc>
          <w:tcPr>
            <w:tcW w:w="2638" w:type="dxa"/>
          </w:tcPr>
          <w:p w:rsidR="00D0234D" w:rsidRDefault="00D0234D" w:rsidP="00985322">
            <w:pPr>
              <w:pStyle w:val="Automatisering"/>
            </w:pPr>
          </w:p>
        </w:tc>
      </w:tr>
    </w:tbl>
    <w:p w:rsidR="00D0234D" w:rsidRDefault="00D0234D" w:rsidP="00D0234D">
      <w:pPr>
        <w:spacing w:after="260" w:line="260" w:lineRule="atLeast"/>
        <w:rPr>
          <w:rFonts w:ascii="Chalkboard" w:hAnsi="Chalkboard"/>
          <w:sz w:val="28"/>
          <w:szCs w:val="28"/>
        </w:rPr>
      </w:pPr>
    </w:p>
    <w:p w:rsidR="00DA09B9" w:rsidRPr="00EA4DC6" w:rsidRDefault="00DA09B9" w:rsidP="00DA09B9">
      <w:pPr>
        <w:pStyle w:val="Automatisering"/>
        <w:numPr>
          <w:ilvl w:val="0"/>
          <w:numId w:val="51"/>
        </w:numPr>
      </w:pPr>
      <w:r>
        <w:t xml:space="preserve">Läs stavelser, var noga med vokallängd </w: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mim</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mam</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mir</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rol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mer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sor</w:t>
            </w:r>
            <w:proofErr w:type="spellEnd"/>
            <w:r w:rsidRPr="00BE4DDC">
              <w:rPr>
                <w:rFonts w:ascii="Chalkboard" w:hAnsi="Chalkboard" w:cs="Times New Roman"/>
                <w:sz w:val="28"/>
                <w:szCs w:val="28"/>
              </w:rPr>
              <w:t xml:space="preserve">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r>
    </w:tbl>
    <w:p w:rsidR="00EA60F2" w:rsidRPr="00772DC0" w:rsidRDefault="00EA60F2" w:rsidP="00EA60F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lal</w:t>
            </w:r>
            <w:proofErr w:type="spellEnd"/>
            <w:r w:rsidRPr="00BE4DDC">
              <w:rPr>
                <w:rFonts w:ascii="Chalkboard" w:hAnsi="Chalkboard" w:cs="Times New Roman"/>
                <w:sz w:val="28"/>
                <w:szCs w:val="28"/>
              </w:rPr>
              <w:t xml:space="preserve">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ral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sil</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sil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ril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sal</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rer</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rol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sor</w:t>
            </w:r>
            <w:proofErr w:type="spellEnd"/>
            <w:r w:rsidRPr="00BE4DDC">
              <w:rPr>
                <w:rFonts w:ascii="Chalkboard" w:hAnsi="Chalkboard" w:cs="Times New Roman"/>
                <w:sz w:val="28"/>
                <w:szCs w:val="28"/>
              </w:rPr>
              <w:t xml:space="preserve">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mer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ser</w:t>
            </w:r>
          </w:p>
        </w:tc>
      </w:tr>
    </w:tbl>
    <w:p w:rsidR="00EA60F2" w:rsidRPr="00772DC0" w:rsidRDefault="00EA60F2" w:rsidP="00EA60F2">
      <w:pPr>
        <w:rPr>
          <w:rFonts w:ascii="Chalkboard" w:hAnsi="Chalkboard"/>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mes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sos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lor</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lol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rol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rer</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mos </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mem</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mes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mem</w:t>
            </w:r>
            <w:proofErr w:type="spellEnd"/>
          </w:p>
        </w:tc>
      </w:tr>
    </w:tbl>
    <w:p w:rsidR="00EA60F2" w:rsidRPr="00772DC0" w:rsidRDefault="00EA60F2" w:rsidP="00EA60F2">
      <w:pPr>
        <w:rPr>
          <w:rFonts w:ascii="Chalkboard" w:hAnsi="Chalkboard"/>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mim</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rar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ras </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ris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sil</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ril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ral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ram</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sil</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min</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min</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sil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sol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sol</w:t>
            </w:r>
          </w:p>
        </w:tc>
      </w:tr>
    </w:tbl>
    <w:p w:rsidR="001A0372" w:rsidRDefault="001A0372" w:rsidP="00EA60F2">
      <w:pPr>
        <w:tabs>
          <w:tab w:val="left" w:pos="1519"/>
          <w:tab w:val="left" w:pos="2782"/>
          <w:tab w:val="left" w:pos="4219"/>
          <w:tab w:val="left" w:pos="5637"/>
        </w:tabs>
        <w:ind w:left="113"/>
        <w:rPr>
          <w:rFonts w:ascii="Chalkboard" w:hAnsi="Chalkboard" w:cs="Times New Roman"/>
        </w:rPr>
      </w:pPr>
    </w:p>
    <w:p w:rsidR="001A0372" w:rsidRDefault="001A0372">
      <w:pPr>
        <w:spacing w:after="260" w:line="260" w:lineRule="atLeast"/>
        <w:rPr>
          <w:rFonts w:ascii="Chalkboard" w:hAnsi="Chalkboard" w:cs="Times New Roman"/>
        </w:rPr>
      </w:pPr>
      <w:r>
        <w:rPr>
          <w:rFonts w:ascii="Chalkboard" w:hAnsi="Chalkboard" w:cs="Times New Roman"/>
        </w:rPr>
        <w:br w:type="page"/>
      </w:r>
    </w:p>
    <w:p w:rsidR="00EA60F2" w:rsidRPr="00772DC0" w:rsidRDefault="00EA60F2" w:rsidP="00EA60F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lis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lir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lam</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lil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sal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lir</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las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lam</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lis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ras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ris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lam</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mer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mas </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as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mis</w:t>
            </w:r>
            <w:proofErr w:type="spellEnd"/>
          </w:p>
        </w:tc>
      </w:tr>
    </w:tbl>
    <w:p w:rsidR="00EA60F2" w:rsidRPr="00772DC0" w:rsidRDefault="00EA60F2" w:rsidP="00EA60F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mes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sol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lor</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ler</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mos </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les</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ras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ses</w:t>
            </w:r>
          </w:p>
        </w:tc>
      </w:tr>
      <w:tr w:rsidR="00772DC0" w:rsidRPr="00BE4DDC" w:rsidTr="009E1DD4">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mer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c>
          <w:tcPr>
            <w:tcW w:w="1510" w:type="dxa"/>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lel</w:t>
            </w:r>
            <w:proofErr w:type="spellEnd"/>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sel</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lar</w:t>
            </w:r>
          </w:p>
        </w:tc>
        <w:tc>
          <w:tcPr>
            <w:tcW w:w="1510" w:type="dxa"/>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los</w:t>
            </w:r>
          </w:p>
        </w:tc>
      </w:tr>
    </w:tbl>
    <w:p w:rsidR="00EA60F2" w:rsidRDefault="00EA60F2" w:rsidP="00EA60F2">
      <w:pPr>
        <w:rPr>
          <w:rFonts w:ascii="Chalkboard" w:hAnsi="Chalkboard"/>
        </w:rPr>
      </w:pPr>
    </w:p>
    <w:p w:rsidR="00DA09B9" w:rsidRPr="00DA09B9" w:rsidRDefault="00DA09B9" w:rsidP="00EA60F2">
      <w:pPr>
        <w:pStyle w:val="Automatisering"/>
        <w:numPr>
          <w:ilvl w:val="0"/>
          <w:numId w:val="51"/>
        </w:numPr>
      </w:pPr>
      <w:r>
        <w:t xml:space="preserve">Läs stavelser och ord, var noga med vokallängd i den betonade stavelsen </w: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ADB" w:themeFill="accent6" w:themeFillTint="33"/>
        <w:tblLook w:val="04A0" w:firstRow="1" w:lastRow="0" w:firstColumn="1" w:lastColumn="0" w:noHBand="0" w:noVBand="1"/>
      </w:tblPr>
      <w:tblGrid>
        <w:gridCol w:w="1510"/>
        <w:gridCol w:w="1510"/>
        <w:gridCol w:w="1510"/>
        <w:gridCol w:w="1510"/>
        <w:gridCol w:w="1510"/>
        <w:gridCol w:w="1510"/>
      </w:tblGrid>
      <w:tr w:rsidR="00772DC0" w:rsidRPr="00BE4DDC" w:rsidTr="009E1DD4">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seo</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moa</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sol  </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w:t>
            </w:r>
          </w:p>
        </w:tc>
      </w:tr>
      <w:tr w:rsidR="00772DC0" w:rsidRPr="00BE4DDC" w:rsidTr="009E1DD4">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reo</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rea</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mea</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osa</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w:t>
            </w:r>
          </w:p>
        </w:tc>
      </w:tr>
      <w:tr w:rsidR="00772DC0" w:rsidRPr="00BE4DDC" w:rsidTr="009E1DD4">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ela</w:t>
            </w:r>
            <w:proofErr w:type="spellEnd"/>
            <w:r w:rsidRPr="00BE4DDC">
              <w:rPr>
                <w:rFonts w:ascii="Chalkboard" w:hAnsi="Chalkboard" w:cs="Times New Roman"/>
                <w:sz w:val="28"/>
                <w:szCs w:val="28"/>
              </w:rPr>
              <w:t xml:space="preserve"> </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ose</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lesa</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mora</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ose</w:t>
            </w:r>
            <w:proofErr w:type="spellEnd"/>
          </w:p>
        </w:tc>
      </w:tr>
      <w:tr w:rsidR="00772DC0" w:rsidRPr="00BE4DDC" w:rsidTr="009E1DD4">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 xml:space="preserve">mol </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sel</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mila</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rosa</w:t>
            </w:r>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lea</w:t>
            </w:r>
            <w:proofErr w:type="spellEnd"/>
          </w:p>
        </w:tc>
        <w:tc>
          <w:tcPr>
            <w:tcW w:w="1510" w:type="dxa"/>
            <w:shd w:val="clear" w:color="auto" w:fill="FFEADB" w:themeFill="accent6" w:themeFillTint="33"/>
          </w:tcPr>
          <w:p w:rsidR="00772DC0" w:rsidRPr="00BE4DDC" w:rsidRDefault="00772DC0" w:rsidP="00FD4B42">
            <w:pPr>
              <w:spacing w:line="276" w:lineRule="auto"/>
              <w:rPr>
                <w:rFonts w:ascii="Chalkboard" w:hAnsi="Chalkboard" w:cs="Times New Roman"/>
                <w:sz w:val="28"/>
                <w:szCs w:val="28"/>
              </w:rPr>
            </w:pPr>
            <w:r w:rsidRPr="00BE4DDC">
              <w:rPr>
                <w:rFonts w:ascii="Chalkboard" w:hAnsi="Chalkboard" w:cs="Times New Roman"/>
                <w:sz w:val="28"/>
                <w:szCs w:val="28"/>
              </w:rPr>
              <w:t>sel</w:t>
            </w:r>
          </w:p>
        </w:tc>
      </w:tr>
    </w:tbl>
    <w:p w:rsidR="00EA60F2" w:rsidRDefault="00EA60F2" w:rsidP="00EA60F2"/>
    <w:p w:rsidR="00EA60F2" w:rsidRDefault="00EA60F2" w:rsidP="00EA60F2"/>
    <w:p w:rsidR="00EA60F2" w:rsidRDefault="00EA60F2" w:rsidP="00EA60F2">
      <w:pPr>
        <w:rPr>
          <w:highlight w:val="lightGray"/>
        </w:rPr>
      </w:pPr>
      <w:r>
        <w:rPr>
          <w:highlight w:val="lightGray"/>
        </w:rPr>
        <w:br w:type="page"/>
      </w:r>
    </w:p>
    <w:p w:rsidR="003064D3" w:rsidRDefault="003064D3" w:rsidP="003064D3">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3360" behindDoc="0" locked="0" layoutInCell="1" allowOverlap="1" wp14:anchorId="6430BA96" wp14:editId="3C7307E6">
                <wp:simplePos x="0" y="0"/>
                <wp:positionH relativeFrom="column">
                  <wp:posOffset>38100</wp:posOffset>
                </wp:positionH>
                <wp:positionV relativeFrom="paragraph">
                  <wp:posOffset>-446405</wp:posOffset>
                </wp:positionV>
                <wp:extent cx="1517650" cy="400050"/>
                <wp:effectExtent l="0" t="0" r="19050" b="19050"/>
                <wp:wrapNone/>
                <wp:docPr id="1942796090"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3064D3" w:rsidRPr="00AD34FF" w:rsidRDefault="003064D3" w:rsidP="003064D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0BA96" id="_x0000_s1031" style="position:absolute;left:0;text-align:left;margin-left:3pt;margin-top:-35.15pt;width:11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" fillcolor="#ffddc4 [663]" strokecolor="#18190f [484]" strokeweight="1pt">
                <v:stroke joinstyle="miter"/>
                <v:textbox>
                  <w:txbxContent>
                    <w:p w:rsidR="003064D3" w:rsidRPr="00AD34FF" w:rsidRDefault="003064D3" w:rsidP="003064D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Pr="0047262C">
        <w:rPr>
          <w:rFonts w:ascii="Source Sans Pro" w:hAnsi="Source Sans Pro"/>
          <w:noProof/>
          <w:sz w:val="16"/>
          <w:szCs w:val="16"/>
          <w:shd w:val="clear" w:color="auto" w:fill="FFFFFF"/>
        </w:rPr>
        <w:drawing>
          <wp:inline distT="0" distB="0" distL="0" distR="0" wp14:anchorId="53059F00" wp14:editId="19B1AAB4">
            <wp:extent cx="1446826" cy="715067"/>
            <wp:effectExtent l="0" t="0" r="1270" b="0"/>
            <wp:docPr id="150194862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02440" name=""/>
                    <pic:cNvPicPr/>
                  </pic:nvPicPr>
                  <pic:blipFill rotWithShape="1">
                    <a:blip r:embed="rId10"/>
                    <a:srcRect t="24242" b="19274"/>
                    <a:stretch>
                      <a:fillRect/>
                    </a:stretch>
                  </pic:blipFill>
                  <pic:spPr bwMode="auto">
                    <a:xfrm>
                      <a:off x="0" y="0"/>
                      <a:ext cx="1466059" cy="724573"/>
                    </a:xfrm>
                    <a:prstGeom prst="rect">
                      <a:avLst/>
                    </a:prstGeom>
                    <a:ln>
                      <a:noFill/>
                    </a:ln>
                    <a:extLst>
                      <a:ext uri="{53640926-AAD7-44D8-BBD7-CCE9431645EC}">
                        <a14:shadowObscured xmlns:a14="http://schemas.microsoft.com/office/drawing/2010/main"/>
                      </a:ext>
                    </a:extLst>
                  </pic:spPr>
                </pic:pic>
              </a:graphicData>
            </a:graphic>
          </wp:inline>
        </w:drawing>
      </w:r>
    </w:p>
    <w:p w:rsidR="003064D3" w:rsidRDefault="003064D3" w:rsidP="003064D3">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Graphisty</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3064D3" w:rsidRPr="00EA4DC6" w:rsidRDefault="003064D3" w:rsidP="003064D3">
      <w:pPr>
        <w:pStyle w:val="Automatisering"/>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mal</w:t>
      </w:r>
      <w:r w:rsidRPr="00BE4DDC">
        <w:rPr>
          <w:rFonts w:ascii="Chalkboard" w:hAnsi="Chalkboard" w:cs="Times New Roman"/>
          <w:sz w:val="28"/>
          <w:szCs w:val="28"/>
        </w:rPr>
        <w:tab/>
        <w:t>mil</w:t>
      </w:r>
      <w:r w:rsidRPr="00BE4DDC">
        <w:rPr>
          <w:rFonts w:ascii="Chalkboard" w:hAnsi="Chalkboard" w:cs="Times New Roman"/>
          <w:sz w:val="28"/>
          <w:szCs w:val="28"/>
        </w:rPr>
        <w:tab/>
        <w:t>mar</w:t>
      </w:r>
      <w:r w:rsidRPr="00BE4DDC">
        <w:rPr>
          <w:rFonts w:ascii="Chalkboard" w:hAnsi="Chalkboard" w:cs="Times New Roman"/>
          <w:sz w:val="28"/>
          <w:szCs w:val="28"/>
        </w:rPr>
        <w:tab/>
        <w:t>mas</w:t>
      </w:r>
      <w:r w:rsidRPr="00BE4DDC">
        <w:rPr>
          <w:rFonts w:ascii="Chalkboard" w:hAnsi="Chalkboard" w:cs="Times New Roman"/>
          <w:sz w:val="28"/>
          <w:szCs w:val="28"/>
        </w:rPr>
        <w:tab/>
        <w:t>mim</w:t>
      </w:r>
      <w:r w:rsidRPr="00BE4DDC">
        <w:rPr>
          <w:rFonts w:ascii="Chalkboard" w:hAnsi="Chalkboard" w:cs="Times New Roman"/>
          <w:sz w:val="28"/>
          <w:szCs w:val="28"/>
        </w:rPr>
        <w:tab/>
        <w:t>mil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mil</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mam</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mir</w:t>
      </w:r>
      <w:proofErr w:type="spellEnd"/>
      <w:r w:rsidRPr="00BE4DDC">
        <w:rPr>
          <w:rFonts w:ascii="Chalkboard" w:hAnsi="Chalkboard" w:cs="Times New Roman"/>
          <w:sz w:val="28"/>
          <w:szCs w:val="28"/>
        </w:rPr>
        <w:tab/>
        <w:t>mal</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rol</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BE4DDC">
        <w:rPr>
          <w:rFonts w:ascii="Chalkboard" w:hAnsi="Chalkboard" w:cs="Times New Roman"/>
          <w:sz w:val="28"/>
          <w:szCs w:val="28"/>
        </w:rPr>
        <w:t>rel</w:t>
      </w:r>
      <w:proofErr w:type="spellEnd"/>
      <w:r w:rsidRPr="00BE4DDC">
        <w:rPr>
          <w:rFonts w:ascii="Chalkboard" w:hAnsi="Chalkboard" w:cs="Times New Roman"/>
          <w:sz w:val="28"/>
          <w:szCs w:val="28"/>
        </w:rPr>
        <w:tab/>
        <w:t>ror</w:t>
      </w:r>
      <w:r w:rsidRPr="00BE4DDC">
        <w:rPr>
          <w:rFonts w:ascii="Chalkboard" w:hAnsi="Chalkboard" w:cs="Times New Roman"/>
          <w:sz w:val="28"/>
          <w:szCs w:val="28"/>
        </w:rPr>
        <w:tab/>
        <w:t>ros</w:t>
      </w:r>
      <w:r w:rsidRPr="00BE4DDC">
        <w:rPr>
          <w:rFonts w:ascii="Chalkboard" w:hAnsi="Chalkboard" w:cs="Times New Roman"/>
          <w:sz w:val="28"/>
          <w:szCs w:val="28"/>
        </w:rPr>
        <w:tab/>
        <w:t>res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mer </w:t>
      </w:r>
      <w:r w:rsidRPr="00BE4DDC">
        <w:rPr>
          <w:rFonts w:ascii="Chalkboard" w:hAnsi="Chalkboard" w:cs="Times New Roman"/>
          <w:sz w:val="28"/>
          <w:szCs w:val="28"/>
        </w:rPr>
        <w:tab/>
        <w:t>mor</w:t>
      </w:r>
      <w:r w:rsidRPr="00BE4DDC">
        <w:rPr>
          <w:rFonts w:ascii="Chalkboard" w:hAnsi="Chalkboard" w:cs="Times New Roman"/>
          <w:sz w:val="28"/>
          <w:szCs w:val="28"/>
        </w:rPr>
        <w:tab/>
        <w:t>ler</w:t>
      </w:r>
      <w:r w:rsidRPr="00BE4DDC">
        <w:rPr>
          <w:rFonts w:ascii="Chalkboard" w:hAnsi="Chalkboard" w:cs="Times New Roman"/>
          <w:sz w:val="28"/>
          <w:szCs w:val="28"/>
        </w:rPr>
        <w:tab/>
        <w:t>ser</w:t>
      </w:r>
      <w:r w:rsidRPr="00BE4DDC">
        <w:rPr>
          <w:rFonts w:ascii="Chalkboard" w:hAnsi="Chalkboard" w:cs="Times New Roman"/>
          <w:sz w:val="28"/>
          <w:szCs w:val="28"/>
        </w:rPr>
        <w:tab/>
      </w:r>
      <w:proofErr w:type="spellStart"/>
      <w:r w:rsidRPr="00BE4DDC">
        <w:rPr>
          <w:rFonts w:ascii="Chalkboard" w:hAnsi="Chalkboard" w:cs="Times New Roman"/>
          <w:sz w:val="28"/>
          <w:szCs w:val="28"/>
        </w:rPr>
        <w:t>sor</w:t>
      </w:r>
      <w:proofErr w:type="spellEnd"/>
      <w:r w:rsidRPr="00BE4DDC">
        <w:rPr>
          <w:rFonts w:ascii="Chalkboard" w:hAnsi="Chalkboard" w:cs="Times New Roman"/>
          <w:sz w:val="28"/>
          <w:szCs w:val="28"/>
        </w:rPr>
        <w:t xml:space="preserve"> </w:t>
      </w:r>
      <w:r w:rsidRPr="00BE4DDC">
        <w:rPr>
          <w:rFonts w:ascii="Chalkboard" w:hAnsi="Chalkboard" w:cs="Times New Roman"/>
          <w:sz w:val="28"/>
          <w:szCs w:val="28"/>
        </w:rPr>
        <w:tab/>
        <w:t>mor</w:t>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lal</w:t>
      </w:r>
      <w:proofErr w:type="spellEnd"/>
      <w:r w:rsidRPr="00BE4DDC">
        <w:rPr>
          <w:rFonts w:ascii="Chalkboard" w:hAnsi="Chalkboard" w:cs="Times New Roman"/>
          <w:sz w:val="28"/>
          <w:szCs w:val="28"/>
        </w:rPr>
        <w:t xml:space="preserve"> </w:t>
      </w:r>
      <w:r w:rsidRPr="00BE4DDC">
        <w:rPr>
          <w:rFonts w:ascii="Chalkboard" w:hAnsi="Chalkboard" w:cs="Times New Roman"/>
          <w:sz w:val="28"/>
          <w:szCs w:val="28"/>
        </w:rPr>
        <w:tab/>
        <w:t>sil</w:t>
      </w:r>
      <w:r w:rsidRPr="00BE4DDC">
        <w:rPr>
          <w:rFonts w:ascii="Chalkboard" w:hAnsi="Chalkboard" w:cs="Times New Roman"/>
          <w:sz w:val="28"/>
          <w:szCs w:val="28"/>
        </w:rPr>
        <w:tab/>
        <w:t>mil</w:t>
      </w:r>
      <w:r w:rsidRPr="00BE4DDC">
        <w:rPr>
          <w:rFonts w:ascii="Chalkboard" w:hAnsi="Chalkboard" w:cs="Times New Roman"/>
          <w:sz w:val="28"/>
          <w:szCs w:val="28"/>
        </w:rPr>
        <w:tab/>
      </w:r>
      <w:proofErr w:type="spellStart"/>
      <w:r w:rsidRPr="00BE4DDC">
        <w:rPr>
          <w:rFonts w:ascii="Chalkboard" w:hAnsi="Chalkboard" w:cs="Times New Roman"/>
          <w:sz w:val="28"/>
          <w:szCs w:val="28"/>
        </w:rPr>
        <w:t>ral</w:t>
      </w:r>
      <w:proofErr w:type="spellEnd"/>
      <w:r w:rsidRPr="00BE4DDC">
        <w:rPr>
          <w:rFonts w:ascii="Chalkboard" w:hAnsi="Chalkboard" w:cs="Times New Roman"/>
          <w:sz w:val="28"/>
          <w:szCs w:val="28"/>
        </w:rPr>
        <w:tab/>
        <w:t>mal</w:t>
      </w:r>
      <w:r w:rsidRPr="00BE4DDC">
        <w:rPr>
          <w:rFonts w:ascii="Chalkboard" w:hAnsi="Chalkboard" w:cs="Times New Roman"/>
          <w:sz w:val="28"/>
          <w:szCs w:val="28"/>
        </w:rPr>
        <w:tab/>
        <w:t>sil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sil </w:t>
      </w:r>
      <w:r w:rsidRPr="00BE4DDC">
        <w:rPr>
          <w:rFonts w:ascii="Chalkboard" w:hAnsi="Chalkboard" w:cs="Times New Roman"/>
          <w:sz w:val="28"/>
          <w:szCs w:val="28"/>
        </w:rPr>
        <w:tab/>
        <w:t>sal</w:t>
      </w:r>
      <w:r w:rsidRPr="00BE4DDC">
        <w:rPr>
          <w:rFonts w:ascii="Chalkboard" w:hAnsi="Chalkboard" w:cs="Times New Roman"/>
          <w:sz w:val="28"/>
          <w:szCs w:val="28"/>
        </w:rPr>
        <w:tab/>
      </w:r>
      <w:proofErr w:type="spellStart"/>
      <w:r w:rsidRPr="00BE4DDC">
        <w:rPr>
          <w:rFonts w:ascii="Chalkboard" w:hAnsi="Chalkboard" w:cs="Times New Roman"/>
          <w:sz w:val="28"/>
          <w:szCs w:val="28"/>
        </w:rPr>
        <w:t>ril</w:t>
      </w:r>
      <w:proofErr w:type="spellEnd"/>
      <w:r w:rsidRPr="00BE4DDC">
        <w:rPr>
          <w:rFonts w:ascii="Chalkboard" w:hAnsi="Chalkboard" w:cs="Times New Roman"/>
          <w:sz w:val="28"/>
          <w:szCs w:val="28"/>
        </w:rPr>
        <w:tab/>
        <w:t>mil</w:t>
      </w:r>
      <w:r w:rsidRPr="00BE4DDC">
        <w:rPr>
          <w:rFonts w:ascii="Chalkboard" w:hAnsi="Chalkboard" w:cs="Times New Roman"/>
          <w:sz w:val="28"/>
          <w:szCs w:val="28"/>
        </w:rPr>
        <w:tab/>
        <w:t>sal</w:t>
      </w:r>
      <w:r w:rsidRPr="00BE4DDC">
        <w:rPr>
          <w:rFonts w:ascii="Chalkboard" w:hAnsi="Chalkboard" w:cs="Times New Roman"/>
          <w:sz w:val="28"/>
          <w:szCs w:val="28"/>
        </w:rPr>
        <w:tab/>
      </w:r>
      <w:proofErr w:type="spellStart"/>
      <w:r w:rsidRPr="00BE4DDC">
        <w:rPr>
          <w:rFonts w:ascii="Chalkboard" w:hAnsi="Chalkboard" w:cs="Times New Roman"/>
          <w:sz w:val="28"/>
          <w:szCs w:val="28"/>
        </w:rPr>
        <w:t>sal</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rel</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r>
      <w:proofErr w:type="spellStart"/>
      <w:r w:rsidRPr="00BE4DDC">
        <w:rPr>
          <w:rFonts w:ascii="Chalkboard" w:hAnsi="Chalkboard" w:cs="Times New Roman"/>
          <w:sz w:val="28"/>
          <w:szCs w:val="28"/>
        </w:rPr>
        <w:t>rer</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BE4DDC">
        <w:rPr>
          <w:rFonts w:ascii="Chalkboard" w:hAnsi="Chalkboard" w:cs="Times New Roman"/>
          <w:sz w:val="28"/>
          <w:szCs w:val="28"/>
        </w:rPr>
        <w:t>rol</w:t>
      </w:r>
      <w:proofErr w:type="spellEnd"/>
      <w:r w:rsidRPr="00BE4DDC">
        <w:rPr>
          <w:rFonts w:ascii="Chalkboard" w:hAnsi="Chalkboard" w:cs="Times New Roman"/>
          <w:sz w:val="28"/>
          <w:szCs w:val="28"/>
        </w:rPr>
        <w:tab/>
        <w:t>ros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sor</w:t>
      </w:r>
      <w:proofErr w:type="spellEnd"/>
      <w:r w:rsidRPr="00BE4DDC">
        <w:rPr>
          <w:rFonts w:ascii="Chalkboard" w:hAnsi="Chalkboard" w:cs="Times New Roman"/>
          <w:sz w:val="28"/>
          <w:szCs w:val="28"/>
        </w:rPr>
        <w:t xml:space="preserve"> </w:t>
      </w:r>
      <w:r w:rsidRPr="00BE4DDC">
        <w:rPr>
          <w:rFonts w:ascii="Chalkboard" w:hAnsi="Chalkboard" w:cs="Times New Roman"/>
          <w:sz w:val="28"/>
          <w:szCs w:val="28"/>
        </w:rPr>
        <w:tab/>
        <w:t>ser</w:t>
      </w:r>
      <w:r w:rsidRPr="00BE4DDC">
        <w:rPr>
          <w:rFonts w:ascii="Chalkboard" w:hAnsi="Chalkboard" w:cs="Times New Roman"/>
          <w:sz w:val="28"/>
          <w:szCs w:val="28"/>
        </w:rPr>
        <w:tab/>
        <w:t>ler</w:t>
      </w:r>
      <w:r w:rsidRPr="00BE4DDC">
        <w:rPr>
          <w:rFonts w:ascii="Chalkboard" w:hAnsi="Chalkboard" w:cs="Times New Roman"/>
          <w:sz w:val="28"/>
          <w:szCs w:val="28"/>
        </w:rPr>
        <w:tab/>
        <w:t>mor</w:t>
      </w:r>
      <w:r w:rsidRPr="00BE4DDC">
        <w:rPr>
          <w:rFonts w:ascii="Chalkboard" w:hAnsi="Chalkboard" w:cs="Times New Roman"/>
          <w:sz w:val="28"/>
          <w:szCs w:val="28"/>
        </w:rPr>
        <w:tab/>
        <w:t xml:space="preserve">mer </w:t>
      </w:r>
      <w:r w:rsidRPr="00BE4DDC">
        <w:rPr>
          <w:rFonts w:ascii="Chalkboard" w:hAnsi="Chalkboard" w:cs="Times New Roman"/>
          <w:sz w:val="28"/>
          <w:szCs w:val="28"/>
        </w:rPr>
        <w:tab/>
        <w:t>ser</w:t>
      </w:r>
    </w:p>
    <w:p w:rsidR="003064D3" w:rsidRPr="00772DC0" w:rsidRDefault="003064D3" w:rsidP="003064D3">
      <w:pPr>
        <w:rPr>
          <w:rFonts w:ascii="Chalkboard" w:hAnsi="Chalkboard"/>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mes </w:t>
      </w:r>
      <w:r w:rsidRPr="00BE4DDC">
        <w:rPr>
          <w:rFonts w:ascii="Chalkboard" w:hAnsi="Chalkboard" w:cs="Times New Roman"/>
          <w:sz w:val="28"/>
          <w:szCs w:val="28"/>
        </w:rPr>
        <w:tab/>
        <w:t>mos</w:t>
      </w:r>
      <w:r w:rsidRPr="00BE4DDC">
        <w:rPr>
          <w:rFonts w:ascii="Chalkboard" w:hAnsi="Chalkboard" w:cs="Times New Roman"/>
          <w:sz w:val="28"/>
          <w:szCs w:val="28"/>
        </w:rPr>
        <w:tab/>
        <w:t>res</w:t>
      </w:r>
      <w:r w:rsidRPr="00BE4DDC">
        <w:rPr>
          <w:rFonts w:ascii="Chalkboard" w:hAnsi="Chalkboard" w:cs="Times New Roman"/>
          <w:sz w:val="28"/>
          <w:szCs w:val="28"/>
        </w:rPr>
        <w:tab/>
        <w:t>les</w:t>
      </w:r>
      <w:r w:rsidRPr="00BE4DDC">
        <w:rPr>
          <w:rFonts w:ascii="Chalkboard" w:hAnsi="Chalkboard" w:cs="Times New Roman"/>
          <w:sz w:val="28"/>
          <w:szCs w:val="28"/>
        </w:rPr>
        <w:tab/>
        <w:t xml:space="preserve">sos </w:t>
      </w:r>
      <w:r w:rsidRPr="00BE4DDC">
        <w:rPr>
          <w:rFonts w:ascii="Chalkboard" w:hAnsi="Chalkboard" w:cs="Times New Roman"/>
          <w:sz w:val="28"/>
          <w:szCs w:val="28"/>
        </w:rPr>
        <w:tab/>
        <w:t>mos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los</w:t>
      </w:r>
      <w:r w:rsidRPr="00BE4DDC">
        <w:rPr>
          <w:rFonts w:ascii="Chalkboard" w:hAnsi="Chalkboard" w:cs="Times New Roman"/>
          <w:sz w:val="28"/>
          <w:szCs w:val="28"/>
        </w:rPr>
        <w:tab/>
        <w:t>les</w:t>
      </w:r>
      <w:r w:rsidRPr="00BE4DDC">
        <w:rPr>
          <w:rFonts w:ascii="Chalkboard" w:hAnsi="Chalkboard" w:cs="Times New Roman"/>
          <w:sz w:val="28"/>
          <w:szCs w:val="28"/>
        </w:rPr>
        <w:tab/>
        <w:t>ler</w:t>
      </w:r>
      <w:r w:rsidRPr="00BE4DDC">
        <w:rPr>
          <w:rFonts w:ascii="Chalkboard" w:hAnsi="Chalkboard" w:cs="Times New Roman"/>
          <w:sz w:val="28"/>
          <w:szCs w:val="28"/>
        </w:rPr>
        <w:tab/>
      </w:r>
      <w:proofErr w:type="spellStart"/>
      <w:r w:rsidRPr="00BE4DDC">
        <w:rPr>
          <w:rFonts w:ascii="Chalkboard" w:hAnsi="Chalkboard" w:cs="Times New Roman"/>
          <w:sz w:val="28"/>
          <w:szCs w:val="28"/>
        </w:rPr>
        <w:t>lor</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lol</w:t>
      </w:r>
      <w:proofErr w:type="spellEnd"/>
      <w:r w:rsidRPr="00BE4DDC">
        <w:rPr>
          <w:rFonts w:ascii="Chalkboard" w:hAnsi="Chalkboard" w:cs="Times New Roman"/>
          <w:sz w:val="28"/>
          <w:szCs w:val="28"/>
        </w:rPr>
        <w:tab/>
        <w:t>les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rol</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BE4DDC">
        <w:rPr>
          <w:rFonts w:ascii="Chalkboard" w:hAnsi="Chalkboard" w:cs="Times New Roman"/>
          <w:sz w:val="28"/>
          <w:szCs w:val="28"/>
        </w:rPr>
        <w:t>rer</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t>mor</w:t>
      </w:r>
      <w:r w:rsidRPr="00BE4DDC">
        <w:rPr>
          <w:rFonts w:ascii="Chalkboard" w:hAnsi="Chalkboard" w:cs="Times New Roman"/>
          <w:sz w:val="28"/>
          <w:szCs w:val="28"/>
        </w:rPr>
        <w:tab/>
        <w:t>res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mos </w:t>
      </w:r>
      <w:r w:rsidRPr="00BE4DDC">
        <w:rPr>
          <w:rFonts w:ascii="Chalkboard" w:hAnsi="Chalkboard" w:cs="Times New Roman"/>
          <w:sz w:val="28"/>
          <w:szCs w:val="28"/>
        </w:rPr>
        <w:tab/>
      </w:r>
      <w:proofErr w:type="spellStart"/>
      <w:r w:rsidRPr="00BE4DDC">
        <w:rPr>
          <w:rFonts w:ascii="Chalkboard" w:hAnsi="Chalkboard" w:cs="Times New Roman"/>
          <w:sz w:val="28"/>
          <w:szCs w:val="28"/>
        </w:rPr>
        <w:t>mem</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rel</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t>mes</w:t>
      </w:r>
      <w:r w:rsidRPr="00BE4DDC">
        <w:rPr>
          <w:rFonts w:ascii="Chalkboard" w:hAnsi="Chalkboard" w:cs="Times New Roman"/>
          <w:sz w:val="28"/>
          <w:szCs w:val="28"/>
        </w:rPr>
        <w:tab/>
      </w:r>
      <w:proofErr w:type="spellStart"/>
      <w:r w:rsidRPr="00BE4DDC">
        <w:rPr>
          <w:rFonts w:ascii="Chalkboard" w:hAnsi="Chalkboard" w:cs="Times New Roman"/>
          <w:sz w:val="28"/>
          <w:szCs w:val="28"/>
        </w:rPr>
        <w:t>mem</w:t>
      </w:r>
      <w:proofErr w:type="spellEnd"/>
    </w:p>
    <w:p w:rsidR="003064D3" w:rsidRPr="00772DC0" w:rsidRDefault="003064D3" w:rsidP="003064D3">
      <w:pPr>
        <w:rPr>
          <w:rFonts w:ascii="Chalkboard" w:hAnsi="Chalkboard"/>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mim</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r w:rsidRPr="00BE4DDC">
        <w:rPr>
          <w:rFonts w:ascii="Chalkboard" w:hAnsi="Chalkboard" w:cs="Times New Roman"/>
          <w:sz w:val="28"/>
          <w:szCs w:val="28"/>
        </w:rPr>
        <w:tab/>
        <w:t>rar</w:t>
      </w:r>
      <w:r w:rsidRPr="00BE4DDC">
        <w:rPr>
          <w:rFonts w:ascii="Chalkboard" w:hAnsi="Chalkboard" w:cs="Times New Roman"/>
          <w:sz w:val="28"/>
          <w:szCs w:val="28"/>
        </w:rPr>
        <w:tab/>
        <w:t>mil</w:t>
      </w:r>
      <w:r w:rsidRPr="00BE4DDC">
        <w:rPr>
          <w:rFonts w:ascii="Chalkboard" w:hAnsi="Chalkboard" w:cs="Times New Roman"/>
          <w:sz w:val="28"/>
          <w:szCs w:val="28"/>
        </w:rPr>
        <w:tab/>
        <w:t xml:space="preserve">ras </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ris </w:t>
      </w:r>
      <w:r w:rsidRPr="00BE4DDC">
        <w:rPr>
          <w:rFonts w:ascii="Chalkboard" w:hAnsi="Chalkboard" w:cs="Times New Roman"/>
          <w:sz w:val="28"/>
          <w:szCs w:val="28"/>
        </w:rPr>
        <w:tab/>
        <w:t>sil</w:t>
      </w:r>
      <w:r w:rsidRPr="00BE4DDC">
        <w:rPr>
          <w:rFonts w:ascii="Chalkboard" w:hAnsi="Chalkboard" w:cs="Times New Roman"/>
          <w:sz w:val="28"/>
          <w:szCs w:val="28"/>
        </w:rPr>
        <w:tab/>
      </w:r>
      <w:proofErr w:type="spellStart"/>
      <w:r w:rsidRPr="00BE4DDC">
        <w:rPr>
          <w:rFonts w:ascii="Chalkboard" w:hAnsi="Chalkboard" w:cs="Times New Roman"/>
          <w:sz w:val="28"/>
          <w:szCs w:val="28"/>
        </w:rPr>
        <w:t>ril</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ral</w:t>
      </w:r>
      <w:proofErr w:type="spellEnd"/>
      <w:r w:rsidRPr="00BE4DDC">
        <w:rPr>
          <w:rFonts w:ascii="Chalkboard" w:hAnsi="Chalkboard" w:cs="Times New Roman"/>
          <w:sz w:val="28"/>
          <w:szCs w:val="28"/>
        </w:rPr>
        <w:tab/>
        <w:t>ram</w:t>
      </w:r>
      <w:r w:rsidRPr="00BE4DDC">
        <w:rPr>
          <w:rFonts w:ascii="Chalkboard" w:hAnsi="Chalkboard" w:cs="Times New Roman"/>
          <w:sz w:val="28"/>
          <w:szCs w:val="28"/>
        </w:rPr>
        <w:tab/>
        <w:t>sil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mas</w:t>
      </w:r>
      <w:r w:rsidRPr="00BE4DDC">
        <w:rPr>
          <w:rFonts w:ascii="Chalkboard" w:hAnsi="Chalkboard" w:cs="Times New Roman"/>
          <w:sz w:val="28"/>
          <w:szCs w:val="28"/>
        </w:rPr>
        <w:tab/>
        <w:t>min</w:t>
      </w:r>
      <w:r w:rsidRPr="00BE4DDC">
        <w:rPr>
          <w:rFonts w:ascii="Chalkboard" w:hAnsi="Chalkboard" w:cs="Times New Roman"/>
          <w:sz w:val="28"/>
          <w:szCs w:val="28"/>
        </w:rPr>
        <w:tab/>
        <w:t>sal</w:t>
      </w:r>
      <w:r w:rsidRPr="00BE4DDC">
        <w:rPr>
          <w:rFonts w:ascii="Chalkboard" w:hAnsi="Chalkboard" w:cs="Times New Roman"/>
          <w:sz w:val="28"/>
          <w:szCs w:val="28"/>
        </w:rPr>
        <w:tab/>
        <w:t>mal</w:t>
      </w:r>
      <w:r w:rsidRPr="00BE4DDC">
        <w:rPr>
          <w:rFonts w:ascii="Chalkboard" w:hAnsi="Chalkboard" w:cs="Times New Roman"/>
          <w:sz w:val="28"/>
          <w:szCs w:val="28"/>
        </w:rPr>
        <w:tab/>
        <w:t>mil</w:t>
      </w:r>
      <w:r w:rsidRPr="00BE4DDC">
        <w:rPr>
          <w:rFonts w:ascii="Chalkboard" w:hAnsi="Chalkboard" w:cs="Times New Roman"/>
          <w:sz w:val="28"/>
          <w:szCs w:val="28"/>
        </w:rPr>
        <w:tab/>
        <w:t>min</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sil </w:t>
      </w:r>
      <w:r w:rsidRPr="00BE4DDC">
        <w:rPr>
          <w:rFonts w:ascii="Chalkboard" w:hAnsi="Chalkboard" w:cs="Times New Roman"/>
          <w:sz w:val="28"/>
          <w:szCs w:val="28"/>
        </w:rPr>
        <w:tab/>
        <w:t>sol</w:t>
      </w:r>
      <w:r w:rsidRPr="00BE4DDC">
        <w:rPr>
          <w:rFonts w:ascii="Chalkboard" w:hAnsi="Chalkboard" w:cs="Times New Roman"/>
          <w:sz w:val="28"/>
          <w:szCs w:val="28"/>
        </w:rPr>
        <w:tab/>
        <w:t>mil</w:t>
      </w:r>
      <w:r w:rsidRPr="00BE4DDC">
        <w:rPr>
          <w:rFonts w:ascii="Chalkboard" w:hAnsi="Chalkboard" w:cs="Times New Roman"/>
          <w:sz w:val="28"/>
          <w:szCs w:val="28"/>
        </w:rPr>
        <w:tab/>
        <w:t>mor</w:t>
      </w:r>
      <w:r w:rsidRPr="00BE4DDC">
        <w:rPr>
          <w:rFonts w:ascii="Chalkboard" w:hAnsi="Chalkboard" w:cs="Times New Roman"/>
          <w:sz w:val="28"/>
          <w:szCs w:val="28"/>
        </w:rPr>
        <w:tab/>
        <w:t>mas</w:t>
      </w:r>
      <w:r w:rsidRPr="00BE4DDC">
        <w:rPr>
          <w:rFonts w:ascii="Chalkboard" w:hAnsi="Chalkboard" w:cs="Times New Roman"/>
          <w:sz w:val="28"/>
          <w:szCs w:val="28"/>
        </w:rPr>
        <w:tab/>
        <w:t>sol</w:t>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lis</w:t>
      </w:r>
      <w:proofErr w:type="spellEnd"/>
      <w:r w:rsidRPr="00BE4DDC">
        <w:rPr>
          <w:rFonts w:ascii="Chalkboard" w:hAnsi="Chalkboard" w:cs="Times New Roman"/>
          <w:sz w:val="28"/>
          <w:szCs w:val="28"/>
        </w:rPr>
        <w:tab/>
        <w:t>lir</w:t>
      </w:r>
      <w:r w:rsidRPr="00BE4DDC">
        <w:rPr>
          <w:rFonts w:ascii="Chalkboard" w:hAnsi="Chalkboard" w:cs="Times New Roman"/>
          <w:sz w:val="28"/>
          <w:szCs w:val="28"/>
        </w:rPr>
        <w:tab/>
        <w:t>lam</w:t>
      </w:r>
      <w:r w:rsidRPr="00BE4DDC">
        <w:rPr>
          <w:rFonts w:ascii="Chalkboard" w:hAnsi="Chalkboard" w:cs="Times New Roman"/>
          <w:sz w:val="28"/>
          <w:szCs w:val="28"/>
        </w:rPr>
        <w:tab/>
      </w:r>
      <w:proofErr w:type="spellStart"/>
      <w:r w:rsidRPr="00BE4DDC">
        <w:rPr>
          <w:rFonts w:ascii="Chalkboard" w:hAnsi="Chalkboard" w:cs="Times New Roman"/>
          <w:sz w:val="28"/>
          <w:szCs w:val="28"/>
        </w:rPr>
        <w:t>lil</w:t>
      </w:r>
      <w:proofErr w:type="spellEnd"/>
      <w:r w:rsidRPr="00BE4DDC">
        <w:rPr>
          <w:rFonts w:ascii="Chalkboard" w:hAnsi="Chalkboard" w:cs="Times New Roman"/>
          <w:sz w:val="28"/>
          <w:szCs w:val="28"/>
        </w:rPr>
        <w:tab/>
        <w:t xml:space="preserve">sal </w:t>
      </w:r>
      <w:r w:rsidRPr="00BE4DDC">
        <w:rPr>
          <w:rFonts w:ascii="Chalkboard" w:hAnsi="Chalkboard" w:cs="Times New Roman"/>
          <w:sz w:val="28"/>
          <w:szCs w:val="28"/>
        </w:rPr>
        <w:tab/>
        <w:t>lir</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las</w:t>
      </w:r>
      <w:proofErr w:type="spellEnd"/>
      <w:r w:rsidRPr="00BE4DDC">
        <w:rPr>
          <w:rFonts w:ascii="Chalkboard" w:hAnsi="Chalkboard" w:cs="Times New Roman"/>
          <w:sz w:val="28"/>
          <w:szCs w:val="28"/>
        </w:rPr>
        <w:tab/>
        <w:t>lam</w:t>
      </w:r>
      <w:r w:rsidRPr="00BE4DDC">
        <w:rPr>
          <w:rFonts w:ascii="Chalkboard" w:hAnsi="Chalkboard" w:cs="Times New Roman"/>
          <w:sz w:val="28"/>
          <w:szCs w:val="28"/>
        </w:rPr>
        <w:tab/>
      </w:r>
      <w:proofErr w:type="spellStart"/>
      <w:r w:rsidRPr="00BE4DDC">
        <w:rPr>
          <w:rFonts w:ascii="Chalkboard" w:hAnsi="Chalkboard" w:cs="Times New Roman"/>
          <w:sz w:val="28"/>
          <w:szCs w:val="28"/>
        </w:rPr>
        <w:t>lis</w:t>
      </w:r>
      <w:proofErr w:type="spellEnd"/>
      <w:r w:rsidRPr="00BE4DDC">
        <w:rPr>
          <w:rFonts w:ascii="Chalkboard" w:hAnsi="Chalkboard" w:cs="Times New Roman"/>
          <w:sz w:val="28"/>
          <w:szCs w:val="28"/>
        </w:rPr>
        <w:tab/>
        <w:t>ras</w:t>
      </w:r>
      <w:r w:rsidRPr="00BE4DDC">
        <w:rPr>
          <w:rFonts w:ascii="Chalkboard" w:hAnsi="Chalkboard" w:cs="Times New Roman"/>
          <w:sz w:val="28"/>
          <w:szCs w:val="28"/>
        </w:rPr>
        <w:tab/>
        <w:t>ris</w:t>
      </w:r>
      <w:r w:rsidRPr="00BE4DDC">
        <w:rPr>
          <w:rFonts w:ascii="Chalkboard" w:hAnsi="Chalkboard" w:cs="Times New Roman"/>
          <w:sz w:val="28"/>
          <w:szCs w:val="28"/>
        </w:rPr>
        <w:tab/>
        <w:t>lam</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mer</w:t>
      </w:r>
      <w:r w:rsidRPr="00BE4DDC">
        <w:rPr>
          <w:rFonts w:ascii="Chalkboard" w:hAnsi="Chalkboard" w:cs="Times New Roman"/>
          <w:sz w:val="28"/>
          <w:szCs w:val="28"/>
        </w:rPr>
        <w:tab/>
        <w:t>mor</w:t>
      </w:r>
      <w:r w:rsidRPr="00BE4DDC">
        <w:rPr>
          <w:rFonts w:ascii="Chalkboard" w:hAnsi="Chalkboard" w:cs="Times New Roman"/>
          <w:sz w:val="28"/>
          <w:szCs w:val="28"/>
        </w:rPr>
        <w:tab/>
      </w:r>
      <w:proofErr w:type="spellStart"/>
      <w:r w:rsidRPr="00BE4DDC">
        <w:rPr>
          <w:rFonts w:ascii="Chalkboard" w:hAnsi="Chalkboard" w:cs="Times New Roman"/>
          <w:sz w:val="28"/>
          <w:szCs w:val="28"/>
        </w:rPr>
        <w:t>mel</w:t>
      </w:r>
      <w:proofErr w:type="spellEnd"/>
      <w:r w:rsidRPr="00BE4DDC">
        <w:rPr>
          <w:rFonts w:ascii="Chalkboard" w:hAnsi="Chalkboard" w:cs="Times New Roman"/>
          <w:sz w:val="28"/>
          <w:szCs w:val="28"/>
        </w:rPr>
        <w:tab/>
        <w:t>mes</w:t>
      </w:r>
      <w:r w:rsidRPr="00BE4DDC">
        <w:rPr>
          <w:rFonts w:ascii="Chalkboard" w:hAnsi="Chalkboard" w:cs="Times New Roman"/>
          <w:sz w:val="28"/>
          <w:szCs w:val="28"/>
        </w:rPr>
        <w:tab/>
        <w:t>mos</w:t>
      </w:r>
      <w:r w:rsidRPr="00BE4DDC">
        <w:rPr>
          <w:rFonts w:ascii="Chalkboard" w:hAnsi="Chalkboard" w:cs="Times New Roman"/>
          <w:sz w:val="28"/>
          <w:szCs w:val="28"/>
        </w:rPr>
        <w:tab/>
        <w:t>mor</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mas </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r w:rsidRPr="00BE4DDC">
        <w:rPr>
          <w:rFonts w:ascii="Chalkboard" w:hAnsi="Chalkboard" w:cs="Times New Roman"/>
          <w:sz w:val="28"/>
          <w:szCs w:val="28"/>
        </w:rPr>
        <w:tab/>
        <w:t>los</w:t>
      </w:r>
      <w:r w:rsidRPr="00BE4DDC">
        <w:rPr>
          <w:rFonts w:ascii="Chalkboard" w:hAnsi="Chalkboard" w:cs="Times New Roman"/>
          <w:sz w:val="28"/>
          <w:szCs w:val="28"/>
        </w:rPr>
        <w:tab/>
        <w:t>os</w:t>
      </w:r>
      <w:r w:rsidRPr="00BE4DDC">
        <w:rPr>
          <w:rFonts w:ascii="Chalkboard" w:hAnsi="Chalkboard" w:cs="Times New Roman"/>
          <w:sz w:val="28"/>
          <w:szCs w:val="28"/>
        </w:rPr>
        <w:tab/>
        <w:t>as</w:t>
      </w:r>
      <w:r w:rsidRPr="00BE4DDC">
        <w:rPr>
          <w:rFonts w:ascii="Chalkboard" w:hAnsi="Chalkboard" w:cs="Times New Roman"/>
          <w:sz w:val="28"/>
          <w:szCs w:val="28"/>
        </w:rPr>
        <w:tab/>
      </w:r>
      <w:proofErr w:type="spellStart"/>
      <w:r w:rsidRPr="00BE4DDC">
        <w:rPr>
          <w:rFonts w:ascii="Chalkboard" w:hAnsi="Chalkboard" w:cs="Times New Roman"/>
          <w:sz w:val="28"/>
          <w:szCs w:val="28"/>
        </w:rPr>
        <w:t>mis</w:t>
      </w:r>
      <w:proofErr w:type="spellEnd"/>
    </w:p>
    <w:p w:rsidR="003064D3" w:rsidRDefault="003064D3" w:rsidP="003064D3">
      <w:pPr>
        <w:spacing w:after="260" w:line="260" w:lineRule="atLeast"/>
        <w:rPr>
          <w:rFonts w:ascii="Chalkboard" w:hAnsi="Chalkboard"/>
          <w:sz w:val="28"/>
          <w:szCs w:val="28"/>
        </w:rPr>
      </w:pPr>
      <w:r w:rsidRPr="000A2239">
        <w:rPr>
          <w:rFonts w:ascii="Chalkboard" w:hAnsi="Chalkboard"/>
          <w:sz w:val="28"/>
          <w:szCs w:val="28"/>
        </w:rPr>
        <w:br w:type="page"/>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mes </w:t>
      </w:r>
      <w:r w:rsidRPr="00BE4DDC">
        <w:rPr>
          <w:rFonts w:ascii="Chalkboard" w:hAnsi="Chalkboard" w:cs="Times New Roman"/>
          <w:sz w:val="28"/>
          <w:szCs w:val="28"/>
        </w:rPr>
        <w:tab/>
        <w:t>los</w:t>
      </w:r>
      <w:r w:rsidRPr="00BE4DDC">
        <w:rPr>
          <w:rFonts w:ascii="Chalkboard" w:hAnsi="Chalkboard" w:cs="Times New Roman"/>
          <w:sz w:val="28"/>
          <w:szCs w:val="28"/>
        </w:rPr>
        <w:tab/>
        <w:t>res</w:t>
      </w:r>
      <w:r w:rsidRPr="00BE4DDC">
        <w:rPr>
          <w:rFonts w:ascii="Chalkboard" w:hAnsi="Chalkboard" w:cs="Times New Roman"/>
          <w:sz w:val="28"/>
          <w:szCs w:val="28"/>
        </w:rPr>
        <w:tab/>
        <w:t>ses</w:t>
      </w:r>
      <w:r w:rsidRPr="00BE4DDC">
        <w:rPr>
          <w:rFonts w:ascii="Chalkboard" w:hAnsi="Chalkboard" w:cs="Times New Roman"/>
          <w:sz w:val="28"/>
          <w:szCs w:val="28"/>
        </w:rPr>
        <w:tab/>
        <w:t xml:space="preserve">sol </w:t>
      </w:r>
      <w:r w:rsidRPr="00BE4DDC">
        <w:rPr>
          <w:rFonts w:ascii="Chalkboard" w:hAnsi="Chalkboard" w:cs="Times New Roman"/>
          <w:sz w:val="28"/>
          <w:szCs w:val="28"/>
        </w:rPr>
        <w:tab/>
        <w:t>los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los</w:t>
      </w:r>
      <w:r w:rsidRPr="00BE4DDC">
        <w:rPr>
          <w:rFonts w:ascii="Chalkboard" w:hAnsi="Chalkboard" w:cs="Times New Roman"/>
          <w:sz w:val="28"/>
          <w:szCs w:val="28"/>
        </w:rPr>
        <w:tab/>
        <w:t>ler</w:t>
      </w:r>
      <w:r w:rsidRPr="00BE4DDC">
        <w:rPr>
          <w:rFonts w:ascii="Chalkboard" w:hAnsi="Chalkboard" w:cs="Times New Roman"/>
          <w:sz w:val="28"/>
          <w:szCs w:val="28"/>
        </w:rPr>
        <w:tab/>
      </w:r>
      <w:proofErr w:type="spellStart"/>
      <w:r w:rsidRPr="00BE4DDC">
        <w:rPr>
          <w:rFonts w:ascii="Chalkboard" w:hAnsi="Chalkboard" w:cs="Times New Roman"/>
          <w:sz w:val="28"/>
          <w:szCs w:val="28"/>
        </w:rPr>
        <w:t>rel</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lor</w:t>
      </w:r>
      <w:proofErr w:type="spellEnd"/>
      <w:r w:rsidRPr="00BE4DDC">
        <w:rPr>
          <w:rFonts w:ascii="Chalkboard" w:hAnsi="Chalkboard" w:cs="Times New Roman"/>
          <w:sz w:val="28"/>
          <w:szCs w:val="28"/>
        </w:rPr>
        <w:tab/>
        <w:t>mor</w:t>
      </w:r>
      <w:r w:rsidRPr="00BE4DDC">
        <w:rPr>
          <w:rFonts w:ascii="Chalkboard" w:hAnsi="Chalkboard" w:cs="Times New Roman"/>
          <w:sz w:val="28"/>
          <w:szCs w:val="28"/>
        </w:rPr>
        <w:tab/>
        <w:t>ler</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mos </w:t>
      </w:r>
      <w:r w:rsidRPr="00BE4DDC">
        <w:rPr>
          <w:rFonts w:ascii="Chalkboard" w:hAnsi="Chalkboard" w:cs="Times New Roman"/>
          <w:sz w:val="28"/>
          <w:szCs w:val="28"/>
        </w:rPr>
        <w:tab/>
        <w:t>ses</w:t>
      </w:r>
      <w:r w:rsidRPr="00BE4DDC">
        <w:rPr>
          <w:rFonts w:ascii="Chalkboard" w:hAnsi="Chalkboard" w:cs="Times New Roman"/>
          <w:sz w:val="28"/>
          <w:szCs w:val="28"/>
        </w:rPr>
        <w:tab/>
        <w:t>les</w:t>
      </w:r>
      <w:r w:rsidRPr="00BE4DDC">
        <w:rPr>
          <w:rFonts w:ascii="Chalkboard" w:hAnsi="Chalkboard" w:cs="Times New Roman"/>
          <w:sz w:val="28"/>
          <w:szCs w:val="28"/>
        </w:rPr>
        <w:tab/>
        <w:t>ras</w:t>
      </w:r>
      <w:r w:rsidRPr="00BE4DDC">
        <w:rPr>
          <w:rFonts w:ascii="Chalkboard" w:hAnsi="Chalkboard" w:cs="Times New Roman"/>
          <w:sz w:val="28"/>
          <w:szCs w:val="28"/>
        </w:rPr>
        <w:tab/>
      </w:r>
      <w:proofErr w:type="spellStart"/>
      <w:r w:rsidRPr="00BE4DDC">
        <w:rPr>
          <w:rFonts w:ascii="Chalkboard" w:hAnsi="Chalkboard" w:cs="Times New Roman"/>
          <w:sz w:val="28"/>
          <w:szCs w:val="28"/>
        </w:rPr>
        <w:t>mel</w:t>
      </w:r>
      <w:proofErr w:type="spellEnd"/>
      <w:r w:rsidRPr="00BE4DDC">
        <w:rPr>
          <w:rFonts w:ascii="Chalkboard" w:hAnsi="Chalkboard" w:cs="Times New Roman"/>
          <w:sz w:val="28"/>
          <w:szCs w:val="28"/>
        </w:rPr>
        <w:tab/>
        <w:t>ses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mer</w:t>
      </w:r>
      <w:r w:rsidRPr="00BE4DDC">
        <w:rPr>
          <w:rFonts w:ascii="Chalkboard" w:hAnsi="Chalkboard" w:cs="Times New Roman"/>
          <w:sz w:val="28"/>
          <w:szCs w:val="28"/>
        </w:rPr>
        <w:tab/>
        <w:t>los</w:t>
      </w:r>
      <w:r w:rsidRPr="00BE4DDC">
        <w:rPr>
          <w:rFonts w:ascii="Chalkboard" w:hAnsi="Chalkboard" w:cs="Times New Roman"/>
          <w:sz w:val="28"/>
          <w:szCs w:val="28"/>
        </w:rPr>
        <w:tab/>
      </w:r>
      <w:proofErr w:type="spellStart"/>
      <w:r w:rsidRPr="00BE4DDC">
        <w:rPr>
          <w:rFonts w:ascii="Chalkboard" w:hAnsi="Chalkboard" w:cs="Times New Roman"/>
          <w:sz w:val="28"/>
          <w:szCs w:val="28"/>
        </w:rPr>
        <w:t>lel</w:t>
      </w:r>
      <w:proofErr w:type="spellEnd"/>
      <w:r w:rsidRPr="00BE4DDC">
        <w:rPr>
          <w:rFonts w:ascii="Chalkboard" w:hAnsi="Chalkboard" w:cs="Times New Roman"/>
          <w:sz w:val="28"/>
          <w:szCs w:val="28"/>
        </w:rPr>
        <w:tab/>
        <w:t>sel</w:t>
      </w:r>
      <w:r w:rsidRPr="00BE4DDC">
        <w:rPr>
          <w:rFonts w:ascii="Chalkboard" w:hAnsi="Chalkboard" w:cs="Times New Roman"/>
          <w:sz w:val="28"/>
          <w:szCs w:val="28"/>
        </w:rPr>
        <w:tab/>
        <w:t>lar</w:t>
      </w:r>
      <w:r w:rsidRPr="00BE4DDC">
        <w:rPr>
          <w:rFonts w:ascii="Chalkboard" w:hAnsi="Chalkboard" w:cs="Times New Roman"/>
          <w:sz w:val="28"/>
          <w:szCs w:val="28"/>
        </w:rPr>
        <w:tab/>
        <w:t>los</w:t>
      </w:r>
    </w:p>
    <w:p w:rsidR="003064D3" w:rsidRPr="00DA09B9" w:rsidRDefault="003064D3" w:rsidP="003064D3">
      <w:pPr>
        <w:pStyle w:val="Automatisering"/>
      </w:pP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mas</w:t>
      </w:r>
      <w:r w:rsidRPr="00BE4DDC">
        <w:rPr>
          <w:rFonts w:ascii="Chalkboard" w:hAnsi="Chalkboard" w:cs="Times New Roman"/>
          <w:sz w:val="28"/>
          <w:szCs w:val="28"/>
        </w:rPr>
        <w:tab/>
        <w:t>mil</w:t>
      </w:r>
      <w:r w:rsidRPr="00BE4DDC">
        <w:rPr>
          <w:rFonts w:ascii="Chalkboard" w:hAnsi="Chalkboard" w:cs="Times New Roman"/>
          <w:sz w:val="28"/>
          <w:szCs w:val="28"/>
        </w:rPr>
        <w:tab/>
      </w:r>
      <w:proofErr w:type="spellStart"/>
      <w:r w:rsidRPr="00BE4DDC">
        <w:rPr>
          <w:rFonts w:ascii="Chalkboard" w:hAnsi="Chalkboard" w:cs="Times New Roman"/>
          <w:sz w:val="28"/>
          <w:szCs w:val="28"/>
        </w:rPr>
        <w:t>seo</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moa</w:t>
      </w:r>
      <w:proofErr w:type="spellEnd"/>
      <w:r w:rsidRPr="00BE4DDC">
        <w:rPr>
          <w:rFonts w:ascii="Chalkboard" w:hAnsi="Chalkboard" w:cs="Times New Roman"/>
          <w:sz w:val="28"/>
          <w:szCs w:val="28"/>
        </w:rPr>
        <w:tab/>
      </w:r>
      <w:proofErr w:type="gramStart"/>
      <w:r w:rsidRPr="00BE4DDC">
        <w:rPr>
          <w:rFonts w:ascii="Chalkboard" w:hAnsi="Chalkboard" w:cs="Times New Roman"/>
          <w:sz w:val="28"/>
          <w:szCs w:val="28"/>
        </w:rPr>
        <w:t xml:space="preserve">sol  </w:t>
      </w:r>
      <w:r w:rsidRPr="00BE4DDC">
        <w:rPr>
          <w:rFonts w:ascii="Chalkboard" w:hAnsi="Chalkboard" w:cs="Times New Roman"/>
          <w:sz w:val="28"/>
          <w:szCs w:val="28"/>
        </w:rPr>
        <w:tab/>
      </w:r>
      <w:proofErr w:type="gramEnd"/>
      <w:r w:rsidRPr="00BE4DDC">
        <w:rPr>
          <w:rFonts w:ascii="Chalkboard" w:hAnsi="Chalkboard" w:cs="Times New Roman"/>
          <w:sz w:val="28"/>
          <w:szCs w:val="28"/>
        </w:rPr>
        <w:t>mil</w:t>
      </w: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reo</w:t>
      </w:r>
      <w:proofErr w:type="spellEnd"/>
      <w:r w:rsidRPr="00BE4DDC">
        <w:rPr>
          <w:rFonts w:ascii="Chalkboard" w:hAnsi="Chalkboard" w:cs="Times New Roman"/>
          <w:sz w:val="28"/>
          <w:szCs w:val="28"/>
        </w:rPr>
        <w:tab/>
        <w:t>mor</w:t>
      </w:r>
      <w:r w:rsidRPr="00BE4DDC">
        <w:rPr>
          <w:rFonts w:ascii="Chalkboard" w:hAnsi="Chalkboard" w:cs="Times New Roman"/>
          <w:sz w:val="28"/>
          <w:szCs w:val="28"/>
        </w:rPr>
        <w:tab/>
        <w:t>rea</w:t>
      </w:r>
      <w:r w:rsidRPr="00BE4DDC">
        <w:rPr>
          <w:rFonts w:ascii="Chalkboard" w:hAnsi="Chalkboard" w:cs="Times New Roman"/>
          <w:sz w:val="28"/>
          <w:szCs w:val="28"/>
        </w:rPr>
        <w:tab/>
      </w:r>
      <w:proofErr w:type="spellStart"/>
      <w:r w:rsidRPr="00BE4DDC">
        <w:rPr>
          <w:rFonts w:ascii="Chalkboard" w:hAnsi="Chalkboard" w:cs="Times New Roman"/>
          <w:sz w:val="28"/>
          <w:szCs w:val="28"/>
        </w:rPr>
        <w:t>mea</w:t>
      </w:r>
      <w:proofErr w:type="spellEnd"/>
      <w:r w:rsidRPr="00BE4DDC">
        <w:rPr>
          <w:rFonts w:ascii="Chalkboard" w:hAnsi="Chalkboard" w:cs="Times New Roman"/>
          <w:sz w:val="28"/>
          <w:szCs w:val="28"/>
        </w:rPr>
        <w:tab/>
        <w:t>osa</w:t>
      </w:r>
      <w:r w:rsidRPr="00BE4DDC">
        <w:rPr>
          <w:rFonts w:ascii="Chalkboard" w:hAnsi="Chalkboard" w:cs="Times New Roman"/>
          <w:sz w:val="28"/>
          <w:szCs w:val="28"/>
        </w:rPr>
        <w:tab/>
        <w:t>mor</w:t>
      </w: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BE4DDC">
        <w:rPr>
          <w:rFonts w:ascii="Chalkboard" w:hAnsi="Chalkboard" w:cs="Times New Roman"/>
          <w:sz w:val="28"/>
          <w:szCs w:val="28"/>
        </w:rPr>
        <w:t>ela</w:t>
      </w:r>
      <w:proofErr w:type="spellEnd"/>
      <w:r w:rsidRPr="00BE4DDC">
        <w:rPr>
          <w:rFonts w:ascii="Chalkboard" w:hAnsi="Chalkboard" w:cs="Times New Roman"/>
          <w:sz w:val="28"/>
          <w:szCs w:val="28"/>
        </w:rPr>
        <w:t xml:space="preserve"> </w:t>
      </w:r>
      <w:r w:rsidRPr="00BE4DDC">
        <w:rPr>
          <w:rFonts w:ascii="Chalkboard" w:hAnsi="Chalkboard" w:cs="Times New Roman"/>
          <w:sz w:val="28"/>
          <w:szCs w:val="28"/>
        </w:rPr>
        <w:tab/>
      </w:r>
      <w:proofErr w:type="spellStart"/>
      <w:r w:rsidRPr="00BE4DDC">
        <w:rPr>
          <w:rFonts w:ascii="Chalkboard" w:hAnsi="Chalkboard" w:cs="Times New Roman"/>
          <w:sz w:val="28"/>
          <w:szCs w:val="28"/>
        </w:rPr>
        <w:t>ose</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lesa</w:t>
      </w:r>
      <w:proofErr w:type="spellEnd"/>
      <w:r w:rsidRPr="00BE4DDC">
        <w:rPr>
          <w:rFonts w:ascii="Chalkboard" w:hAnsi="Chalkboard" w:cs="Times New Roman"/>
          <w:sz w:val="28"/>
          <w:szCs w:val="28"/>
        </w:rPr>
        <w:tab/>
        <w:t>ser</w:t>
      </w:r>
      <w:r w:rsidRPr="00BE4DDC">
        <w:rPr>
          <w:rFonts w:ascii="Chalkboard" w:hAnsi="Chalkboard" w:cs="Times New Roman"/>
          <w:sz w:val="28"/>
          <w:szCs w:val="28"/>
        </w:rPr>
        <w:tab/>
        <w:t>mora</w:t>
      </w:r>
      <w:r w:rsidRPr="00BE4DDC">
        <w:rPr>
          <w:rFonts w:ascii="Chalkboard" w:hAnsi="Chalkboard" w:cs="Times New Roman"/>
          <w:sz w:val="28"/>
          <w:szCs w:val="28"/>
        </w:rPr>
        <w:tab/>
      </w:r>
      <w:proofErr w:type="spellStart"/>
      <w:r w:rsidRPr="00BE4DDC">
        <w:rPr>
          <w:rFonts w:ascii="Chalkboard" w:hAnsi="Chalkboard" w:cs="Times New Roman"/>
          <w:sz w:val="28"/>
          <w:szCs w:val="28"/>
        </w:rPr>
        <w:t>ose</w:t>
      </w:r>
      <w:proofErr w:type="spellEnd"/>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mol </w:t>
      </w:r>
      <w:r w:rsidRPr="00BE4DDC">
        <w:rPr>
          <w:rFonts w:ascii="Chalkboard" w:hAnsi="Chalkboard" w:cs="Times New Roman"/>
          <w:sz w:val="28"/>
          <w:szCs w:val="28"/>
        </w:rPr>
        <w:tab/>
        <w:t>sel</w:t>
      </w:r>
      <w:r w:rsidRPr="00BE4DDC">
        <w:rPr>
          <w:rFonts w:ascii="Chalkboard" w:hAnsi="Chalkboard" w:cs="Times New Roman"/>
          <w:sz w:val="28"/>
          <w:szCs w:val="28"/>
        </w:rPr>
        <w:tab/>
        <w:t>mila</w:t>
      </w:r>
      <w:r w:rsidRPr="00BE4DDC">
        <w:rPr>
          <w:rFonts w:ascii="Chalkboard" w:hAnsi="Chalkboard" w:cs="Times New Roman"/>
          <w:sz w:val="28"/>
          <w:szCs w:val="28"/>
        </w:rPr>
        <w:tab/>
        <w:t>rosa</w:t>
      </w:r>
      <w:r w:rsidRPr="00BE4DDC">
        <w:rPr>
          <w:rFonts w:ascii="Chalkboard" w:hAnsi="Chalkboard" w:cs="Times New Roman"/>
          <w:sz w:val="28"/>
          <w:szCs w:val="28"/>
        </w:rPr>
        <w:tab/>
      </w:r>
      <w:proofErr w:type="spellStart"/>
      <w:r w:rsidRPr="00BE4DDC">
        <w:rPr>
          <w:rFonts w:ascii="Chalkboard" w:hAnsi="Chalkboard" w:cs="Times New Roman"/>
          <w:sz w:val="28"/>
          <w:szCs w:val="28"/>
        </w:rPr>
        <w:t>lea</w:t>
      </w:r>
      <w:proofErr w:type="spellEnd"/>
      <w:r w:rsidRPr="00BE4DDC">
        <w:rPr>
          <w:rFonts w:ascii="Chalkboard" w:hAnsi="Chalkboard" w:cs="Times New Roman"/>
          <w:sz w:val="28"/>
          <w:szCs w:val="28"/>
        </w:rPr>
        <w:tab/>
        <w:t>sel</w:t>
      </w:r>
    </w:p>
    <w:p w:rsidR="003064D3" w:rsidRPr="003064D3" w:rsidRDefault="003064D3" w:rsidP="003064D3">
      <w:pPr>
        <w:spacing w:after="260" w:line="260" w:lineRule="atLeast"/>
        <w:rPr>
          <w:rFonts w:ascii="Chalkboard" w:hAnsi="Chalkboard"/>
          <w:sz w:val="28"/>
          <w:szCs w:val="28"/>
        </w:rPr>
      </w:pPr>
      <w:r w:rsidRPr="000A2239">
        <w:rPr>
          <w:rFonts w:ascii="Chalkboard" w:hAnsi="Chalkboard"/>
          <w:sz w:val="28"/>
          <w:szCs w:val="28"/>
        </w:rPr>
        <w:br w:type="page"/>
      </w:r>
    </w:p>
    <w:p w:rsidR="00FE632A" w:rsidRDefault="00FE632A" w:rsidP="0047262C">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7456" behindDoc="0" locked="0" layoutInCell="1" allowOverlap="1" wp14:anchorId="18C600B8" wp14:editId="7F165E25">
                <wp:simplePos x="0" y="0"/>
                <wp:positionH relativeFrom="column">
                  <wp:posOffset>0</wp:posOffset>
                </wp:positionH>
                <wp:positionV relativeFrom="paragraph">
                  <wp:posOffset>-503555</wp:posOffset>
                </wp:positionV>
                <wp:extent cx="1517650" cy="400050"/>
                <wp:effectExtent l="0" t="0" r="19050" b="19050"/>
                <wp:wrapNone/>
                <wp:docPr id="593667597"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5A6D98" w:rsidRPr="00AD34FF" w:rsidRDefault="005A6D98" w:rsidP="005A6D98">
                            <w:pPr>
                              <w:jc w:val="center"/>
                              <w:rPr>
                                <w:rFonts w:ascii="Chalkboard" w:hAnsi="Chalkboard"/>
                                <w:color w:val="000000" w:themeColor="text1"/>
                                <w:sz w:val="28"/>
                                <w:szCs w:val="28"/>
                              </w:rPr>
                            </w:pPr>
                            <w:r>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00B8" id="_x0000_s1032" style="position:absolute;left:0;text-align:left;margin-left:0;margin-top:-39.65pt;width:11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" fillcolor="#d6eaff [351]" strokecolor="#18190f [484]" strokeweight="1pt">
                <v:stroke joinstyle="miter"/>
                <v:textbox>
                  <w:txbxContent>
                    <w:p w:rsidR="005A6D98" w:rsidRPr="00AD34FF" w:rsidRDefault="005A6D98" w:rsidP="005A6D98">
                      <w:pPr>
                        <w:jc w:val="center"/>
                        <w:rPr>
                          <w:rFonts w:ascii="Chalkboard" w:hAnsi="Chalkboard"/>
                          <w:color w:val="000000" w:themeColor="text1"/>
                          <w:sz w:val="28"/>
                          <w:szCs w:val="28"/>
                        </w:rPr>
                      </w:pPr>
                      <w:r>
                        <w:rPr>
                          <w:rFonts w:ascii="Chalkboard" w:hAnsi="Chalkboard"/>
                          <w:color w:val="000000" w:themeColor="text1"/>
                          <w:sz w:val="28"/>
                          <w:szCs w:val="28"/>
                        </w:rPr>
                        <w:t>lärarens del</w:t>
                      </w:r>
                    </w:p>
                  </w:txbxContent>
                </v:textbox>
              </v:roundrect>
            </w:pict>
          </mc:Fallback>
        </mc:AlternateContent>
      </w:r>
    </w:p>
    <w:p w:rsidR="0047262C" w:rsidRDefault="0047262C" w:rsidP="0047262C">
      <w:pPr>
        <w:pStyle w:val="Ingetavstnd"/>
        <w:jc w:val="center"/>
        <w:rPr>
          <w:rFonts w:ascii="Source Sans Pro" w:hAnsi="Source Sans Pro"/>
          <w:sz w:val="16"/>
          <w:szCs w:val="16"/>
          <w:shd w:val="clear" w:color="auto" w:fill="FFFFFF"/>
        </w:rPr>
      </w:pPr>
      <w:r w:rsidRPr="0047262C">
        <w:rPr>
          <w:rFonts w:ascii="Source Sans Pro" w:hAnsi="Source Sans Pro"/>
          <w:noProof/>
          <w:sz w:val="16"/>
          <w:szCs w:val="16"/>
          <w:shd w:val="clear" w:color="auto" w:fill="FFFFFF"/>
        </w:rPr>
        <w:drawing>
          <wp:inline distT="0" distB="0" distL="0" distR="0" wp14:anchorId="40362AA5" wp14:editId="4B31940D">
            <wp:extent cx="1343651" cy="389037"/>
            <wp:effectExtent l="0" t="0" r="3175" b="5080"/>
            <wp:docPr id="34404023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40230" name=""/>
                    <pic:cNvPicPr/>
                  </pic:nvPicPr>
                  <pic:blipFill rotWithShape="1">
                    <a:blip r:embed="rId11"/>
                    <a:srcRect t="20289" b="21803"/>
                    <a:stretch>
                      <a:fillRect/>
                    </a:stretch>
                  </pic:blipFill>
                  <pic:spPr bwMode="auto">
                    <a:xfrm>
                      <a:off x="0" y="0"/>
                      <a:ext cx="1375450" cy="398244"/>
                    </a:xfrm>
                    <a:prstGeom prst="rect">
                      <a:avLst/>
                    </a:prstGeom>
                    <a:ln>
                      <a:noFill/>
                    </a:ln>
                    <a:extLst>
                      <a:ext uri="{53640926-AAD7-44D8-BBD7-CCE9431645EC}">
                        <a14:shadowObscured xmlns:a14="http://schemas.microsoft.com/office/drawing/2010/main"/>
                      </a:ext>
                    </a:extLst>
                  </pic:spPr>
                </pic:pic>
              </a:graphicData>
            </a:graphic>
          </wp:inline>
        </w:drawing>
      </w:r>
    </w:p>
    <w:p w:rsidR="0047262C" w:rsidRDefault="0047262C" w:rsidP="0047262C">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OpenClipart-Vectors</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47262C" w:rsidRDefault="0047262C" w:rsidP="00EA60F2">
      <w:pPr>
        <w:rPr>
          <w:highlight w:val="lightGray"/>
        </w:rPr>
      </w:pPr>
    </w:p>
    <w:p w:rsidR="005B0B52" w:rsidRDefault="005B0B52" w:rsidP="005B0B52">
      <w:pPr>
        <w:pStyle w:val="Rubrik2"/>
      </w:pPr>
      <w:bookmarkStart w:id="3" w:name="_Toc210840861"/>
      <w:r>
        <w:t xml:space="preserve">1.4 </w:t>
      </w:r>
      <w:proofErr w:type="spellStart"/>
      <w:r>
        <w:t>CVC</w:t>
      </w:r>
      <w:proofErr w:type="spellEnd"/>
      <w:r>
        <w:t xml:space="preserve"> – Skilj på riktiga ord och </w:t>
      </w:r>
      <w:proofErr w:type="spellStart"/>
      <w:r>
        <w:t>pseudoord</w:t>
      </w:r>
      <w:bookmarkEnd w:id="3"/>
      <w:proofErr w:type="spellEnd"/>
    </w:p>
    <w:tbl>
      <w:tblPr>
        <w:tblStyle w:val="Tabellrutntljust"/>
        <w:tblW w:w="0" w:type="auto"/>
        <w:tblLook w:val="04A0" w:firstRow="1" w:lastRow="0" w:firstColumn="1" w:lastColumn="0" w:noHBand="0" w:noVBand="1"/>
      </w:tblPr>
      <w:tblGrid>
        <w:gridCol w:w="1043"/>
        <w:gridCol w:w="2638"/>
        <w:gridCol w:w="2638"/>
      </w:tblGrid>
      <w:tr w:rsidR="005B0B52" w:rsidRPr="00FD0E5D" w:rsidTr="00985322">
        <w:tc>
          <w:tcPr>
            <w:tcW w:w="1043" w:type="dxa"/>
            <w:shd w:val="clear" w:color="auto" w:fill="FFBC89" w:themeFill="accent4" w:themeFillTint="66"/>
          </w:tcPr>
          <w:p w:rsidR="005B0B52" w:rsidRPr="00FD0E5D" w:rsidRDefault="005B0B52" w:rsidP="00985322">
            <w:pPr>
              <w:pStyle w:val="Automatisering"/>
            </w:pPr>
            <w:r>
              <w:t>Översikt</w:t>
            </w:r>
          </w:p>
        </w:tc>
        <w:tc>
          <w:tcPr>
            <w:tcW w:w="2638" w:type="dxa"/>
          </w:tcPr>
          <w:p w:rsidR="005B0B52" w:rsidRPr="00FD0E5D" w:rsidRDefault="005B0B52" w:rsidP="00985322">
            <w:pPr>
              <w:pStyle w:val="Automatisering"/>
            </w:pPr>
            <w:r w:rsidRPr="00FD0E5D">
              <w:t>fonemgrafem</w:t>
            </w:r>
          </w:p>
        </w:tc>
        <w:tc>
          <w:tcPr>
            <w:tcW w:w="2638" w:type="dxa"/>
          </w:tcPr>
          <w:p w:rsidR="005B0B52" w:rsidRPr="00FD0E5D" w:rsidRDefault="005B0B52" w:rsidP="00985322">
            <w:pPr>
              <w:pStyle w:val="Automatisering"/>
            </w:pPr>
            <w:r>
              <w:t>stavelser</w:t>
            </w:r>
          </w:p>
        </w:tc>
      </w:tr>
      <w:tr w:rsidR="005B0B52" w:rsidRPr="00973EF4" w:rsidTr="00985322">
        <w:tc>
          <w:tcPr>
            <w:tcW w:w="1043" w:type="dxa"/>
          </w:tcPr>
          <w:p w:rsidR="005B0B52" w:rsidRPr="00973EF4" w:rsidRDefault="005B0B52" w:rsidP="00985322">
            <w:pPr>
              <w:pStyle w:val="Automatisering"/>
            </w:pPr>
            <w:r w:rsidRPr="00973EF4">
              <w:t>kärna:</w:t>
            </w:r>
          </w:p>
        </w:tc>
        <w:tc>
          <w:tcPr>
            <w:tcW w:w="2638" w:type="dxa"/>
          </w:tcPr>
          <w:p w:rsidR="005B0B52" w:rsidRPr="00FD0E5D" w:rsidRDefault="005B0B52" w:rsidP="00985322">
            <w:pPr>
              <w:pStyle w:val="Automatisering"/>
            </w:pPr>
            <w:r>
              <w:t>e, o, a, i</w:t>
            </w:r>
          </w:p>
        </w:tc>
        <w:tc>
          <w:tcPr>
            <w:tcW w:w="2638" w:type="dxa"/>
          </w:tcPr>
          <w:p w:rsidR="005B0B52" w:rsidRDefault="005B0B52" w:rsidP="00985322">
            <w:pPr>
              <w:pStyle w:val="Automatisering"/>
            </w:pPr>
            <w:r>
              <w:t xml:space="preserve">VC, </w:t>
            </w:r>
            <w:proofErr w:type="spellStart"/>
            <w:r>
              <w:t>CVC</w:t>
            </w:r>
            <w:proofErr w:type="spellEnd"/>
            <w:r>
              <w:t xml:space="preserve">, </w:t>
            </w:r>
          </w:p>
        </w:tc>
      </w:tr>
      <w:tr w:rsidR="005B0B52" w:rsidRPr="00973EF4" w:rsidTr="00985322">
        <w:tc>
          <w:tcPr>
            <w:tcW w:w="1043" w:type="dxa"/>
          </w:tcPr>
          <w:p w:rsidR="005B0B52" w:rsidRPr="00973EF4" w:rsidRDefault="005B0B52" w:rsidP="00985322">
            <w:pPr>
              <w:pStyle w:val="Automatisering"/>
            </w:pPr>
            <w:r w:rsidRPr="00973EF4">
              <w:t xml:space="preserve">koda: </w:t>
            </w:r>
          </w:p>
        </w:tc>
        <w:tc>
          <w:tcPr>
            <w:tcW w:w="2638" w:type="dxa"/>
          </w:tcPr>
          <w:p w:rsidR="005B0B52" w:rsidRPr="00FD0E5D" w:rsidRDefault="005B0B52" w:rsidP="00985322">
            <w:pPr>
              <w:pStyle w:val="Automatisering"/>
            </w:pPr>
            <w:r>
              <w:t>r, s, l, m</w:t>
            </w:r>
          </w:p>
        </w:tc>
        <w:tc>
          <w:tcPr>
            <w:tcW w:w="2638" w:type="dxa"/>
          </w:tcPr>
          <w:p w:rsidR="005B0B52" w:rsidRDefault="005B0B52" w:rsidP="00985322">
            <w:pPr>
              <w:pStyle w:val="Automatisering"/>
            </w:pPr>
            <w:proofErr w:type="spellStart"/>
            <w:r>
              <w:t>CVV</w:t>
            </w:r>
            <w:proofErr w:type="spellEnd"/>
            <w:r>
              <w:t xml:space="preserve">, </w:t>
            </w:r>
            <w:proofErr w:type="spellStart"/>
            <w:r>
              <w:t>CVCV</w:t>
            </w:r>
            <w:proofErr w:type="spellEnd"/>
          </w:p>
        </w:tc>
      </w:tr>
      <w:tr w:rsidR="005B0B52" w:rsidRPr="00973EF4" w:rsidTr="00985322">
        <w:tc>
          <w:tcPr>
            <w:tcW w:w="1043" w:type="dxa"/>
          </w:tcPr>
          <w:p w:rsidR="005B0B52" w:rsidRPr="00973EF4" w:rsidRDefault="005B0B52" w:rsidP="00985322">
            <w:pPr>
              <w:pStyle w:val="Automatisering"/>
            </w:pPr>
            <w:r w:rsidRPr="00973EF4">
              <w:t xml:space="preserve">ansats: </w:t>
            </w:r>
          </w:p>
        </w:tc>
        <w:tc>
          <w:tcPr>
            <w:tcW w:w="2638" w:type="dxa"/>
          </w:tcPr>
          <w:p w:rsidR="005B0B52" w:rsidRPr="00FD0E5D" w:rsidRDefault="005B0B52" w:rsidP="00985322">
            <w:pPr>
              <w:pStyle w:val="Automatisering"/>
            </w:pPr>
            <w:r>
              <w:t>r, s, l, m</w:t>
            </w:r>
          </w:p>
        </w:tc>
        <w:tc>
          <w:tcPr>
            <w:tcW w:w="2638" w:type="dxa"/>
          </w:tcPr>
          <w:p w:rsidR="005B0B52" w:rsidRDefault="005B0B52" w:rsidP="00985322">
            <w:pPr>
              <w:pStyle w:val="Automatisering"/>
            </w:pPr>
          </w:p>
        </w:tc>
      </w:tr>
    </w:tbl>
    <w:p w:rsidR="005B0B52" w:rsidRDefault="005B0B52" w:rsidP="005B0B52">
      <w:pPr>
        <w:spacing w:after="260" w:line="260" w:lineRule="atLeast"/>
        <w:rPr>
          <w:rFonts w:ascii="Chalkboard" w:hAnsi="Chalkboard"/>
          <w:sz w:val="28"/>
          <w:szCs w:val="28"/>
        </w:rPr>
      </w:pPr>
    </w:p>
    <w:p w:rsidR="005B0B52" w:rsidRPr="00EA4DC6" w:rsidRDefault="005B0B52" w:rsidP="005B0B52">
      <w:pPr>
        <w:pStyle w:val="Automatisering"/>
        <w:numPr>
          <w:ilvl w:val="0"/>
          <w:numId w:val="51"/>
        </w:numPr>
      </w:pPr>
      <w:r>
        <w:t xml:space="preserve">Läs </w:t>
      </w:r>
      <w:r w:rsidR="00C80F9A">
        <w:t xml:space="preserve">ord; </w:t>
      </w:r>
      <w:r>
        <w:t>var noga med vokallängd</w:t>
      </w:r>
      <w:r w:rsidR="00C80F9A">
        <w:t>; namn skrivs med stor bokstav</w: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mar</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mas</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mim</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5B0B52" w:rsidRDefault="005B0B52" w:rsidP="00985322">
            <w:pPr>
              <w:spacing w:line="276" w:lineRule="auto"/>
              <w:rPr>
                <w:rFonts w:ascii="Chalkboard" w:hAnsi="Chalkboard" w:cs="Times New Roman"/>
                <w:color w:val="0070C0"/>
                <w:sz w:val="28"/>
                <w:szCs w:val="28"/>
              </w:rPr>
            </w:pPr>
            <w:proofErr w:type="spellStart"/>
            <w:r w:rsidRPr="005B0B52">
              <w:rPr>
                <w:rFonts w:ascii="Chalkboard" w:hAnsi="Chalkboard" w:cs="Times New Roman"/>
                <w:color w:val="0070C0"/>
                <w:sz w:val="28"/>
                <w:szCs w:val="28"/>
              </w:rPr>
              <w:t>mis</w:t>
            </w:r>
            <w:proofErr w:type="spellEnd"/>
          </w:p>
        </w:tc>
        <w:tc>
          <w:tcPr>
            <w:tcW w:w="1510" w:type="dxa"/>
          </w:tcPr>
          <w:p w:rsidR="005B0B52" w:rsidRPr="005B0B52" w:rsidRDefault="005B0B52" w:rsidP="00985322">
            <w:pPr>
              <w:spacing w:line="276" w:lineRule="auto"/>
              <w:rPr>
                <w:rFonts w:ascii="Chalkboard" w:hAnsi="Chalkboard" w:cs="Times New Roman"/>
                <w:color w:val="0070C0"/>
                <w:sz w:val="28"/>
                <w:szCs w:val="28"/>
              </w:rPr>
            </w:pPr>
            <w:proofErr w:type="spellStart"/>
            <w:r w:rsidRPr="005B0B52">
              <w:rPr>
                <w:rFonts w:ascii="Chalkboard" w:hAnsi="Chalkboard" w:cs="Times New Roman"/>
                <w:color w:val="0070C0"/>
                <w:sz w:val="28"/>
                <w:szCs w:val="28"/>
              </w:rPr>
              <w:t>mam</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M</w:t>
            </w:r>
            <w:r w:rsidRPr="00BE4DDC">
              <w:rPr>
                <w:rFonts w:ascii="Chalkboard" w:hAnsi="Chalkboard" w:cs="Times New Roman"/>
                <w:sz w:val="28"/>
                <w:szCs w:val="28"/>
              </w:rPr>
              <w:t>ir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mis</w:t>
            </w:r>
            <w:proofErr w:type="spellEnd"/>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rol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mer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sor</w:t>
            </w:r>
            <w:proofErr w:type="spellEnd"/>
            <w:r w:rsidRPr="00BE4DDC">
              <w:rPr>
                <w:rFonts w:ascii="Chalkboard" w:hAnsi="Chalkboard" w:cs="Times New Roman"/>
                <w:sz w:val="28"/>
                <w:szCs w:val="28"/>
              </w:rPr>
              <w:t xml:space="preserve">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r>
    </w:tbl>
    <w:p w:rsidR="005B0B52" w:rsidRPr="00772DC0" w:rsidRDefault="005B0B52" w:rsidP="005B0B5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lal</w:t>
            </w:r>
            <w:proofErr w:type="spellEnd"/>
            <w:r w:rsidRPr="005B0B52">
              <w:rPr>
                <w:rFonts w:ascii="Chalkboard" w:hAnsi="Chalkboard" w:cs="Times New Roman"/>
                <w:color w:val="0070C0"/>
                <w:sz w:val="28"/>
                <w:szCs w:val="28"/>
              </w:rPr>
              <w:t xml:space="preserve">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ral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sil</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sil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ril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sal</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rer</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rol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sor</w:t>
            </w:r>
            <w:proofErr w:type="spellEnd"/>
            <w:r w:rsidRPr="005B0B52">
              <w:rPr>
                <w:rFonts w:ascii="Chalkboard" w:hAnsi="Chalkboard" w:cs="Times New Roman"/>
                <w:color w:val="0070C0"/>
                <w:sz w:val="28"/>
                <w:szCs w:val="28"/>
              </w:rPr>
              <w:t xml:space="preserve">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mer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ser</w:t>
            </w:r>
          </w:p>
        </w:tc>
      </w:tr>
    </w:tbl>
    <w:p w:rsidR="005B0B52" w:rsidRPr="00772DC0" w:rsidRDefault="005B0B52" w:rsidP="005B0B52">
      <w:pPr>
        <w:rPr>
          <w:rFonts w:ascii="Chalkboard" w:hAnsi="Chalkboard"/>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mes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color w:val="0070C0"/>
                <w:sz w:val="28"/>
                <w:szCs w:val="28"/>
              </w:rPr>
              <w:t>les</w:t>
            </w:r>
          </w:p>
        </w:tc>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color w:val="0070C0"/>
                <w:sz w:val="28"/>
                <w:szCs w:val="28"/>
              </w:rPr>
              <w:t xml:space="preserve">sos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L</w:t>
            </w:r>
            <w:r w:rsidRPr="00BE4DDC">
              <w:rPr>
                <w:rFonts w:ascii="Chalkboard" w:hAnsi="Chalkboard" w:cs="Times New Roman"/>
                <w:sz w:val="28"/>
                <w:szCs w:val="28"/>
              </w:rPr>
              <w:t>os</w:t>
            </w:r>
          </w:p>
        </w:tc>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color w:val="0070C0"/>
                <w:sz w:val="28"/>
                <w:szCs w:val="28"/>
              </w:rPr>
              <w:t>les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ler</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lor</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L</w:t>
            </w:r>
            <w:r w:rsidRPr="00BE4DDC">
              <w:rPr>
                <w:rFonts w:ascii="Chalkboard" w:hAnsi="Chalkboard" w:cs="Times New Roman"/>
                <w:sz w:val="28"/>
                <w:szCs w:val="28"/>
              </w:rPr>
              <w:t>ol</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w:t>
            </w:r>
            <w:r>
              <w:rPr>
                <w:rFonts w:ascii="Chalkboard" w:hAnsi="Chalkboard" w:cs="Times New Roman"/>
                <w:sz w:val="28"/>
                <w:szCs w:val="28"/>
              </w:rPr>
              <w:t>ra</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rol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rer</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mos </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mem</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mes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mem</w:t>
            </w:r>
            <w:proofErr w:type="spellEnd"/>
          </w:p>
        </w:tc>
      </w:tr>
    </w:tbl>
    <w:p w:rsidR="005B0B52" w:rsidRPr="00772DC0" w:rsidRDefault="005B0B52" w:rsidP="005B0B52">
      <w:pPr>
        <w:rPr>
          <w:rFonts w:ascii="Chalkboard" w:hAnsi="Chalkboard"/>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mim</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mis</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rar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ras </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mis</w:t>
            </w:r>
            <w:proofErr w:type="spellEnd"/>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ris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sil</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ril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BE4DDC">
              <w:rPr>
                <w:rFonts w:ascii="Chalkboard" w:hAnsi="Chalkboard" w:cs="Times New Roman"/>
                <w:sz w:val="28"/>
                <w:szCs w:val="28"/>
              </w:rPr>
              <w:t>ral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ram</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sil</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min</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sal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min</w:t>
            </w:r>
            <w:r>
              <w:rPr>
                <w:rFonts w:ascii="Chalkboard" w:hAnsi="Chalkboard" w:cs="Times New Roman"/>
                <w:sz w:val="28"/>
                <w:szCs w:val="28"/>
              </w:rPr>
              <w:t>a</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sil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sol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sol</w:t>
            </w:r>
          </w:p>
        </w:tc>
      </w:tr>
    </w:tbl>
    <w:p w:rsidR="005B0B52" w:rsidRPr="00772DC0" w:rsidRDefault="005B0B52" w:rsidP="005B0B5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Lisa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lir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lam</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lil</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sal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lir</w:t>
            </w:r>
            <w:r>
              <w:rPr>
                <w:rFonts w:ascii="Chalkboard" w:hAnsi="Chalkboard" w:cs="Times New Roman"/>
                <w:sz w:val="28"/>
                <w:szCs w:val="28"/>
              </w:rPr>
              <w:t>a</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las</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lam</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lis</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ras</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ris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lam</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mer</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mas </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mis</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losa</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as</w:t>
            </w:r>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Mira</w:t>
            </w:r>
          </w:p>
        </w:tc>
      </w:tr>
    </w:tbl>
    <w:p w:rsidR="005B0B52" w:rsidRPr="00772DC0" w:rsidRDefault="005B0B52" w:rsidP="005B0B52">
      <w:pPr>
        <w:tabs>
          <w:tab w:val="left" w:pos="1519"/>
          <w:tab w:val="left" w:pos="2782"/>
          <w:tab w:val="left" w:pos="4219"/>
          <w:tab w:val="left" w:pos="5637"/>
        </w:tabs>
        <w:ind w:left="113"/>
        <w:rPr>
          <w:rFonts w:ascii="Chalkboard" w:hAnsi="Chalkboard" w:cs="Times New Roman"/>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mes </w:t>
            </w:r>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L</w:t>
            </w:r>
            <w:r w:rsidRPr="00BE4DDC">
              <w:rPr>
                <w:rFonts w:ascii="Chalkboard" w:hAnsi="Chalkboard" w:cs="Times New Roman"/>
                <w:sz w:val="28"/>
                <w:szCs w:val="28"/>
              </w:rPr>
              <w:t>os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sol</w:t>
            </w:r>
            <w:r>
              <w:rPr>
                <w:rFonts w:ascii="Chalkboard" w:hAnsi="Chalkboard" w:cs="Times New Roman"/>
                <w:sz w:val="28"/>
                <w:szCs w:val="28"/>
              </w:rPr>
              <w:t>a</w:t>
            </w:r>
            <w:r w:rsidRPr="00BE4DDC">
              <w:rPr>
                <w:rFonts w:ascii="Chalkboard" w:hAnsi="Chalkboard" w:cs="Times New Roman"/>
                <w:sz w:val="28"/>
                <w:szCs w:val="28"/>
              </w:rPr>
              <w:t xml:space="preserve"> </w:t>
            </w:r>
          </w:p>
        </w:tc>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color w:val="0070C0"/>
                <w:sz w:val="28"/>
                <w:szCs w:val="28"/>
              </w:rPr>
              <w:t>los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sz w:val="28"/>
                <w:szCs w:val="28"/>
              </w:rPr>
              <w:t>Lola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ler</w:t>
            </w:r>
            <w:r>
              <w:rPr>
                <w:rFonts w:ascii="Chalkboard" w:hAnsi="Chalkboard" w:cs="Times New Roman"/>
                <w:sz w:val="28"/>
                <w:szCs w:val="28"/>
              </w:rPr>
              <w:t>a</w:t>
            </w:r>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era</w:t>
            </w:r>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Ola</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ler</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mos</w:t>
            </w:r>
            <w:r>
              <w:rPr>
                <w:rFonts w:ascii="Chalkboard" w:hAnsi="Chalkboard" w:cs="Times New Roman"/>
                <w:sz w:val="28"/>
                <w:szCs w:val="28"/>
              </w:rPr>
              <w:t>a</w:t>
            </w:r>
            <w:r w:rsidRPr="00BE4DDC">
              <w:rPr>
                <w:rFonts w:ascii="Chalkboard" w:hAnsi="Chalkboard" w:cs="Times New Roman"/>
                <w:sz w:val="28"/>
                <w:szCs w:val="28"/>
              </w:rPr>
              <w:t xml:space="preserve"> </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les</w:t>
            </w:r>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ras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mel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ses</w:t>
            </w:r>
          </w:p>
        </w:tc>
      </w:tr>
      <w:tr w:rsidR="005B0B52" w:rsidRPr="00BE4DDC" w:rsidTr="00985322">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mer</w:t>
            </w:r>
          </w:p>
        </w:tc>
        <w:tc>
          <w:tcPr>
            <w:tcW w:w="1510" w:type="dxa"/>
          </w:tcPr>
          <w:p w:rsidR="005B0B52" w:rsidRPr="00BE4DDC" w:rsidRDefault="005B0B52" w:rsidP="00985322">
            <w:pPr>
              <w:spacing w:line="276" w:lineRule="auto"/>
              <w:rPr>
                <w:rFonts w:ascii="Chalkboard" w:hAnsi="Chalkboard" w:cs="Times New Roman"/>
                <w:sz w:val="28"/>
                <w:szCs w:val="28"/>
              </w:rPr>
            </w:pPr>
            <w:r w:rsidRPr="005B0B52">
              <w:rPr>
                <w:rFonts w:ascii="Chalkboard" w:hAnsi="Chalkboard" w:cs="Times New Roman"/>
                <w:color w:val="0070C0"/>
                <w:sz w:val="28"/>
                <w:szCs w:val="28"/>
              </w:rPr>
              <w:t>los</w:t>
            </w:r>
          </w:p>
        </w:tc>
        <w:tc>
          <w:tcPr>
            <w:tcW w:w="1510" w:type="dxa"/>
          </w:tcPr>
          <w:p w:rsidR="005B0B52" w:rsidRPr="00BE4DDC" w:rsidRDefault="005B0B52" w:rsidP="00985322">
            <w:pPr>
              <w:spacing w:line="276" w:lineRule="auto"/>
              <w:rPr>
                <w:rFonts w:ascii="Chalkboard" w:hAnsi="Chalkboard" w:cs="Times New Roman"/>
                <w:sz w:val="28"/>
                <w:szCs w:val="28"/>
              </w:rPr>
            </w:pPr>
            <w:proofErr w:type="spellStart"/>
            <w:r w:rsidRPr="005B0B52">
              <w:rPr>
                <w:rFonts w:ascii="Chalkboard" w:hAnsi="Chalkboard" w:cs="Times New Roman"/>
                <w:color w:val="0070C0"/>
                <w:sz w:val="28"/>
                <w:szCs w:val="28"/>
              </w:rPr>
              <w:t>lel</w:t>
            </w:r>
            <w:proofErr w:type="spellEnd"/>
          </w:p>
        </w:tc>
        <w:tc>
          <w:tcPr>
            <w:tcW w:w="1510" w:type="dxa"/>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sel</w:t>
            </w:r>
          </w:p>
        </w:tc>
        <w:tc>
          <w:tcPr>
            <w:tcW w:w="1510" w:type="dxa"/>
          </w:tcPr>
          <w:p w:rsidR="005B0B52" w:rsidRPr="00BE4DDC" w:rsidRDefault="005B0B52" w:rsidP="00985322">
            <w:pPr>
              <w:spacing w:line="276" w:lineRule="auto"/>
              <w:rPr>
                <w:rFonts w:ascii="Chalkboard" w:hAnsi="Chalkboard" w:cs="Times New Roman"/>
                <w:sz w:val="28"/>
                <w:szCs w:val="28"/>
              </w:rPr>
            </w:pPr>
            <w:r>
              <w:rPr>
                <w:rFonts w:ascii="Chalkboard" w:hAnsi="Chalkboard" w:cs="Times New Roman"/>
                <w:sz w:val="28"/>
                <w:szCs w:val="28"/>
              </w:rPr>
              <w:t>a</w:t>
            </w:r>
            <w:r w:rsidRPr="00BE4DDC">
              <w:rPr>
                <w:rFonts w:ascii="Chalkboard" w:hAnsi="Chalkboard" w:cs="Times New Roman"/>
                <w:sz w:val="28"/>
                <w:szCs w:val="28"/>
              </w:rPr>
              <w:t>lar</w:t>
            </w:r>
          </w:p>
        </w:tc>
        <w:tc>
          <w:tcPr>
            <w:tcW w:w="1510" w:type="dxa"/>
          </w:tcPr>
          <w:p w:rsidR="005B0B52" w:rsidRPr="00BE4DDC" w:rsidRDefault="00C80F9A" w:rsidP="00985322">
            <w:pPr>
              <w:spacing w:line="276" w:lineRule="auto"/>
              <w:rPr>
                <w:rFonts w:ascii="Chalkboard" w:hAnsi="Chalkboard" w:cs="Times New Roman"/>
                <w:sz w:val="28"/>
                <w:szCs w:val="28"/>
              </w:rPr>
            </w:pPr>
            <w:proofErr w:type="spellStart"/>
            <w:r>
              <w:rPr>
                <w:rFonts w:ascii="Chalkboard" w:hAnsi="Chalkboard" w:cs="Times New Roman"/>
                <w:sz w:val="28"/>
                <w:szCs w:val="28"/>
              </w:rPr>
              <w:t>Lale</w:t>
            </w:r>
            <w:proofErr w:type="spellEnd"/>
          </w:p>
        </w:tc>
      </w:tr>
    </w:tbl>
    <w:p w:rsidR="005B0B52" w:rsidRDefault="005B0B52" w:rsidP="005B0B52">
      <w:pPr>
        <w:rPr>
          <w:rFonts w:ascii="Chalkboard" w:hAnsi="Chalkboard"/>
        </w:rPr>
      </w:pPr>
    </w:p>
    <w:p w:rsidR="005B0B52" w:rsidRPr="00DA09B9" w:rsidRDefault="005B0B52" w:rsidP="005B0B52">
      <w:pPr>
        <w:pStyle w:val="Automatisering"/>
        <w:numPr>
          <w:ilvl w:val="0"/>
          <w:numId w:val="51"/>
        </w:numPr>
      </w:pPr>
      <w:r>
        <w:t xml:space="preserve">Läs stavelser och ord, var noga med vokallängd i den betonade stavelsen </w: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ADB" w:themeFill="accent6" w:themeFillTint="33"/>
        <w:tblLook w:val="04A0" w:firstRow="1" w:lastRow="0" w:firstColumn="1" w:lastColumn="0" w:noHBand="0" w:noVBand="1"/>
      </w:tblPr>
      <w:tblGrid>
        <w:gridCol w:w="1510"/>
        <w:gridCol w:w="1510"/>
        <w:gridCol w:w="1510"/>
        <w:gridCol w:w="1510"/>
        <w:gridCol w:w="1510"/>
        <w:gridCol w:w="1510"/>
      </w:tblGrid>
      <w:tr w:rsidR="005B0B52" w:rsidRPr="00BE4DDC" w:rsidTr="00985322">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mas</w:t>
            </w:r>
            <w:r w:rsidR="00C80F9A">
              <w:rPr>
                <w:rFonts w:ascii="Chalkboard" w:hAnsi="Chalkboard" w:cs="Times New Roman"/>
                <w:sz w:val="28"/>
                <w:szCs w:val="28"/>
              </w:rPr>
              <w:t>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r w:rsidR="00C80F9A">
              <w:rPr>
                <w:rFonts w:ascii="Chalkboard" w:hAnsi="Chalkboard" w:cs="Times New Roman"/>
                <w:sz w:val="28"/>
                <w:szCs w:val="28"/>
              </w:rPr>
              <w:t>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so</w:t>
            </w:r>
            <w:r w:rsidR="00C80F9A">
              <w:rPr>
                <w:rFonts w:ascii="Chalkboard" w:hAnsi="Chalkboard" w:cs="Times New Roman"/>
                <w:sz w:val="28"/>
                <w:szCs w:val="28"/>
              </w:rPr>
              <w:t>l</w:t>
            </w:r>
          </w:p>
        </w:tc>
        <w:tc>
          <w:tcPr>
            <w:tcW w:w="1510" w:type="dxa"/>
            <w:shd w:val="clear" w:color="auto" w:fill="FFEADB" w:themeFill="accent6" w:themeFillTint="33"/>
          </w:tcPr>
          <w:p w:rsidR="005B0B52" w:rsidRPr="00BE4DDC" w:rsidRDefault="00C80F9A" w:rsidP="00985322">
            <w:pPr>
              <w:spacing w:line="276" w:lineRule="auto"/>
              <w:rPr>
                <w:rFonts w:ascii="Chalkboard" w:hAnsi="Chalkboard" w:cs="Times New Roman"/>
                <w:sz w:val="28"/>
                <w:szCs w:val="28"/>
              </w:rPr>
            </w:pPr>
            <w:r>
              <w:rPr>
                <w:rFonts w:ascii="Chalkboard" w:hAnsi="Chalkboard" w:cs="Times New Roman"/>
                <w:sz w:val="28"/>
                <w:szCs w:val="28"/>
              </w:rPr>
              <w:t>M</w:t>
            </w:r>
            <w:r w:rsidR="005B0B52" w:rsidRPr="00BE4DDC">
              <w:rPr>
                <w:rFonts w:ascii="Chalkboard" w:hAnsi="Chalkboard" w:cs="Times New Roman"/>
                <w:sz w:val="28"/>
                <w:szCs w:val="28"/>
              </w:rPr>
              <w:t>oa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sol</w:t>
            </w:r>
            <w:r w:rsidR="00C80F9A">
              <w:rPr>
                <w:rFonts w:ascii="Chalkboard" w:hAnsi="Chalkboard" w:cs="Times New Roman"/>
                <w:sz w:val="28"/>
                <w:szCs w:val="28"/>
              </w:rPr>
              <w:t>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w:t>
            </w:r>
          </w:p>
        </w:tc>
      </w:tr>
      <w:tr w:rsidR="005B0B52" w:rsidRPr="00BE4DDC" w:rsidTr="00985322">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proofErr w:type="spellStart"/>
            <w:r w:rsidRPr="00C80F9A">
              <w:rPr>
                <w:rFonts w:ascii="Chalkboard" w:hAnsi="Chalkboard" w:cs="Times New Roman"/>
                <w:color w:val="0070C0"/>
                <w:sz w:val="28"/>
                <w:szCs w:val="28"/>
              </w:rPr>
              <w:t>reo</w:t>
            </w:r>
            <w:proofErr w:type="spellEnd"/>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rea</w:t>
            </w:r>
          </w:p>
        </w:tc>
        <w:tc>
          <w:tcPr>
            <w:tcW w:w="1510" w:type="dxa"/>
            <w:shd w:val="clear" w:color="auto" w:fill="FFEADB" w:themeFill="accent6" w:themeFillTint="33"/>
          </w:tcPr>
          <w:p w:rsidR="005B0B52" w:rsidRPr="00BE4DDC" w:rsidRDefault="00C80F9A" w:rsidP="00985322">
            <w:pPr>
              <w:spacing w:line="276" w:lineRule="auto"/>
              <w:rPr>
                <w:rFonts w:ascii="Chalkboard" w:hAnsi="Chalkboard" w:cs="Times New Roman"/>
                <w:sz w:val="28"/>
                <w:szCs w:val="28"/>
              </w:rPr>
            </w:pPr>
            <w:proofErr w:type="spellStart"/>
            <w:r>
              <w:rPr>
                <w:rFonts w:ascii="Chalkboard" w:hAnsi="Chalkboard" w:cs="Times New Roman"/>
                <w:sz w:val="28"/>
                <w:szCs w:val="28"/>
              </w:rPr>
              <w:t>M</w:t>
            </w:r>
            <w:r w:rsidR="005B0B52" w:rsidRPr="00BE4DDC">
              <w:rPr>
                <w:rFonts w:ascii="Chalkboard" w:hAnsi="Chalkboard" w:cs="Times New Roman"/>
                <w:sz w:val="28"/>
                <w:szCs w:val="28"/>
              </w:rPr>
              <w:t>ea</w:t>
            </w:r>
            <w:proofErr w:type="spellEnd"/>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osa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w:t>
            </w:r>
          </w:p>
        </w:tc>
      </w:tr>
      <w:tr w:rsidR="005B0B52" w:rsidRPr="00BE4DDC" w:rsidTr="00985322">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proofErr w:type="spellStart"/>
            <w:r w:rsidRPr="00C80F9A">
              <w:rPr>
                <w:rFonts w:ascii="Chalkboard" w:hAnsi="Chalkboard" w:cs="Times New Roman"/>
                <w:color w:val="0070C0"/>
                <w:sz w:val="28"/>
                <w:szCs w:val="28"/>
              </w:rPr>
              <w:t>ela</w:t>
            </w:r>
            <w:proofErr w:type="spellEnd"/>
            <w:r w:rsidRPr="00C80F9A">
              <w:rPr>
                <w:rFonts w:ascii="Chalkboard" w:hAnsi="Chalkboard" w:cs="Times New Roman"/>
                <w:color w:val="0070C0"/>
                <w:sz w:val="28"/>
                <w:szCs w:val="28"/>
              </w:rPr>
              <w:t xml:space="preserve"> </w:t>
            </w:r>
          </w:p>
        </w:tc>
        <w:tc>
          <w:tcPr>
            <w:tcW w:w="1510" w:type="dxa"/>
            <w:shd w:val="clear" w:color="auto" w:fill="FFEADB" w:themeFill="accent6" w:themeFillTint="33"/>
          </w:tcPr>
          <w:p w:rsidR="005B0B52" w:rsidRPr="00BE4DDC" w:rsidRDefault="00C80F9A" w:rsidP="00985322">
            <w:pPr>
              <w:spacing w:line="276" w:lineRule="auto"/>
              <w:rPr>
                <w:rFonts w:ascii="Chalkboard" w:hAnsi="Chalkboard" w:cs="Times New Roman"/>
                <w:sz w:val="28"/>
                <w:szCs w:val="28"/>
              </w:rPr>
            </w:pPr>
            <w:r>
              <w:rPr>
                <w:rFonts w:ascii="Chalkboard" w:hAnsi="Chalkboard" w:cs="Times New Roman"/>
                <w:sz w:val="28"/>
                <w:szCs w:val="28"/>
              </w:rPr>
              <w:t>Mose</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proofErr w:type="spellStart"/>
            <w:r w:rsidRPr="00C80F9A">
              <w:rPr>
                <w:rFonts w:ascii="Chalkboard" w:hAnsi="Chalkboard" w:cs="Times New Roman"/>
                <w:color w:val="0070C0"/>
                <w:sz w:val="28"/>
                <w:szCs w:val="28"/>
              </w:rPr>
              <w:t>lesa</w:t>
            </w:r>
            <w:proofErr w:type="spellEnd"/>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ser</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mora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proofErr w:type="spellStart"/>
            <w:r w:rsidRPr="00C80F9A">
              <w:rPr>
                <w:rFonts w:ascii="Chalkboard" w:hAnsi="Chalkboard" w:cs="Times New Roman"/>
                <w:color w:val="0070C0"/>
                <w:sz w:val="28"/>
                <w:szCs w:val="28"/>
              </w:rPr>
              <w:t>ose</w:t>
            </w:r>
            <w:proofErr w:type="spellEnd"/>
          </w:p>
        </w:tc>
      </w:tr>
      <w:tr w:rsidR="005B0B52" w:rsidRPr="00BE4DDC" w:rsidTr="00985322">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 xml:space="preserve">mol </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sel</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mila</w:t>
            </w:r>
          </w:p>
        </w:tc>
        <w:tc>
          <w:tcPr>
            <w:tcW w:w="1510" w:type="dxa"/>
            <w:shd w:val="clear" w:color="auto" w:fill="FFEADB" w:themeFill="accent6" w:themeFillTint="33"/>
          </w:tcPr>
          <w:p w:rsidR="005B0B52" w:rsidRPr="00BE4DDC" w:rsidRDefault="005B0B52" w:rsidP="00985322">
            <w:pPr>
              <w:spacing w:line="276" w:lineRule="auto"/>
              <w:rPr>
                <w:rFonts w:ascii="Chalkboard" w:hAnsi="Chalkboard" w:cs="Times New Roman"/>
                <w:sz w:val="28"/>
                <w:szCs w:val="28"/>
              </w:rPr>
            </w:pPr>
            <w:r w:rsidRPr="00BE4DDC">
              <w:rPr>
                <w:rFonts w:ascii="Chalkboard" w:hAnsi="Chalkboard" w:cs="Times New Roman"/>
                <w:sz w:val="28"/>
                <w:szCs w:val="28"/>
              </w:rPr>
              <w:t>rosa</w:t>
            </w:r>
          </w:p>
        </w:tc>
        <w:tc>
          <w:tcPr>
            <w:tcW w:w="1510" w:type="dxa"/>
            <w:shd w:val="clear" w:color="auto" w:fill="FFEADB" w:themeFill="accent6" w:themeFillTint="33"/>
          </w:tcPr>
          <w:p w:rsidR="005B0B52" w:rsidRPr="00BE4DDC" w:rsidRDefault="00C80F9A" w:rsidP="00985322">
            <w:pPr>
              <w:spacing w:line="276" w:lineRule="auto"/>
              <w:rPr>
                <w:rFonts w:ascii="Chalkboard" w:hAnsi="Chalkboard" w:cs="Times New Roman"/>
                <w:sz w:val="28"/>
                <w:szCs w:val="28"/>
              </w:rPr>
            </w:pPr>
            <w:r>
              <w:rPr>
                <w:rFonts w:ascii="Chalkboard" w:hAnsi="Chalkboard" w:cs="Times New Roman"/>
                <w:sz w:val="28"/>
                <w:szCs w:val="28"/>
              </w:rPr>
              <w:t>L</w:t>
            </w:r>
            <w:r w:rsidR="005B0B52" w:rsidRPr="00BE4DDC">
              <w:rPr>
                <w:rFonts w:ascii="Chalkboard" w:hAnsi="Chalkboard" w:cs="Times New Roman"/>
                <w:sz w:val="28"/>
                <w:szCs w:val="28"/>
              </w:rPr>
              <w:t>ea</w:t>
            </w:r>
          </w:p>
        </w:tc>
        <w:tc>
          <w:tcPr>
            <w:tcW w:w="1510" w:type="dxa"/>
            <w:shd w:val="clear" w:color="auto" w:fill="FFEADB" w:themeFill="accent6" w:themeFillTint="33"/>
          </w:tcPr>
          <w:p w:rsidR="005B0B52" w:rsidRPr="00BE4DDC" w:rsidRDefault="00C80F9A" w:rsidP="00985322">
            <w:pPr>
              <w:spacing w:line="276" w:lineRule="auto"/>
              <w:rPr>
                <w:rFonts w:ascii="Chalkboard" w:hAnsi="Chalkboard" w:cs="Times New Roman"/>
                <w:sz w:val="28"/>
                <w:szCs w:val="28"/>
              </w:rPr>
            </w:pPr>
            <w:r>
              <w:rPr>
                <w:rFonts w:ascii="Chalkboard" w:hAnsi="Chalkboard" w:cs="Times New Roman"/>
                <w:sz w:val="28"/>
                <w:szCs w:val="28"/>
              </w:rPr>
              <w:t>Emil</w:t>
            </w:r>
          </w:p>
        </w:tc>
      </w:tr>
    </w:tbl>
    <w:p w:rsidR="005B0B52" w:rsidRDefault="005B0B52" w:rsidP="005B0B52"/>
    <w:p w:rsidR="00D73B1D" w:rsidRDefault="00D73B1D">
      <w:pPr>
        <w:spacing w:after="260" w:line="260" w:lineRule="atLeast"/>
      </w:pPr>
      <w:r>
        <w:br w:type="page"/>
      </w:r>
    </w:p>
    <w:p w:rsidR="00FE632A" w:rsidRDefault="00FE632A" w:rsidP="003064D3">
      <w:pPr>
        <w:pStyle w:val="Ingetavstnd"/>
        <w:jc w:val="center"/>
        <w:rPr>
          <w:rFonts w:ascii="Source Sans Pro" w:hAnsi="Source Sans Pro"/>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5408" behindDoc="0" locked="0" layoutInCell="1" allowOverlap="1" wp14:anchorId="4541CBF5" wp14:editId="083A5192">
                <wp:simplePos x="0" y="0"/>
                <wp:positionH relativeFrom="column">
                  <wp:posOffset>76200</wp:posOffset>
                </wp:positionH>
                <wp:positionV relativeFrom="paragraph">
                  <wp:posOffset>-445770</wp:posOffset>
                </wp:positionV>
                <wp:extent cx="1517650" cy="400050"/>
                <wp:effectExtent l="0" t="0" r="19050" b="19050"/>
                <wp:wrapNone/>
                <wp:docPr id="1045105397" name="Rektangel med rundade hörn 1"/>
                <wp:cNvGraphicFramePr/>
                <a:graphic xmlns:a="http://schemas.openxmlformats.org/drawingml/2006/main">
                  <a:graphicData uri="http://schemas.microsoft.com/office/word/2010/wordprocessingShape">
                    <wps:wsp>
                      <wps:cNvSpPr/>
                      <wps:spPr>
                        <a:xfrm>
                          <a:off x="0" y="0"/>
                          <a:ext cx="1517650" cy="40005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16770" w:rsidRPr="00AD34FF" w:rsidRDefault="00116770" w:rsidP="00116770">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1CBF5" id="_x0000_s1033" style="position:absolute;left:0;text-align:left;margin-left:6pt;margin-top:-35.1pt;width:119.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" fillcolor="#ffddc4 [663]" strokecolor="#18190f [484]" strokeweight="1pt">
                <v:stroke joinstyle="miter"/>
                <v:textbox>
                  <w:txbxContent>
                    <w:p w:rsidR="00116770" w:rsidRPr="00AD34FF" w:rsidRDefault="00116770" w:rsidP="00116770">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3064D3" w:rsidRDefault="003064D3" w:rsidP="003064D3">
      <w:pPr>
        <w:pStyle w:val="Ingetavstnd"/>
        <w:jc w:val="center"/>
        <w:rPr>
          <w:rFonts w:ascii="Source Sans Pro" w:hAnsi="Source Sans Pro"/>
          <w:sz w:val="16"/>
          <w:szCs w:val="16"/>
          <w:shd w:val="clear" w:color="auto" w:fill="FFFFFF"/>
        </w:rPr>
      </w:pPr>
      <w:r w:rsidRPr="0047262C">
        <w:rPr>
          <w:rFonts w:ascii="Source Sans Pro" w:hAnsi="Source Sans Pro"/>
          <w:noProof/>
          <w:sz w:val="16"/>
          <w:szCs w:val="16"/>
          <w:shd w:val="clear" w:color="auto" w:fill="FFFFFF"/>
        </w:rPr>
        <w:drawing>
          <wp:inline distT="0" distB="0" distL="0" distR="0" wp14:anchorId="403CAAAB" wp14:editId="726C4792">
            <wp:extent cx="1343651" cy="389037"/>
            <wp:effectExtent l="0" t="0" r="3175" b="5080"/>
            <wp:docPr id="20124409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40230" name=""/>
                    <pic:cNvPicPr/>
                  </pic:nvPicPr>
                  <pic:blipFill rotWithShape="1">
                    <a:blip r:embed="rId11"/>
                    <a:srcRect t="20289" b="21803"/>
                    <a:stretch>
                      <a:fillRect/>
                    </a:stretch>
                  </pic:blipFill>
                  <pic:spPr bwMode="auto">
                    <a:xfrm>
                      <a:off x="0" y="0"/>
                      <a:ext cx="1375450" cy="398244"/>
                    </a:xfrm>
                    <a:prstGeom prst="rect">
                      <a:avLst/>
                    </a:prstGeom>
                    <a:ln>
                      <a:noFill/>
                    </a:ln>
                    <a:extLst>
                      <a:ext uri="{53640926-AAD7-44D8-BBD7-CCE9431645EC}">
                        <a14:shadowObscured xmlns:a14="http://schemas.microsoft.com/office/drawing/2010/main"/>
                      </a:ext>
                    </a:extLst>
                  </pic:spPr>
                </pic:pic>
              </a:graphicData>
            </a:graphic>
          </wp:inline>
        </w:drawing>
      </w:r>
    </w:p>
    <w:p w:rsidR="003064D3" w:rsidRDefault="003064D3" w:rsidP="003064D3">
      <w:pPr>
        <w:pStyle w:val="Ingetavstnd"/>
        <w:jc w:val="center"/>
        <w:rPr>
          <w:rFonts w:ascii="Source Sans Pro" w:hAnsi="Source Sans Pro"/>
          <w:sz w:val="16"/>
          <w:szCs w:val="16"/>
          <w:shd w:val="clear" w:color="auto" w:fill="FFFFFF"/>
        </w:rPr>
      </w:pPr>
      <w:r>
        <w:rPr>
          <w:rFonts w:ascii="Source Sans Pro" w:hAnsi="Source Sans Pro"/>
          <w:sz w:val="16"/>
          <w:szCs w:val="16"/>
          <w:shd w:val="clear" w:color="auto" w:fill="FFFFFF"/>
        </w:rPr>
        <w:t>(</w:t>
      </w:r>
      <w:proofErr w:type="spellStart"/>
      <w:r w:rsidRPr="0047262C">
        <w:rPr>
          <w:rFonts w:ascii="Source Sans Pro" w:hAnsi="Source Sans Pro"/>
          <w:sz w:val="16"/>
          <w:szCs w:val="16"/>
          <w:shd w:val="clear" w:color="auto" w:fill="FFFFFF"/>
        </w:rPr>
        <w:t>OpenClipart-Vectors</w:t>
      </w:r>
      <w:proofErr w:type="spellEnd"/>
      <w:r>
        <w:rPr>
          <w:rFonts w:ascii="Source Sans Pro" w:hAnsi="Source Sans Pro"/>
          <w:sz w:val="16"/>
          <w:szCs w:val="16"/>
          <w:shd w:val="clear" w:color="auto" w:fill="FFFFFF"/>
        </w:rPr>
        <w:t xml:space="preserve">, </w:t>
      </w:r>
      <w:proofErr w:type="spellStart"/>
      <w:r>
        <w:rPr>
          <w:rFonts w:ascii="Source Sans Pro" w:hAnsi="Source Sans Pro"/>
          <w:sz w:val="16"/>
          <w:szCs w:val="16"/>
          <w:shd w:val="clear" w:color="auto" w:fill="FFFFFF"/>
        </w:rPr>
        <w:t>Pixabay</w:t>
      </w:r>
      <w:proofErr w:type="spellEnd"/>
      <w:r>
        <w:rPr>
          <w:rFonts w:ascii="Source Sans Pro" w:hAnsi="Source Sans Pro"/>
          <w:sz w:val="16"/>
          <w:szCs w:val="16"/>
          <w:shd w:val="clear" w:color="auto" w:fill="FFFFFF"/>
        </w:rPr>
        <w:t>)</w:t>
      </w:r>
    </w:p>
    <w:p w:rsidR="003064D3" w:rsidRPr="00EA4DC6" w:rsidRDefault="003064D3" w:rsidP="003064D3">
      <w:pPr>
        <w:pStyle w:val="Automatisering"/>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mal</w:t>
      </w:r>
      <w:r w:rsidRPr="00BE4DDC">
        <w:rPr>
          <w:rFonts w:ascii="Chalkboard" w:hAnsi="Chalkboard" w:cs="Times New Roman"/>
          <w:sz w:val="28"/>
          <w:szCs w:val="28"/>
        </w:rPr>
        <w:tab/>
        <w:t>mil</w:t>
      </w:r>
      <w:r w:rsidRPr="00BE4DDC">
        <w:rPr>
          <w:rFonts w:ascii="Chalkboard" w:hAnsi="Chalkboard" w:cs="Times New Roman"/>
          <w:sz w:val="28"/>
          <w:szCs w:val="28"/>
        </w:rPr>
        <w:tab/>
        <w:t>mar</w:t>
      </w:r>
      <w:r>
        <w:rPr>
          <w:rFonts w:ascii="Chalkboard" w:hAnsi="Chalkboard" w:cs="Times New Roman"/>
          <w:sz w:val="28"/>
          <w:szCs w:val="28"/>
        </w:rPr>
        <w:t>a</w:t>
      </w:r>
      <w:r w:rsidRPr="00BE4DDC">
        <w:rPr>
          <w:rFonts w:ascii="Chalkboard" w:hAnsi="Chalkboard" w:cs="Times New Roman"/>
          <w:sz w:val="28"/>
          <w:szCs w:val="28"/>
        </w:rPr>
        <w:tab/>
        <w:t>mas</w:t>
      </w:r>
      <w:r>
        <w:rPr>
          <w:rFonts w:ascii="Chalkboard" w:hAnsi="Chalkboard" w:cs="Times New Roman"/>
          <w:sz w:val="28"/>
          <w:szCs w:val="28"/>
        </w:rPr>
        <w:t>a</w:t>
      </w:r>
      <w:r w:rsidRPr="00BE4DDC">
        <w:rPr>
          <w:rFonts w:ascii="Chalkboard" w:hAnsi="Chalkboard" w:cs="Times New Roman"/>
          <w:sz w:val="28"/>
          <w:szCs w:val="28"/>
        </w:rPr>
        <w:tab/>
        <w:t>mim</w:t>
      </w:r>
      <w:r>
        <w:rPr>
          <w:rFonts w:ascii="Chalkboard" w:hAnsi="Chalkboard" w:cs="Times New Roman"/>
          <w:sz w:val="28"/>
          <w:szCs w:val="28"/>
        </w:rPr>
        <w:t>a</w:t>
      </w:r>
      <w:r w:rsidRPr="00BE4DDC">
        <w:rPr>
          <w:rFonts w:ascii="Chalkboard" w:hAnsi="Chalkboard" w:cs="Times New Roman"/>
          <w:sz w:val="28"/>
          <w:szCs w:val="28"/>
        </w:rPr>
        <w:tab/>
        <w:t>mil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mil</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mis</w:t>
      </w:r>
      <w:proofErr w:type="spellEnd"/>
      <w:r w:rsidRPr="005B0B52">
        <w:rPr>
          <w:rFonts w:ascii="Chalkboard" w:hAnsi="Chalkboard" w:cs="Times New Roman"/>
          <w:color w:val="0070C0"/>
          <w:sz w:val="28"/>
          <w:szCs w:val="28"/>
        </w:rPr>
        <w:tab/>
      </w:r>
      <w:proofErr w:type="spellStart"/>
      <w:r w:rsidRPr="005B0B52">
        <w:rPr>
          <w:rFonts w:ascii="Chalkboard" w:hAnsi="Chalkboard" w:cs="Times New Roman"/>
          <w:color w:val="0070C0"/>
          <w:sz w:val="28"/>
          <w:szCs w:val="28"/>
        </w:rPr>
        <w:t>mam</w:t>
      </w:r>
      <w:proofErr w:type="spellEnd"/>
      <w:r w:rsidRPr="005B0B52">
        <w:rPr>
          <w:rFonts w:ascii="Chalkboard" w:hAnsi="Chalkboard" w:cs="Times New Roman"/>
          <w:color w:val="0070C0"/>
          <w:sz w:val="28"/>
          <w:szCs w:val="28"/>
        </w:rPr>
        <w:tab/>
      </w:r>
      <w:r>
        <w:rPr>
          <w:rFonts w:ascii="Chalkboard" w:hAnsi="Chalkboard" w:cs="Times New Roman"/>
          <w:sz w:val="28"/>
          <w:szCs w:val="28"/>
        </w:rPr>
        <w:t>M</w:t>
      </w:r>
      <w:r w:rsidRPr="00BE4DDC">
        <w:rPr>
          <w:rFonts w:ascii="Chalkboard" w:hAnsi="Chalkboard" w:cs="Times New Roman"/>
          <w:sz w:val="28"/>
          <w:szCs w:val="28"/>
        </w:rPr>
        <w:t>ir</w:t>
      </w:r>
      <w:r w:rsidRPr="00BE4DDC">
        <w:rPr>
          <w:rFonts w:ascii="Chalkboard" w:hAnsi="Chalkboard" w:cs="Times New Roman"/>
          <w:sz w:val="28"/>
          <w:szCs w:val="28"/>
        </w:rPr>
        <w:tab/>
        <w:t>mal</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mis</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rol</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rel</w:t>
      </w:r>
      <w:proofErr w:type="spellEnd"/>
      <w:r w:rsidRPr="00BE4DDC">
        <w:rPr>
          <w:rFonts w:ascii="Chalkboard" w:hAnsi="Chalkboard" w:cs="Times New Roman"/>
          <w:sz w:val="28"/>
          <w:szCs w:val="28"/>
        </w:rPr>
        <w:tab/>
        <w:t>ror</w:t>
      </w:r>
      <w:r w:rsidRPr="00BE4DDC">
        <w:rPr>
          <w:rFonts w:ascii="Chalkboard" w:hAnsi="Chalkboard" w:cs="Times New Roman"/>
          <w:sz w:val="28"/>
          <w:szCs w:val="28"/>
        </w:rPr>
        <w:tab/>
        <w:t>ros</w:t>
      </w:r>
      <w:r w:rsidRPr="00BE4DDC">
        <w:rPr>
          <w:rFonts w:ascii="Chalkboard" w:hAnsi="Chalkboard" w:cs="Times New Roman"/>
          <w:sz w:val="28"/>
          <w:szCs w:val="28"/>
        </w:rPr>
        <w:tab/>
        <w:t>res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mer </w:t>
      </w:r>
      <w:r w:rsidRPr="00BE4DDC">
        <w:rPr>
          <w:rFonts w:ascii="Chalkboard" w:hAnsi="Chalkboard" w:cs="Times New Roman"/>
          <w:sz w:val="28"/>
          <w:szCs w:val="28"/>
        </w:rPr>
        <w:tab/>
        <w:t>mor</w:t>
      </w:r>
      <w:r w:rsidRPr="00BE4DDC">
        <w:rPr>
          <w:rFonts w:ascii="Chalkboard" w:hAnsi="Chalkboard" w:cs="Times New Roman"/>
          <w:sz w:val="28"/>
          <w:szCs w:val="28"/>
        </w:rPr>
        <w:tab/>
        <w:t>ler</w:t>
      </w:r>
      <w:r w:rsidRPr="00BE4DDC">
        <w:rPr>
          <w:rFonts w:ascii="Chalkboard" w:hAnsi="Chalkboard" w:cs="Times New Roman"/>
          <w:sz w:val="28"/>
          <w:szCs w:val="28"/>
        </w:rPr>
        <w:tab/>
        <w:t>ser</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sor</w:t>
      </w:r>
      <w:proofErr w:type="spellEnd"/>
      <w:r w:rsidRPr="00BE4DDC">
        <w:rPr>
          <w:rFonts w:ascii="Chalkboard" w:hAnsi="Chalkboard" w:cs="Times New Roman"/>
          <w:sz w:val="28"/>
          <w:szCs w:val="28"/>
        </w:rPr>
        <w:t xml:space="preserve"> </w:t>
      </w:r>
      <w:r w:rsidRPr="00BE4DDC">
        <w:rPr>
          <w:rFonts w:ascii="Chalkboard" w:hAnsi="Chalkboard" w:cs="Times New Roman"/>
          <w:sz w:val="28"/>
          <w:szCs w:val="28"/>
        </w:rPr>
        <w:tab/>
        <w:t>mor</w:t>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lal</w:t>
      </w:r>
      <w:proofErr w:type="spellEnd"/>
      <w:r w:rsidRPr="005B0B52">
        <w:rPr>
          <w:rFonts w:ascii="Chalkboard" w:hAnsi="Chalkboard" w:cs="Times New Roman"/>
          <w:color w:val="0070C0"/>
          <w:sz w:val="28"/>
          <w:szCs w:val="28"/>
        </w:rPr>
        <w:t xml:space="preserve"> </w:t>
      </w:r>
      <w:r w:rsidRPr="00BE4DDC">
        <w:rPr>
          <w:rFonts w:ascii="Chalkboard" w:hAnsi="Chalkboard" w:cs="Times New Roman"/>
          <w:sz w:val="28"/>
          <w:szCs w:val="28"/>
        </w:rPr>
        <w:tab/>
        <w:t>sil</w:t>
      </w:r>
      <w:r w:rsidRPr="00BE4DDC">
        <w:rPr>
          <w:rFonts w:ascii="Chalkboard" w:hAnsi="Chalkboard" w:cs="Times New Roman"/>
          <w:sz w:val="28"/>
          <w:szCs w:val="28"/>
        </w:rPr>
        <w:tab/>
        <w:t>mil</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ral</w:t>
      </w:r>
      <w:proofErr w:type="spellEnd"/>
      <w:r w:rsidRPr="00BE4DDC">
        <w:rPr>
          <w:rFonts w:ascii="Chalkboard" w:hAnsi="Chalkboard" w:cs="Times New Roman"/>
          <w:sz w:val="28"/>
          <w:szCs w:val="28"/>
        </w:rPr>
        <w:tab/>
        <w:t>mal</w:t>
      </w:r>
      <w:r w:rsidRPr="00BE4DDC">
        <w:rPr>
          <w:rFonts w:ascii="Chalkboard" w:hAnsi="Chalkboard" w:cs="Times New Roman"/>
          <w:sz w:val="28"/>
          <w:szCs w:val="28"/>
        </w:rPr>
        <w:tab/>
        <w:t>sil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sil </w:t>
      </w:r>
      <w:r w:rsidRPr="00BE4DDC">
        <w:rPr>
          <w:rFonts w:ascii="Chalkboard" w:hAnsi="Chalkboard" w:cs="Times New Roman"/>
          <w:sz w:val="28"/>
          <w:szCs w:val="28"/>
        </w:rPr>
        <w:tab/>
        <w:t>sal</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ril</w:t>
      </w:r>
      <w:proofErr w:type="spellEnd"/>
      <w:r w:rsidRPr="00BE4DDC">
        <w:rPr>
          <w:rFonts w:ascii="Chalkboard" w:hAnsi="Chalkboard" w:cs="Times New Roman"/>
          <w:sz w:val="28"/>
          <w:szCs w:val="28"/>
        </w:rPr>
        <w:tab/>
        <w:t>mil</w:t>
      </w:r>
      <w:r w:rsidRPr="00BE4DDC">
        <w:rPr>
          <w:rFonts w:ascii="Chalkboard" w:hAnsi="Chalkboard" w:cs="Times New Roman"/>
          <w:sz w:val="28"/>
          <w:szCs w:val="28"/>
        </w:rPr>
        <w:tab/>
        <w:t>sal</w:t>
      </w:r>
      <w:r w:rsidRPr="00BE4DDC">
        <w:rPr>
          <w:rFonts w:ascii="Chalkboard" w:hAnsi="Chalkboard" w:cs="Times New Roman"/>
          <w:sz w:val="28"/>
          <w:szCs w:val="28"/>
        </w:rPr>
        <w:tab/>
      </w:r>
      <w:proofErr w:type="spellStart"/>
      <w:r w:rsidRPr="00BE4DDC">
        <w:rPr>
          <w:rFonts w:ascii="Chalkboard" w:hAnsi="Chalkboard" w:cs="Times New Roman"/>
          <w:sz w:val="28"/>
          <w:szCs w:val="28"/>
        </w:rPr>
        <w:t>sal</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rel</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rer</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rol</w:t>
      </w:r>
      <w:proofErr w:type="spellEnd"/>
      <w:r w:rsidRPr="00BE4DDC">
        <w:rPr>
          <w:rFonts w:ascii="Chalkboard" w:hAnsi="Chalkboard" w:cs="Times New Roman"/>
          <w:sz w:val="28"/>
          <w:szCs w:val="28"/>
        </w:rPr>
        <w:tab/>
        <w:t>ros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sor</w:t>
      </w:r>
      <w:proofErr w:type="spellEnd"/>
      <w:r w:rsidRPr="005B0B52">
        <w:rPr>
          <w:rFonts w:ascii="Chalkboard" w:hAnsi="Chalkboard" w:cs="Times New Roman"/>
          <w:color w:val="0070C0"/>
          <w:sz w:val="28"/>
          <w:szCs w:val="28"/>
        </w:rPr>
        <w:t xml:space="preserve"> </w:t>
      </w:r>
      <w:r w:rsidRPr="00BE4DDC">
        <w:rPr>
          <w:rFonts w:ascii="Chalkboard" w:hAnsi="Chalkboard" w:cs="Times New Roman"/>
          <w:sz w:val="28"/>
          <w:szCs w:val="28"/>
        </w:rPr>
        <w:tab/>
        <w:t>ser</w:t>
      </w:r>
      <w:r w:rsidRPr="00BE4DDC">
        <w:rPr>
          <w:rFonts w:ascii="Chalkboard" w:hAnsi="Chalkboard" w:cs="Times New Roman"/>
          <w:sz w:val="28"/>
          <w:szCs w:val="28"/>
        </w:rPr>
        <w:tab/>
        <w:t>ler</w:t>
      </w:r>
      <w:r w:rsidRPr="00BE4DDC">
        <w:rPr>
          <w:rFonts w:ascii="Chalkboard" w:hAnsi="Chalkboard" w:cs="Times New Roman"/>
          <w:sz w:val="28"/>
          <w:szCs w:val="28"/>
        </w:rPr>
        <w:tab/>
        <w:t>mor</w:t>
      </w:r>
      <w:r w:rsidRPr="00BE4DDC">
        <w:rPr>
          <w:rFonts w:ascii="Chalkboard" w:hAnsi="Chalkboard" w:cs="Times New Roman"/>
          <w:sz w:val="28"/>
          <w:szCs w:val="28"/>
        </w:rPr>
        <w:tab/>
        <w:t xml:space="preserve">mer </w:t>
      </w:r>
      <w:r w:rsidRPr="00BE4DDC">
        <w:rPr>
          <w:rFonts w:ascii="Chalkboard" w:hAnsi="Chalkboard" w:cs="Times New Roman"/>
          <w:sz w:val="28"/>
          <w:szCs w:val="28"/>
        </w:rPr>
        <w:tab/>
        <w:t>ser</w:t>
      </w:r>
    </w:p>
    <w:p w:rsidR="003064D3" w:rsidRPr="00772DC0" w:rsidRDefault="003064D3" w:rsidP="003064D3">
      <w:pPr>
        <w:rPr>
          <w:rFonts w:ascii="Chalkboard" w:hAnsi="Chalkboard"/>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mes </w:t>
      </w:r>
      <w:r w:rsidRPr="00BE4DDC">
        <w:rPr>
          <w:rFonts w:ascii="Chalkboard" w:hAnsi="Chalkboard" w:cs="Times New Roman"/>
          <w:sz w:val="28"/>
          <w:szCs w:val="28"/>
        </w:rPr>
        <w:tab/>
        <w:t>mos</w:t>
      </w:r>
      <w:r w:rsidRPr="00BE4DDC">
        <w:rPr>
          <w:rFonts w:ascii="Chalkboard" w:hAnsi="Chalkboard" w:cs="Times New Roman"/>
          <w:sz w:val="28"/>
          <w:szCs w:val="28"/>
        </w:rPr>
        <w:tab/>
        <w:t>res</w:t>
      </w:r>
      <w:r>
        <w:rPr>
          <w:rFonts w:ascii="Chalkboard" w:hAnsi="Chalkboard" w:cs="Times New Roman"/>
          <w:sz w:val="28"/>
          <w:szCs w:val="28"/>
        </w:rPr>
        <w:t>a</w:t>
      </w:r>
      <w:r w:rsidRPr="00BE4DDC">
        <w:rPr>
          <w:rFonts w:ascii="Chalkboard" w:hAnsi="Chalkboard" w:cs="Times New Roman"/>
          <w:sz w:val="28"/>
          <w:szCs w:val="28"/>
        </w:rPr>
        <w:tab/>
      </w:r>
      <w:r w:rsidRPr="005B0B52">
        <w:rPr>
          <w:rFonts w:ascii="Chalkboard" w:hAnsi="Chalkboard" w:cs="Times New Roman"/>
          <w:color w:val="0070C0"/>
          <w:sz w:val="28"/>
          <w:szCs w:val="28"/>
        </w:rPr>
        <w:t>les</w:t>
      </w:r>
      <w:r w:rsidRPr="00BE4DDC">
        <w:rPr>
          <w:rFonts w:ascii="Chalkboard" w:hAnsi="Chalkboard" w:cs="Times New Roman"/>
          <w:sz w:val="28"/>
          <w:szCs w:val="28"/>
        </w:rPr>
        <w:tab/>
      </w:r>
      <w:r w:rsidRPr="005B0B52">
        <w:rPr>
          <w:rFonts w:ascii="Chalkboard" w:hAnsi="Chalkboard" w:cs="Times New Roman"/>
          <w:color w:val="0070C0"/>
          <w:sz w:val="28"/>
          <w:szCs w:val="28"/>
        </w:rPr>
        <w:t xml:space="preserve">sos </w:t>
      </w:r>
      <w:r w:rsidRPr="00BE4DDC">
        <w:rPr>
          <w:rFonts w:ascii="Chalkboard" w:hAnsi="Chalkboard" w:cs="Times New Roman"/>
          <w:sz w:val="28"/>
          <w:szCs w:val="28"/>
        </w:rPr>
        <w:tab/>
        <w:t>mos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Pr>
          <w:rFonts w:ascii="Chalkboard" w:hAnsi="Chalkboard" w:cs="Times New Roman"/>
          <w:sz w:val="28"/>
          <w:szCs w:val="28"/>
        </w:rPr>
        <w:t>L</w:t>
      </w:r>
      <w:r w:rsidRPr="00BE4DDC">
        <w:rPr>
          <w:rFonts w:ascii="Chalkboard" w:hAnsi="Chalkboard" w:cs="Times New Roman"/>
          <w:sz w:val="28"/>
          <w:szCs w:val="28"/>
        </w:rPr>
        <w:t>os</w:t>
      </w:r>
      <w:r w:rsidRPr="00BE4DDC">
        <w:rPr>
          <w:rFonts w:ascii="Chalkboard" w:hAnsi="Chalkboard" w:cs="Times New Roman"/>
          <w:sz w:val="28"/>
          <w:szCs w:val="28"/>
        </w:rPr>
        <w:tab/>
      </w:r>
      <w:r w:rsidRPr="005B0B52">
        <w:rPr>
          <w:rFonts w:ascii="Chalkboard" w:hAnsi="Chalkboard" w:cs="Times New Roman"/>
          <w:color w:val="0070C0"/>
          <w:sz w:val="28"/>
          <w:szCs w:val="28"/>
        </w:rPr>
        <w:t>les</w:t>
      </w:r>
      <w:r w:rsidRPr="00BE4DDC">
        <w:rPr>
          <w:rFonts w:ascii="Chalkboard" w:hAnsi="Chalkboard" w:cs="Times New Roman"/>
          <w:sz w:val="28"/>
          <w:szCs w:val="28"/>
        </w:rPr>
        <w:tab/>
        <w:t>ler</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lor</w:t>
      </w:r>
      <w:proofErr w:type="spellEnd"/>
      <w:r w:rsidRPr="00BE4DDC">
        <w:rPr>
          <w:rFonts w:ascii="Chalkboard" w:hAnsi="Chalkboard" w:cs="Times New Roman"/>
          <w:sz w:val="28"/>
          <w:szCs w:val="28"/>
        </w:rPr>
        <w:tab/>
      </w:r>
      <w:r>
        <w:rPr>
          <w:rFonts w:ascii="Chalkboard" w:hAnsi="Chalkboard" w:cs="Times New Roman"/>
          <w:sz w:val="28"/>
          <w:szCs w:val="28"/>
        </w:rPr>
        <w:t>L</w:t>
      </w:r>
      <w:r w:rsidRPr="00BE4DDC">
        <w:rPr>
          <w:rFonts w:ascii="Chalkboard" w:hAnsi="Chalkboard" w:cs="Times New Roman"/>
          <w:sz w:val="28"/>
          <w:szCs w:val="28"/>
        </w:rPr>
        <w:t>ol</w:t>
      </w:r>
      <w:r>
        <w:rPr>
          <w:rFonts w:ascii="Chalkboard" w:hAnsi="Chalkboard" w:cs="Times New Roman"/>
          <w:sz w:val="28"/>
          <w:szCs w:val="28"/>
        </w:rPr>
        <w:t>a</w:t>
      </w:r>
      <w:r w:rsidRPr="00BE4DDC">
        <w:rPr>
          <w:rFonts w:ascii="Chalkboard" w:hAnsi="Chalkboard" w:cs="Times New Roman"/>
          <w:sz w:val="28"/>
          <w:szCs w:val="28"/>
        </w:rPr>
        <w:tab/>
        <w:t>le</w:t>
      </w:r>
      <w:r>
        <w:rPr>
          <w:rFonts w:ascii="Chalkboard" w:hAnsi="Chalkboard" w:cs="Times New Roman"/>
          <w:sz w:val="28"/>
          <w:szCs w:val="28"/>
        </w:rPr>
        <w:t>ra</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rol</w:t>
      </w:r>
      <w:proofErr w:type="spellEnd"/>
      <w:r w:rsidRPr="00BE4DDC">
        <w:rPr>
          <w:rFonts w:ascii="Chalkboard" w:hAnsi="Chalkboard" w:cs="Times New Roman"/>
          <w:sz w:val="28"/>
          <w:szCs w:val="28"/>
        </w:rPr>
        <w:tab/>
        <w:t>res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rer</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t>mor</w:t>
      </w:r>
      <w:r w:rsidRPr="00BE4DDC">
        <w:rPr>
          <w:rFonts w:ascii="Chalkboard" w:hAnsi="Chalkboard" w:cs="Times New Roman"/>
          <w:sz w:val="28"/>
          <w:szCs w:val="28"/>
        </w:rPr>
        <w:tab/>
        <w:t>res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mos </w:t>
      </w:r>
      <w:r w:rsidRPr="00BE4DDC">
        <w:rPr>
          <w:rFonts w:ascii="Chalkboard" w:hAnsi="Chalkboard" w:cs="Times New Roman"/>
          <w:sz w:val="28"/>
          <w:szCs w:val="28"/>
        </w:rPr>
        <w:tab/>
      </w:r>
      <w:proofErr w:type="spellStart"/>
      <w:r w:rsidRPr="00BE4DDC">
        <w:rPr>
          <w:rFonts w:ascii="Chalkboard" w:hAnsi="Chalkboard" w:cs="Times New Roman"/>
          <w:sz w:val="28"/>
          <w:szCs w:val="28"/>
        </w:rPr>
        <w:t>mem</w:t>
      </w:r>
      <w:proofErr w:type="spellEnd"/>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rel</w:t>
      </w:r>
      <w:proofErr w:type="spellEnd"/>
      <w:r w:rsidRPr="00BE4DDC">
        <w:rPr>
          <w:rFonts w:ascii="Chalkboard" w:hAnsi="Chalkboard" w:cs="Times New Roman"/>
          <w:sz w:val="28"/>
          <w:szCs w:val="28"/>
        </w:rPr>
        <w:tab/>
        <w:t>ros</w:t>
      </w:r>
      <w:r w:rsidRPr="00BE4DDC">
        <w:rPr>
          <w:rFonts w:ascii="Chalkboard" w:hAnsi="Chalkboard" w:cs="Times New Roman"/>
          <w:sz w:val="28"/>
          <w:szCs w:val="28"/>
        </w:rPr>
        <w:tab/>
        <w:t>mes</w:t>
      </w:r>
      <w:r w:rsidRPr="00BE4DDC">
        <w:rPr>
          <w:rFonts w:ascii="Chalkboard" w:hAnsi="Chalkboard" w:cs="Times New Roman"/>
          <w:sz w:val="28"/>
          <w:szCs w:val="28"/>
        </w:rPr>
        <w:tab/>
      </w:r>
      <w:proofErr w:type="spellStart"/>
      <w:r w:rsidRPr="00BE4DDC">
        <w:rPr>
          <w:rFonts w:ascii="Chalkboard" w:hAnsi="Chalkboard" w:cs="Times New Roman"/>
          <w:sz w:val="28"/>
          <w:szCs w:val="28"/>
        </w:rPr>
        <w:t>mem</w:t>
      </w:r>
      <w:proofErr w:type="spellEnd"/>
    </w:p>
    <w:p w:rsidR="003064D3" w:rsidRPr="00772DC0" w:rsidRDefault="003064D3" w:rsidP="003064D3">
      <w:pPr>
        <w:rPr>
          <w:rFonts w:ascii="Chalkboard" w:hAnsi="Chalkboard"/>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mim</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mis</w:t>
      </w:r>
      <w:proofErr w:type="spellEnd"/>
      <w:r w:rsidRPr="00BE4DDC">
        <w:rPr>
          <w:rFonts w:ascii="Chalkboard" w:hAnsi="Chalkboard" w:cs="Times New Roman"/>
          <w:sz w:val="28"/>
          <w:szCs w:val="28"/>
        </w:rPr>
        <w:tab/>
        <w:t>rar</w:t>
      </w:r>
      <w:r w:rsidRPr="00BE4DDC">
        <w:rPr>
          <w:rFonts w:ascii="Chalkboard" w:hAnsi="Chalkboard" w:cs="Times New Roman"/>
          <w:sz w:val="28"/>
          <w:szCs w:val="28"/>
        </w:rPr>
        <w:tab/>
        <w:t>mil</w:t>
      </w:r>
      <w:r w:rsidRPr="00BE4DDC">
        <w:rPr>
          <w:rFonts w:ascii="Chalkboard" w:hAnsi="Chalkboard" w:cs="Times New Roman"/>
          <w:sz w:val="28"/>
          <w:szCs w:val="28"/>
        </w:rPr>
        <w:tab/>
        <w:t xml:space="preserve">ras </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mis</w:t>
      </w:r>
      <w:proofErr w:type="spellEnd"/>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ris </w:t>
      </w:r>
      <w:r w:rsidRPr="00BE4DDC">
        <w:rPr>
          <w:rFonts w:ascii="Chalkboard" w:hAnsi="Chalkboard" w:cs="Times New Roman"/>
          <w:sz w:val="28"/>
          <w:szCs w:val="28"/>
        </w:rPr>
        <w:tab/>
        <w:t>sil</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ril</w:t>
      </w:r>
      <w:proofErr w:type="spellEnd"/>
      <w:r w:rsidRPr="00BE4DDC">
        <w:rPr>
          <w:rFonts w:ascii="Chalkboard" w:hAnsi="Chalkboard" w:cs="Times New Roman"/>
          <w:sz w:val="28"/>
          <w:szCs w:val="28"/>
        </w:rPr>
        <w:tab/>
      </w:r>
      <w:proofErr w:type="spellStart"/>
      <w:r w:rsidRPr="00BE4DDC">
        <w:rPr>
          <w:rFonts w:ascii="Chalkboard" w:hAnsi="Chalkboard" w:cs="Times New Roman"/>
          <w:sz w:val="28"/>
          <w:szCs w:val="28"/>
        </w:rPr>
        <w:t>ral</w:t>
      </w:r>
      <w:proofErr w:type="spellEnd"/>
      <w:r w:rsidRPr="00BE4DDC">
        <w:rPr>
          <w:rFonts w:ascii="Chalkboard" w:hAnsi="Chalkboard" w:cs="Times New Roman"/>
          <w:sz w:val="28"/>
          <w:szCs w:val="28"/>
        </w:rPr>
        <w:tab/>
        <w:t>ram</w:t>
      </w:r>
      <w:r w:rsidRPr="00BE4DDC">
        <w:rPr>
          <w:rFonts w:ascii="Chalkboard" w:hAnsi="Chalkboard" w:cs="Times New Roman"/>
          <w:sz w:val="28"/>
          <w:szCs w:val="28"/>
        </w:rPr>
        <w:tab/>
        <w:t>sil</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mas</w:t>
      </w:r>
      <w:r w:rsidRPr="00BE4DDC">
        <w:rPr>
          <w:rFonts w:ascii="Chalkboard" w:hAnsi="Chalkboard" w:cs="Times New Roman"/>
          <w:sz w:val="28"/>
          <w:szCs w:val="28"/>
        </w:rPr>
        <w:tab/>
        <w:t>min</w:t>
      </w:r>
      <w:r w:rsidRPr="00BE4DDC">
        <w:rPr>
          <w:rFonts w:ascii="Chalkboard" w:hAnsi="Chalkboard" w:cs="Times New Roman"/>
          <w:sz w:val="28"/>
          <w:szCs w:val="28"/>
        </w:rPr>
        <w:tab/>
        <w:t>sal</w:t>
      </w:r>
      <w:r w:rsidRPr="00BE4DDC">
        <w:rPr>
          <w:rFonts w:ascii="Chalkboard" w:hAnsi="Chalkboard" w:cs="Times New Roman"/>
          <w:sz w:val="28"/>
          <w:szCs w:val="28"/>
        </w:rPr>
        <w:tab/>
        <w:t>mal</w:t>
      </w:r>
      <w:r w:rsidRPr="00BE4DDC">
        <w:rPr>
          <w:rFonts w:ascii="Chalkboard" w:hAnsi="Chalkboard" w:cs="Times New Roman"/>
          <w:sz w:val="28"/>
          <w:szCs w:val="28"/>
        </w:rPr>
        <w:tab/>
        <w:t>mil</w:t>
      </w:r>
      <w:r w:rsidRPr="00BE4DDC">
        <w:rPr>
          <w:rFonts w:ascii="Chalkboard" w:hAnsi="Chalkboard" w:cs="Times New Roman"/>
          <w:sz w:val="28"/>
          <w:szCs w:val="28"/>
        </w:rPr>
        <w:tab/>
        <w:t>min</w:t>
      </w:r>
      <w:r>
        <w:rPr>
          <w:rFonts w:ascii="Chalkboard" w:hAnsi="Chalkboard" w:cs="Times New Roman"/>
          <w:sz w:val="28"/>
          <w:szCs w:val="28"/>
        </w:rPr>
        <w:t>a</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sil </w:t>
      </w:r>
      <w:r w:rsidRPr="00BE4DDC">
        <w:rPr>
          <w:rFonts w:ascii="Chalkboard" w:hAnsi="Chalkboard" w:cs="Times New Roman"/>
          <w:sz w:val="28"/>
          <w:szCs w:val="28"/>
        </w:rPr>
        <w:tab/>
        <w:t>sol</w:t>
      </w:r>
      <w:r w:rsidRPr="00BE4DDC">
        <w:rPr>
          <w:rFonts w:ascii="Chalkboard" w:hAnsi="Chalkboard" w:cs="Times New Roman"/>
          <w:sz w:val="28"/>
          <w:szCs w:val="28"/>
        </w:rPr>
        <w:tab/>
        <w:t>mil</w:t>
      </w:r>
      <w:r w:rsidRPr="00BE4DDC">
        <w:rPr>
          <w:rFonts w:ascii="Chalkboard" w:hAnsi="Chalkboard" w:cs="Times New Roman"/>
          <w:sz w:val="28"/>
          <w:szCs w:val="28"/>
        </w:rPr>
        <w:tab/>
        <w:t>mor</w:t>
      </w:r>
      <w:r w:rsidRPr="00BE4DDC">
        <w:rPr>
          <w:rFonts w:ascii="Chalkboard" w:hAnsi="Chalkboard" w:cs="Times New Roman"/>
          <w:sz w:val="28"/>
          <w:szCs w:val="28"/>
        </w:rPr>
        <w:tab/>
        <w:t>mas</w:t>
      </w:r>
      <w:r w:rsidRPr="00BE4DDC">
        <w:rPr>
          <w:rFonts w:ascii="Chalkboard" w:hAnsi="Chalkboard" w:cs="Times New Roman"/>
          <w:sz w:val="28"/>
          <w:szCs w:val="28"/>
        </w:rPr>
        <w:tab/>
        <w:t>sol</w:t>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Pr>
          <w:rFonts w:ascii="Chalkboard" w:hAnsi="Chalkboard" w:cs="Times New Roman"/>
          <w:sz w:val="28"/>
          <w:szCs w:val="28"/>
        </w:rPr>
        <w:t>Lisa</w:t>
      </w:r>
      <w:r w:rsidRPr="00BE4DDC">
        <w:rPr>
          <w:rFonts w:ascii="Chalkboard" w:hAnsi="Chalkboard" w:cs="Times New Roman"/>
          <w:sz w:val="28"/>
          <w:szCs w:val="28"/>
        </w:rPr>
        <w:tab/>
        <w:t>lir</w:t>
      </w:r>
      <w:r w:rsidRPr="00BE4DDC">
        <w:rPr>
          <w:rFonts w:ascii="Chalkboard" w:hAnsi="Chalkboard" w:cs="Times New Roman"/>
          <w:sz w:val="28"/>
          <w:szCs w:val="28"/>
        </w:rPr>
        <w:tab/>
        <w:t>lam</w:t>
      </w:r>
      <w:r w:rsidRPr="00BE4DDC">
        <w:rPr>
          <w:rFonts w:ascii="Chalkboard" w:hAnsi="Chalkboard" w:cs="Times New Roman"/>
          <w:sz w:val="28"/>
          <w:szCs w:val="28"/>
        </w:rPr>
        <w:tab/>
        <w:t>lil</w:t>
      </w:r>
      <w:r>
        <w:rPr>
          <w:rFonts w:ascii="Chalkboard" w:hAnsi="Chalkboard" w:cs="Times New Roman"/>
          <w:sz w:val="28"/>
          <w:szCs w:val="28"/>
        </w:rPr>
        <w:t>a</w:t>
      </w:r>
      <w:r w:rsidRPr="00BE4DDC">
        <w:rPr>
          <w:rFonts w:ascii="Chalkboard" w:hAnsi="Chalkboard" w:cs="Times New Roman"/>
          <w:sz w:val="28"/>
          <w:szCs w:val="28"/>
        </w:rPr>
        <w:tab/>
        <w:t xml:space="preserve">sal </w:t>
      </w:r>
      <w:r w:rsidRPr="00BE4DDC">
        <w:rPr>
          <w:rFonts w:ascii="Chalkboard" w:hAnsi="Chalkboard" w:cs="Times New Roman"/>
          <w:sz w:val="28"/>
          <w:szCs w:val="28"/>
        </w:rPr>
        <w:tab/>
        <w:t>lir</w:t>
      </w:r>
      <w:r>
        <w:rPr>
          <w:rFonts w:ascii="Chalkboard" w:hAnsi="Chalkboard" w:cs="Times New Roman"/>
          <w:sz w:val="28"/>
          <w:szCs w:val="28"/>
        </w:rPr>
        <w:t>a</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5B0B52">
        <w:rPr>
          <w:rFonts w:ascii="Chalkboard" w:hAnsi="Chalkboard" w:cs="Times New Roman"/>
          <w:color w:val="0070C0"/>
          <w:sz w:val="28"/>
          <w:szCs w:val="28"/>
        </w:rPr>
        <w:t>las</w:t>
      </w:r>
      <w:proofErr w:type="spellEnd"/>
      <w:r w:rsidRPr="00BE4DDC">
        <w:rPr>
          <w:rFonts w:ascii="Chalkboard" w:hAnsi="Chalkboard" w:cs="Times New Roman"/>
          <w:sz w:val="28"/>
          <w:szCs w:val="28"/>
        </w:rPr>
        <w:tab/>
        <w:t>lam</w:t>
      </w:r>
      <w:r w:rsidRPr="00BE4DDC">
        <w:rPr>
          <w:rFonts w:ascii="Chalkboard" w:hAnsi="Chalkboard" w:cs="Times New Roman"/>
          <w:sz w:val="28"/>
          <w:szCs w:val="28"/>
        </w:rPr>
        <w:tab/>
        <w:t>lis</w:t>
      </w:r>
      <w:r>
        <w:rPr>
          <w:rFonts w:ascii="Chalkboard" w:hAnsi="Chalkboard" w:cs="Times New Roman"/>
          <w:sz w:val="28"/>
          <w:szCs w:val="28"/>
        </w:rPr>
        <w:t>a</w:t>
      </w:r>
      <w:r w:rsidRPr="00BE4DDC">
        <w:rPr>
          <w:rFonts w:ascii="Chalkboard" w:hAnsi="Chalkboard" w:cs="Times New Roman"/>
          <w:sz w:val="28"/>
          <w:szCs w:val="28"/>
        </w:rPr>
        <w:tab/>
        <w:t>ras</w:t>
      </w:r>
      <w:r>
        <w:rPr>
          <w:rFonts w:ascii="Chalkboard" w:hAnsi="Chalkboard" w:cs="Times New Roman"/>
          <w:sz w:val="28"/>
          <w:szCs w:val="28"/>
        </w:rPr>
        <w:t>a</w:t>
      </w:r>
      <w:r w:rsidRPr="00BE4DDC">
        <w:rPr>
          <w:rFonts w:ascii="Chalkboard" w:hAnsi="Chalkboard" w:cs="Times New Roman"/>
          <w:sz w:val="28"/>
          <w:szCs w:val="28"/>
        </w:rPr>
        <w:tab/>
        <w:t>ris</w:t>
      </w:r>
      <w:r w:rsidRPr="00BE4DDC">
        <w:rPr>
          <w:rFonts w:ascii="Chalkboard" w:hAnsi="Chalkboard" w:cs="Times New Roman"/>
          <w:sz w:val="28"/>
          <w:szCs w:val="28"/>
        </w:rPr>
        <w:tab/>
        <w:t>lam</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mer</w:t>
      </w:r>
      <w:r>
        <w:rPr>
          <w:rFonts w:ascii="Chalkboard" w:hAnsi="Chalkboard" w:cs="Times New Roman"/>
          <w:sz w:val="28"/>
          <w:szCs w:val="28"/>
        </w:rPr>
        <w:t>a</w:t>
      </w:r>
      <w:r w:rsidRPr="00BE4DDC">
        <w:rPr>
          <w:rFonts w:ascii="Chalkboard" w:hAnsi="Chalkboard" w:cs="Times New Roman"/>
          <w:sz w:val="28"/>
          <w:szCs w:val="28"/>
        </w:rPr>
        <w:tab/>
        <w:t>mor</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mel</w:t>
      </w:r>
      <w:proofErr w:type="spellEnd"/>
      <w:r w:rsidRPr="00BE4DDC">
        <w:rPr>
          <w:rFonts w:ascii="Chalkboard" w:hAnsi="Chalkboard" w:cs="Times New Roman"/>
          <w:sz w:val="28"/>
          <w:szCs w:val="28"/>
        </w:rPr>
        <w:tab/>
        <w:t>mes</w:t>
      </w:r>
      <w:r w:rsidRPr="00BE4DDC">
        <w:rPr>
          <w:rFonts w:ascii="Chalkboard" w:hAnsi="Chalkboard" w:cs="Times New Roman"/>
          <w:sz w:val="28"/>
          <w:szCs w:val="28"/>
        </w:rPr>
        <w:tab/>
        <w:t>mos</w:t>
      </w:r>
      <w:r w:rsidRPr="00BE4DDC">
        <w:rPr>
          <w:rFonts w:ascii="Chalkboard" w:hAnsi="Chalkboard" w:cs="Times New Roman"/>
          <w:sz w:val="28"/>
          <w:szCs w:val="28"/>
        </w:rPr>
        <w:tab/>
        <w:t>mor</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mas </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mis</w:t>
      </w:r>
      <w:proofErr w:type="spellEnd"/>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losa</w:t>
      </w:r>
      <w:proofErr w:type="spellEnd"/>
      <w:r w:rsidRPr="00BE4DDC">
        <w:rPr>
          <w:rFonts w:ascii="Chalkboard" w:hAnsi="Chalkboard" w:cs="Times New Roman"/>
          <w:sz w:val="28"/>
          <w:szCs w:val="28"/>
        </w:rPr>
        <w:tab/>
      </w:r>
      <w:proofErr w:type="gramStart"/>
      <w:r w:rsidRPr="00BE4DDC">
        <w:rPr>
          <w:rFonts w:ascii="Chalkboard" w:hAnsi="Chalkboard" w:cs="Times New Roman"/>
          <w:sz w:val="28"/>
          <w:szCs w:val="28"/>
        </w:rPr>
        <w:t>os</w:t>
      </w:r>
      <w:r w:rsidRPr="00BE4DDC">
        <w:rPr>
          <w:rFonts w:ascii="Chalkboard" w:hAnsi="Chalkboard" w:cs="Times New Roman"/>
          <w:sz w:val="28"/>
          <w:szCs w:val="28"/>
        </w:rPr>
        <w:tab/>
        <w:t>as</w:t>
      </w:r>
      <w:proofErr w:type="gramEnd"/>
      <w:r w:rsidRPr="00BE4DDC">
        <w:rPr>
          <w:rFonts w:ascii="Chalkboard" w:hAnsi="Chalkboard" w:cs="Times New Roman"/>
          <w:sz w:val="28"/>
          <w:szCs w:val="28"/>
        </w:rPr>
        <w:tab/>
      </w:r>
      <w:r>
        <w:rPr>
          <w:rFonts w:ascii="Chalkboard" w:hAnsi="Chalkboard" w:cs="Times New Roman"/>
          <w:sz w:val="28"/>
          <w:szCs w:val="28"/>
        </w:rPr>
        <w:t>Mira</w:t>
      </w:r>
    </w:p>
    <w:p w:rsidR="003064D3" w:rsidRDefault="003064D3" w:rsidP="003064D3">
      <w:pPr>
        <w:spacing w:after="260" w:line="260" w:lineRule="atLeast"/>
        <w:rPr>
          <w:rFonts w:ascii="Chalkboard" w:hAnsi="Chalkboard"/>
          <w:sz w:val="28"/>
          <w:szCs w:val="28"/>
        </w:rPr>
      </w:pPr>
      <w:r w:rsidRPr="000A2239">
        <w:rPr>
          <w:rFonts w:ascii="Chalkboard" w:hAnsi="Chalkboard"/>
          <w:sz w:val="28"/>
          <w:szCs w:val="28"/>
        </w:rPr>
        <w:br w:type="page"/>
      </w:r>
    </w:p>
    <w:p w:rsidR="003064D3" w:rsidRPr="00772DC0" w:rsidRDefault="003064D3" w:rsidP="003064D3">
      <w:pPr>
        <w:tabs>
          <w:tab w:val="left" w:pos="1519"/>
          <w:tab w:val="left" w:pos="2782"/>
          <w:tab w:val="left" w:pos="4219"/>
          <w:tab w:val="left" w:pos="5637"/>
        </w:tabs>
        <w:ind w:left="113"/>
        <w:rPr>
          <w:rFonts w:ascii="Chalkboard" w:hAnsi="Chalkboard" w:cs="Times New Roman"/>
        </w:rPr>
      </w:pP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mes </w:t>
      </w:r>
      <w:r w:rsidRPr="00BE4DDC">
        <w:rPr>
          <w:rFonts w:ascii="Chalkboard" w:hAnsi="Chalkboard" w:cs="Times New Roman"/>
          <w:sz w:val="28"/>
          <w:szCs w:val="28"/>
        </w:rPr>
        <w:tab/>
      </w:r>
      <w:r>
        <w:rPr>
          <w:rFonts w:ascii="Chalkboard" w:hAnsi="Chalkboard" w:cs="Times New Roman"/>
          <w:sz w:val="28"/>
          <w:szCs w:val="28"/>
        </w:rPr>
        <w:t>L</w:t>
      </w:r>
      <w:r w:rsidRPr="00BE4DDC">
        <w:rPr>
          <w:rFonts w:ascii="Chalkboard" w:hAnsi="Chalkboard" w:cs="Times New Roman"/>
          <w:sz w:val="28"/>
          <w:szCs w:val="28"/>
        </w:rPr>
        <w:t>os</w:t>
      </w:r>
      <w:r w:rsidRPr="00BE4DDC">
        <w:rPr>
          <w:rFonts w:ascii="Chalkboard" w:hAnsi="Chalkboard" w:cs="Times New Roman"/>
          <w:sz w:val="28"/>
          <w:szCs w:val="28"/>
        </w:rPr>
        <w:tab/>
        <w:t>res</w:t>
      </w:r>
      <w:r w:rsidRPr="00BE4DDC">
        <w:rPr>
          <w:rFonts w:ascii="Chalkboard" w:hAnsi="Chalkboard" w:cs="Times New Roman"/>
          <w:sz w:val="28"/>
          <w:szCs w:val="28"/>
        </w:rPr>
        <w:tab/>
        <w:t>ses</w:t>
      </w:r>
      <w:r w:rsidRPr="00BE4DDC">
        <w:rPr>
          <w:rFonts w:ascii="Chalkboard" w:hAnsi="Chalkboard" w:cs="Times New Roman"/>
          <w:sz w:val="28"/>
          <w:szCs w:val="28"/>
        </w:rPr>
        <w:tab/>
        <w:t>sol</w:t>
      </w:r>
      <w:r>
        <w:rPr>
          <w:rFonts w:ascii="Chalkboard" w:hAnsi="Chalkboard" w:cs="Times New Roman"/>
          <w:sz w:val="28"/>
          <w:szCs w:val="28"/>
        </w:rPr>
        <w:t>a</w:t>
      </w:r>
      <w:r w:rsidRPr="00BE4DDC">
        <w:rPr>
          <w:rFonts w:ascii="Chalkboard" w:hAnsi="Chalkboard" w:cs="Times New Roman"/>
          <w:sz w:val="28"/>
          <w:szCs w:val="28"/>
        </w:rPr>
        <w:t xml:space="preserve"> </w:t>
      </w:r>
      <w:r w:rsidRPr="00BE4DDC">
        <w:rPr>
          <w:rFonts w:ascii="Chalkboard" w:hAnsi="Chalkboard" w:cs="Times New Roman"/>
          <w:sz w:val="28"/>
          <w:szCs w:val="28"/>
        </w:rPr>
        <w:tab/>
      </w:r>
      <w:r w:rsidRPr="005B0B52">
        <w:rPr>
          <w:rFonts w:ascii="Chalkboard" w:hAnsi="Chalkboard" w:cs="Times New Roman"/>
          <w:color w:val="0070C0"/>
          <w:sz w:val="28"/>
          <w:szCs w:val="28"/>
        </w:rPr>
        <w:t>los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5B0B52">
        <w:rPr>
          <w:rFonts w:ascii="Chalkboard" w:hAnsi="Chalkboard" w:cs="Times New Roman"/>
          <w:sz w:val="28"/>
          <w:szCs w:val="28"/>
        </w:rPr>
        <w:t>Lola</w:t>
      </w:r>
      <w:r w:rsidRPr="00BE4DDC">
        <w:rPr>
          <w:rFonts w:ascii="Chalkboard" w:hAnsi="Chalkboard" w:cs="Times New Roman"/>
          <w:sz w:val="28"/>
          <w:szCs w:val="28"/>
        </w:rPr>
        <w:tab/>
        <w:t>ler</w:t>
      </w:r>
      <w:r>
        <w:rPr>
          <w:rFonts w:ascii="Chalkboard" w:hAnsi="Chalkboard" w:cs="Times New Roman"/>
          <w:sz w:val="28"/>
          <w:szCs w:val="28"/>
        </w:rPr>
        <w:t>a</w:t>
      </w:r>
      <w:r w:rsidRPr="00BE4DDC">
        <w:rPr>
          <w:rFonts w:ascii="Chalkboard" w:hAnsi="Chalkboard" w:cs="Times New Roman"/>
          <w:sz w:val="28"/>
          <w:szCs w:val="28"/>
        </w:rPr>
        <w:tab/>
      </w:r>
      <w:r>
        <w:rPr>
          <w:rFonts w:ascii="Chalkboard" w:hAnsi="Chalkboard" w:cs="Times New Roman"/>
          <w:sz w:val="28"/>
          <w:szCs w:val="28"/>
        </w:rPr>
        <w:t>era</w:t>
      </w:r>
      <w:r w:rsidRPr="00BE4DDC">
        <w:rPr>
          <w:rFonts w:ascii="Chalkboard" w:hAnsi="Chalkboard" w:cs="Times New Roman"/>
          <w:sz w:val="28"/>
          <w:szCs w:val="28"/>
        </w:rPr>
        <w:tab/>
      </w:r>
      <w:r>
        <w:rPr>
          <w:rFonts w:ascii="Chalkboard" w:hAnsi="Chalkboard" w:cs="Times New Roman"/>
          <w:sz w:val="28"/>
          <w:szCs w:val="28"/>
        </w:rPr>
        <w:t>Ola</w:t>
      </w:r>
      <w:r w:rsidRPr="00BE4DDC">
        <w:rPr>
          <w:rFonts w:ascii="Chalkboard" w:hAnsi="Chalkboard" w:cs="Times New Roman"/>
          <w:sz w:val="28"/>
          <w:szCs w:val="28"/>
        </w:rPr>
        <w:tab/>
        <w:t>mor</w:t>
      </w:r>
      <w:r w:rsidRPr="00BE4DDC">
        <w:rPr>
          <w:rFonts w:ascii="Chalkboard" w:hAnsi="Chalkboard" w:cs="Times New Roman"/>
          <w:sz w:val="28"/>
          <w:szCs w:val="28"/>
        </w:rPr>
        <w:tab/>
        <w:t>ler</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mos</w:t>
      </w:r>
      <w:r>
        <w:rPr>
          <w:rFonts w:ascii="Chalkboard" w:hAnsi="Chalkboard" w:cs="Times New Roman"/>
          <w:sz w:val="28"/>
          <w:szCs w:val="28"/>
        </w:rPr>
        <w:t>a</w:t>
      </w:r>
      <w:r w:rsidRPr="00BE4DDC">
        <w:rPr>
          <w:rFonts w:ascii="Chalkboard" w:hAnsi="Chalkboard" w:cs="Times New Roman"/>
          <w:sz w:val="28"/>
          <w:szCs w:val="28"/>
        </w:rPr>
        <w:t xml:space="preserve"> </w:t>
      </w:r>
      <w:r w:rsidRPr="00BE4DDC">
        <w:rPr>
          <w:rFonts w:ascii="Chalkboard" w:hAnsi="Chalkboard" w:cs="Times New Roman"/>
          <w:sz w:val="28"/>
          <w:szCs w:val="28"/>
        </w:rPr>
        <w:tab/>
        <w:t>ses</w:t>
      </w:r>
      <w:r w:rsidRPr="00BE4DDC">
        <w:rPr>
          <w:rFonts w:ascii="Chalkboard" w:hAnsi="Chalkboard" w:cs="Times New Roman"/>
          <w:sz w:val="28"/>
          <w:szCs w:val="28"/>
        </w:rPr>
        <w:tab/>
        <w:t>les</w:t>
      </w:r>
      <w:r w:rsidRPr="00BE4DDC">
        <w:rPr>
          <w:rFonts w:ascii="Chalkboard" w:hAnsi="Chalkboard" w:cs="Times New Roman"/>
          <w:sz w:val="28"/>
          <w:szCs w:val="28"/>
        </w:rPr>
        <w:tab/>
        <w:t>ras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mel</w:t>
      </w:r>
      <w:proofErr w:type="spellEnd"/>
      <w:r w:rsidRPr="00BE4DDC">
        <w:rPr>
          <w:rFonts w:ascii="Chalkboard" w:hAnsi="Chalkboard" w:cs="Times New Roman"/>
          <w:sz w:val="28"/>
          <w:szCs w:val="28"/>
        </w:rPr>
        <w:tab/>
        <w:t>ses</w:t>
      </w:r>
    </w:p>
    <w:p w:rsidR="003064D3" w:rsidRPr="00BE4DDC" w:rsidRDefault="003064D3" w:rsidP="003064D3">
      <w:pPr>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mer</w:t>
      </w:r>
      <w:r w:rsidRPr="00BE4DDC">
        <w:rPr>
          <w:rFonts w:ascii="Chalkboard" w:hAnsi="Chalkboard" w:cs="Times New Roman"/>
          <w:sz w:val="28"/>
          <w:szCs w:val="28"/>
        </w:rPr>
        <w:tab/>
      </w:r>
      <w:r w:rsidRPr="005B0B52">
        <w:rPr>
          <w:rFonts w:ascii="Chalkboard" w:hAnsi="Chalkboard" w:cs="Times New Roman"/>
          <w:color w:val="0070C0"/>
          <w:sz w:val="28"/>
          <w:szCs w:val="28"/>
        </w:rPr>
        <w:t>los</w:t>
      </w:r>
      <w:r w:rsidRPr="00BE4DDC">
        <w:rPr>
          <w:rFonts w:ascii="Chalkboard" w:hAnsi="Chalkboard" w:cs="Times New Roman"/>
          <w:sz w:val="28"/>
          <w:szCs w:val="28"/>
        </w:rPr>
        <w:tab/>
      </w:r>
      <w:proofErr w:type="spellStart"/>
      <w:r w:rsidRPr="005B0B52">
        <w:rPr>
          <w:rFonts w:ascii="Chalkboard" w:hAnsi="Chalkboard" w:cs="Times New Roman"/>
          <w:color w:val="0070C0"/>
          <w:sz w:val="28"/>
          <w:szCs w:val="28"/>
        </w:rPr>
        <w:t>lel</w:t>
      </w:r>
      <w:proofErr w:type="spellEnd"/>
      <w:r w:rsidRPr="00BE4DDC">
        <w:rPr>
          <w:rFonts w:ascii="Chalkboard" w:hAnsi="Chalkboard" w:cs="Times New Roman"/>
          <w:sz w:val="28"/>
          <w:szCs w:val="28"/>
        </w:rPr>
        <w:tab/>
        <w:t>sel</w:t>
      </w:r>
      <w:r w:rsidRPr="00BE4DDC">
        <w:rPr>
          <w:rFonts w:ascii="Chalkboard" w:hAnsi="Chalkboard" w:cs="Times New Roman"/>
          <w:sz w:val="28"/>
          <w:szCs w:val="28"/>
        </w:rPr>
        <w:tab/>
      </w:r>
      <w:r>
        <w:rPr>
          <w:rFonts w:ascii="Chalkboard" w:hAnsi="Chalkboard" w:cs="Times New Roman"/>
          <w:sz w:val="28"/>
          <w:szCs w:val="28"/>
        </w:rPr>
        <w:t>a</w:t>
      </w:r>
      <w:r w:rsidRPr="00BE4DDC">
        <w:rPr>
          <w:rFonts w:ascii="Chalkboard" w:hAnsi="Chalkboard" w:cs="Times New Roman"/>
          <w:sz w:val="28"/>
          <w:szCs w:val="28"/>
        </w:rPr>
        <w:t>lar</w:t>
      </w:r>
      <w:r w:rsidRPr="00BE4DDC">
        <w:rPr>
          <w:rFonts w:ascii="Chalkboard" w:hAnsi="Chalkboard" w:cs="Times New Roman"/>
          <w:sz w:val="28"/>
          <w:szCs w:val="28"/>
        </w:rPr>
        <w:tab/>
      </w:r>
      <w:proofErr w:type="spellStart"/>
      <w:r>
        <w:rPr>
          <w:rFonts w:ascii="Chalkboard" w:hAnsi="Chalkboard" w:cs="Times New Roman"/>
          <w:sz w:val="28"/>
          <w:szCs w:val="28"/>
        </w:rPr>
        <w:t>Lale</w:t>
      </w:r>
      <w:proofErr w:type="spellEnd"/>
    </w:p>
    <w:p w:rsidR="003064D3" w:rsidRPr="00DA09B9" w:rsidRDefault="003064D3" w:rsidP="003064D3">
      <w:pPr>
        <w:pStyle w:val="Automatisering"/>
      </w:pP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mas</w:t>
      </w:r>
      <w:r>
        <w:rPr>
          <w:rFonts w:ascii="Chalkboard" w:hAnsi="Chalkboard" w:cs="Times New Roman"/>
          <w:sz w:val="28"/>
          <w:szCs w:val="28"/>
        </w:rPr>
        <w:t>a</w:t>
      </w:r>
      <w:r w:rsidRPr="00BE4DDC">
        <w:rPr>
          <w:rFonts w:ascii="Chalkboard" w:hAnsi="Chalkboard" w:cs="Times New Roman"/>
          <w:sz w:val="28"/>
          <w:szCs w:val="28"/>
        </w:rPr>
        <w:tab/>
        <w:t>mil</w:t>
      </w:r>
      <w:r>
        <w:rPr>
          <w:rFonts w:ascii="Chalkboard" w:hAnsi="Chalkboard" w:cs="Times New Roman"/>
          <w:sz w:val="28"/>
          <w:szCs w:val="28"/>
        </w:rPr>
        <w:t>a</w:t>
      </w:r>
      <w:r w:rsidRPr="00BE4DDC">
        <w:rPr>
          <w:rFonts w:ascii="Chalkboard" w:hAnsi="Chalkboard" w:cs="Times New Roman"/>
          <w:sz w:val="28"/>
          <w:szCs w:val="28"/>
        </w:rPr>
        <w:tab/>
        <w:t>so</w:t>
      </w:r>
      <w:r>
        <w:rPr>
          <w:rFonts w:ascii="Chalkboard" w:hAnsi="Chalkboard" w:cs="Times New Roman"/>
          <w:sz w:val="28"/>
          <w:szCs w:val="28"/>
        </w:rPr>
        <w:t>l</w:t>
      </w:r>
      <w:r w:rsidRPr="00BE4DDC">
        <w:rPr>
          <w:rFonts w:ascii="Chalkboard" w:hAnsi="Chalkboard" w:cs="Times New Roman"/>
          <w:sz w:val="28"/>
          <w:szCs w:val="28"/>
        </w:rPr>
        <w:tab/>
      </w:r>
      <w:r>
        <w:rPr>
          <w:rFonts w:ascii="Chalkboard" w:hAnsi="Chalkboard" w:cs="Times New Roman"/>
          <w:sz w:val="28"/>
          <w:szCs w:val="28"/>
        </w:rPr>
        <w:t>M</w:t>
      </w:r>
      <w:r w:rsidRPr="00BE4DDC">
        <w:rPr>
          <w:rFonts w:ascii="Chalkboard" w:hAnsi="Chalkboard" w:cs="Times New Roman"/>
          <w:sz w:val="28"/>
          <w:szCs w:val="28"/>
        </w:rPr>
        <w:t>oa</w:t>
      </w:r>
      <w:r w:rsidRPr="00BE4DDC">
        <w:rPr>
          <w:rFonts w:ascii="Chalkboard" w:hAnsi="Chalkboard" w:cs="Times New Roman"/>
          <w:sz w:val="28"/>
          <w:szCs w:val="28"/>
        </w:rPr>
        <w:tab/>
        <w:t>sol</w:t>
      </w:r>
      <w:r>
        <w:rPr>
          <w:rFonts w:ascii="Chalkboard" w:hAnsi="Chalkboard" w:cs="Times New Roman"/>
          <w:sz w:val="28"/>
          <w:szCs w:val="28"/>
        </w:rPr>
        <w:t>a</w:t>
      </w:r>
      <w:r w:rsidRPr="00BE4DDC">
        <w:rPr>
          <w:rFonts w:ascii="Chalkboard" w:hAnsi="Chalkboard" w:cs="Times New Roman"/>
          <w:sz w:val="28"/>
          <w:szCs w:val="28"/>
        </w:rPr>
        <w:tab/>
        <w:t>mil</w:t>
      </w: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C80F9A">
        <w:rPr>
          <w:rFonts w:ascii="Chalkboard" w:hAnsi="Chalkboard" w:cs="Times New Roman"/>
          <w:color w:val="0070C0"/>
          <w:sz w:val="28"/>
          <w:szCs w:val="28"/>
        </w:rPr>
        <w:t>reo</w:t>
      </w:r>
      <w:proofErr w:type="spellEnd"/>
      <w:r w:rsidRPr="00BE4DDC">
        <w:rPr>
          <w:rFonts w:ascii="Chalkboard" w:hAnsi="Chalkboard" w:cs="Times New Roman"/>
          <w:sz w:val="28"/>
          <w:szCs w:val="28"/>
        </w:rPr>
        <w:tab/>
        <w:t>mor</w:t>
      </w:r>
      <w:r w:rsidRPr="00BE4DDC">
        <w:rPr>
          <w:rFonts w:ascii="Chalkboard" w:hAnsi="Chalkboard" w:cs="Times New Roman"/>
          <w:sz w:val="28"/>
          <w:szCs w:val="28"/>
        </w:rPr>
        <w:tab/>
        <w:t>rea</w:t>
      </w:r>
      <w:r w:rsidRPr="00BE4DDC">
        <w:rPr>
          <w:rFonts w:ascii="Chalkboard" w:hAnsi="Chalkboard" w:cs="Times New Roman"/>
          <w:sz w:val="28"/>
          <w:szCs w:val="28"/>
        </w:rPr>
        <w:tab/>
      </w:r>
      <w:proofErr w:type="spellStart"/>
      <w:r>
        <w:rPr>
          <w:rFonts w:ascii="Chalkboard" w:hAnsi="Chalkboard" w:cs="Times New Roman"/>
          <w:sz w:val="28"/>
          <w:szCs w:val="28"/>
        </w:rPr>
        <w:t>M</w:t>
      </w:r>
      <w:r w:rsidRPr="00BE4DDC">
        <w:rPr>
          <w:rFonts w:ascii="Chalkboard" w:hAnsi="Chalkboard" w:cs="Times New Roman"/>
          <w:sz w:val="28"/>
          <w:szCs w:val="28"/>
        </w:rPr>
        <w:t>ea</w:t>
      </w:r>
      <w:proofErr w:type="spellEnd"/>
      <w:r w:rsidRPr="00BE4DDC">
        <w:rPr>
          <w:rFonts w:ascii="Chalkboard" w:hAnsi="Chalkboard" w:cs="Times New Roman"/>
          <w:sz w:val="28"/>
          <w:szCs w:val="28"/>
        </w:rPr>
        <w:tab/>
        <w:t>osa</w:t>
      </w:r>
      <w:r w:rsidRPr="00BE4DDC">
        <w:rPr>
          <w:rFonts w:ascii="Chalkboard" w:hAnsi="Chalkboard" w:cs="Times New Roman"/>
          <w:sz w:val="28"/>
          <w:szCs w:val="28"/>
        </w:rPr>
        <w:tab/>
        <w:t>mor</w:t>
      </w:r>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proofErr w:type="spellStart"/>
      <w:r w:rsidRPr="00C80F9A">
        <w:rPr>
          <w:rFonts w:ascii="Chalkboard" w:hAnsi="Chalkboard" w:cs="Times New Roman"/>
          <w:color w:val="0070C0"/>
          <w:sz w:val="28"/>
          <w:szCs w:val="28"/>
        </w:rPr>
        <w:t>ela</w:t>
      </w:r>
      <w:proofErr w:type="spellEnd"/>
      <w:r w:rsidRPr="00C80F9A">
        <w:rPr>
          <w:rFonts w:ascii="Chalkboard" w:hAnsi="Chalkboard" w:cs="Times New Roman"/>
          <w:color w:val="0070C0"/>
          <w:sz w:val="28"/>
          <w:szCs w:val="28"/>
        </w:rPr>
        <w:t xml:space="preserve"> </w:t>
      </w:r>
      <w:r w:rsidRPr="00BE4DDC">
        <w:rPr>
          <w:rFonts w:ascii="Chalkboard" w:hAnsi="Chalkboard" w:cs="Times New Roman"/>
          <w:sz w:val="28"/>
          <w:szCs w:val="28"/>
        </w:rPr>
        <w:tab/>
      </w:r>
      <w:r>
        <w:rPr>
          <w:rFonts w:ascii="Chalkboard" w:hAnsi="Chalkboard" w:cs="Times New Roman"/>
          <w:sz w:val="28"/>
          <w:szCs w:val="28"/>
        </w:rPr>
        <w:t>Mose</w:t>
      </w:r>
      <w:r w:rsidRPr="00BE4DDC">
        <w:rPr>
          <w:rFonts w:ascii="Chalkboard" w:hAnsi="Chalkboard" w:cs="Times New Roman"/>
          <w:sz w:val="28"/>
          <w:szCs w:val="28"/>
        </w:rPr>
        <w:tab/>
      </w:r>
      <w:proofErr w:type="spellStart"/>
      <w:r w:rsidRPr="00C80F9A">
        <w:rPr>
          <w:rFonts w:ascii="Chalkboard" w:hAnsi="Chalkboard" w:cs="Times New Roman"/>
          <w:color w:val="0070C0"/>
          <w:sz w:val="28"/>
          <w:szCs w:val="28"/>
        </w:rPr>
        <w:t>lesa</w:t>
      </w:r>
      <w:proofErr w:type="spellEnd"/>
      <w:r w:rsidRPr="00BE4DDC">
        <w:rPr>
          <w:rFonts w:ascii="Chalkboard" w:hAnsi="Chalkboard" w:cs="Times New Roman"/>
          <w:sz w:val="28"/>
          <w:szCs w:val="28"/>
        </w:rPr>
        <w:tab/>
        <w:t>ser</w:t>
      </w:r>
      <w:r w:rsidRPr="00BE4DDC">
        <w:rPr>
          <w:rFonts w:ascii="Chalkboard" w:hAnsi="Chalkboard" w:cs="Times New Roman"/>
          <w:sz w:val="28"/>
          <w:szCs w:val="28"/>
        </w:rPr>
        <w:tab/>
        <w:t>mora</w:t>
      </w:r>
      <w:r w:rsidRPr="00BE4DDC">
        <w:rPr>
          <w:rFonts w:ascii="Chalkboard" w:hAnsi="Chalkboard" w:cs="Times New Roman"/>
          <w:sz w:val="28"/>
          <w:szCs w:val="28"/>
        </w:rPr>
        <w:tab/>
      </w:r>
      <w:proofErr w:type="spellStart"/>
      <w:r w:rsidRPr="00C80F9A">
        <w:rPr>
          <w:rFonts w:ascii="Chalkboard" w:hAnsi="Chalkboard" w:cs="Times New Roman"/>
          <w:color w:val="0070C0"/>
          <w:sz w:val="28"/>
          <w:szCs w:val="28"/>
        </w:rPr>
        <w:t>ose</w:t>
      </w:r>
      <w:proofErr w:type="spellEnd"/>
    </w:p>
    <w:p w:rsidR="003064D3" w:rsidRPr="00BE4DDC" w:rsidRDefault="003064D3" w:rsidP="003064D3">
      <w:pPr>
        <w:shd w:val="clear" w:color="auto" w:fill="FFEADB" w:themeFill="accent6" w:themeFillTint="33"/>
        <w:tabs>
          <w:tab w:val="left" w:pos="1618"/>
          <w:tab w:val="left" w:pos="3128"/>
          <w:tab w:val="left" w:pos="4638"/>
          <w:tab w:val="left" w:pos="6148"/>
          <w:tab w:val="left" w:pos="7658"/>
        </w:tabs>
        <w:spacing w:line="276" w:lineRule="auto"/>
        <w:ind w:left="108"/>
        <w:rPr>
          <w:rFonts w:ascii="Chalkboard" w:hAnsi="Chalkboard" w:cs="Times New Roman"/>
          <w:sz w:val="28"/>
          <w:szCs w:val="28"/>
        </w:rPr>
      </w:pPr>
      <w:r w:rsidRPr="00BE4DDC">
        <w:rPr>
          <w:rFonts w:ascii="Chalkboard" w:hAnsi="Chalkboard" w:cs="Times New Roman"/>
          <w:sz w:val="28"/>
          <w:szCs w:val="28"/>
        </w:rPr>
        <w:t xml:space="preserve">mol </w:t>
      </w:r>
      <w:r w:rsidRPr="00BE4DDC">
        <w:rPr>
          <w:rFonts w:ascii="Chalkboard" w:hAnsi="Chalkboard" w:cs="Times New Roman"/>
          <w:sz w:val="28"/>
          <w:szCs w:val="28"/>
        </w:rPr>
        <w:tab/>
        <w:t>sel</w:t>
      </w:r>
      <w:r w:rsidRPr="00BE4DDC">
        <w:rPr>
          <w:rFonts w:ascii="Chalkboard" w:hAnsi="Chalkboard" w:cs="Times New Roman"/>
          <w:sz w:val="28"/>
          <w:szCs w:val="28"/>
        </w:rPr>
        <w:tab/>
        <w:t>mila</w:t>
      </w:r>
      <w:r w:rsidRPr="00BE4DDC">
        <w:rPr>
          <w:rFonts w:ascii="Chalkboard" w:hAnsi="Chalkboard" w:cs="Times New Roman"/>
          <w:sz w:val="28"/>
          <w:szCs w:val="28"/>
        </w:rPr>
        <w:tab/>
        <w:t>rosa</w:t>
      </w:r>
      <w:r w:rsidRPr="00BE4DDC">
        <w:rPr>
          <w:rFonts w:ascii="Chalkboard" w:hAnsi="Chalkboard" w:cs="Times New Roman"/>
          <w:sz w:val="28"/>
          <w:szCs w:val="28"/>
        </w:rPr>
        <w:tab/>
      </w:r>
      <w:r>
        <w:rPr>
          <w:rFonts w:ascii="Chalkboard" w:hAnsi="Chalkboard" w:cs="Times New Roman"/>
          <w:sz w:val="28"/>
          <w:szCs w:val="28"/>
        </w:rPr>
        <w:t>L</w:t>
      </w:r>
      <w:r w:rsidRPr="00BE4DDC">
        <w:rPr>
          <w:rFonts w:ascii="Chalkboard" w:hAnsi="Chalkboard" w:cs="Times New Roman"/>
          <w:sz w:val="28"/>
          <w:szCs w:val="28"/>
        </w:rPr>
        <w:t>ea</w:t>
      </w:r>
      <w:r w:rsidRPr="00BE4DDC">
        <w:rPr>
          <w:rFonts w:ascii="Chalkboard" w:hAnsi="Chalkboard" w:cs="Times New Roman"/>
          <w:sz w:val="28"/>
          <w:szCs w:val="28"/>
        </w:rPr>
        <w:tab/>
      </w:r>
      <w:r>
        <w:rPr>
          <w:rFonts w:ascii="Chalkboard" w:hAnsi="Chalkboard" w:cs="Times New Roman"/>
          <w:sz w:val="28"/>
          <w:szCs w:val="28"/>
        </w:rPr>
        <w:t>Emil</w:t>
      </w:r>
    </w:p>
    <w:p w:rsidR="00CD4B38" w:rsidRPr="00763178" w:rsidRDefault="00CD4B38" w:rsidP="00116770">
      <w:pPr>
        <w:spacing w:after="260" w:line="260" w:lineRule="atLeast"/>
      </w:pPr>
    </w:p>
    <w:sectPr w:rsidR="00CD4B38" w:rsidRPr="00763178" w:rsidSect="00EA60F2">
      <w:headerReference w:type="default" r:id="rId12"/>
      <w:footerReference w:type="even" r:id="rId13"/>
      <w:footerReference w:type="default" r:id="rId14"/>
      <w:headerReference w:type="first" r:id="rId15"/>
      <w:pgSz w:w="11906" w:h="16838"/>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1105" w:rsidRDefault="009F1105" w:rsidP="00183404">
      <w:r>
        <w:separator/>
      </w:r>
    </w:p>
  </w:endnote>
  <w:endnote w:type="continuationSeparator" w:id="0">
    <w:p w:rsidR="009F1105" w:rsidRDefault="009F1105" w:rsidP="0018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332758923"/>
      <w:docPartObj>
        <w:docPartGallery w:val="Page Numbers (Bottom of Page)"/>
        <w:docPartUnique/>
      </w:docPartObj>
    </w:sdtPr>
    <w:sdtContent>
      <w:p w:rsidR="00991DAA" w:rsidRDefault="00991DAA" w:rsidP="002B22C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fldChar w:fldCharType="end"/>
        </w:r>
      </w:p>
    </w:sdtContent>
  </w:sdt>
  <w:p w:rsidR="00991DAA" w:rsidRDefault="00991DAA" w:rsidP="00991DA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Fonts w:ascii="Source Sans Pro" w:hAnsi="Source Sans Pro"/>
      </w:rPr>
      <w:id w:val="-370621354"/>
      <w:docPartObj>
        <w:docPartGallery w:val="Page Numbers (Bottom of Page)"/>
        <w:docPartUnique/>
      </w:docPartObj>
    </w:sdtPr>
    <w:sdtContent>
      <w:p w:rsidR="00991DAA" w:rsidRPr="00991DAA" w:rsidRDefault="00991DAA" w:rsidP="002B22C9">
        <w:pPr>
          <w:pStyle w:val="Sidfot"/>
          <w:framePr w:wrap="none" w:vAnchor="text" w:hAnchor="margin" w:xAlign="right" w:y="1"/>
          <w:rPr>
            <w:rStyle w:val="Sidnummer"/>
            <w:rFonts w:ascii="Source Sans Pro" w:hAnsi="Source Sans Pro"/>
          </w:rPr>
        </w:pPr>
        <w:r w:rsidRPr="00991DAA">
          <w:rPr>
            <w:rStyle w:val="Sidnummer"/>
            <w:rFonts w:ascii="Source Sans Pro" w:hAnsi="Source Sans Pro"/>
          </w:rPr>
          <w:fldChar w:fldCharType="begin"/>
        </w:r>
        <w:r w:rsidRPr="00991DAA">
          <w:rPr>
            <w:rStyle w:val="Sidnummer"/>
            <w:rFonts w:ascii="Source Sans Pro" w:hAnsi="Source Sans Pro"/>
          </w:rPr>
          <w:instrText xml:space="preserve"> PAGE </w:instrText>
        </w:r>
        <w:r w:rsidRPr="00991DAA">
          <w:rPr>
            <w:rStyle w:val="Sidnummer"/>
            <w:rFonts w:ascii="Source Sans Pro" w:hAnsi="Source Sans Pro"/>
          </w:rPr>
          <w:fldChar w:fldCharType="separate"/>
        </w:r>
        <w:r w:rsidRPr="00991DAA">
          <w:rPr>
            <w:rStyle w:val="Sidnummer"/>
            <w:rFonts w:ascii="Source Sans Pro" w:hAnsi="Source Sans Pro"/>
            <w:noProof/>
          </w:rPr>
          <w:t>1</w:t>
        </w:r>
        <w:r w:rsidRPr="00991DAA">
          <w:rPr>
            <w:rStyle w:val="Sidnummer"/>
            <w:rFonts w:ascii="Source Sans Pro" w:hAnsi="Source Sans Pro"/>
          </w:rPr>
          <w:fldChar w:fldCharType="end"/>
        </w:r>
      </w:p>
    </w:sdtContent>
  </w:sdt>
  <w:p w:rsidR="00991DAA" w:rsidRDefault="00991DAA" w:rsidP="00991DAA">
    <w:pPr>
      <w:pStyle w:val="Sidfot"/>
      <w:ind w:right="360"/>
    </w:pPr>
    <w:r>
      <w:rPr>
        <w:noProof/>
      </w:rPr>
      <w:drawing>
        <wp:anchor distT="0" distB="0" distL="114300" distR="114300" simplePos="0" relativeHeight="251659264" behindDoc="0" locked="0" layoutInCell="1" allowOverlap="1" wp14:anchorId="1B52E843" wp14:editId="56A5225D">
          <wp:simplePos x="0" y="0"/>
          <wp:positionH relativeFrom="leftMargin">
            <wp:posOffset>902631</wp:posOffset>
          </wp:positionH>
          <wp:positionV relativeFrom="page">
            <wp:posOffset>9962994</wp:posOffset>
          </wp:positionV>
          <wp:extent cx="1260000" cy="328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32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1105" w:rsidRDefault="009F1105" w:rsidP="00183404">
      <w:r>
        <w:separator/>
      </w:r>
    </w:p>
  </w:footnote>
  <w:footnote w:type="continuationSeparator" w:id="0">
    <w:p w:rsidR="009F1105" w:rsidRDefault="009F1105" w:rsidP="0018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60F2" w:rsidRDefault="00D73B1D" w:rsidP="00EA60F2">
    <w:pPr>
      <w:pStyle w:val="Sidhuvud"/>
      <w:tabs>
        <w:tab w:val="clear" w:pos="4139"/>
        <w:tab w:val="clear" w:pos="6010"/>
      </w:tabs>
      <w:jc w:val="right"/>
    </w:pPr>
    <w:r w:rsidRPr="0048262B">
      <w:rPr>
        <w:noProof/>
      </w:rPr>
      <w:drawing>
        <wp:inline distT="0" distB="0" distL="0" distR="0" wp14:anchorId="0D6A1519" wp14:editId="39B81DD3">
          <wp:extent cx="381395" cy="494096"/>
          <wp:effectExtent l="0" t="0" r="0" b="1270"/>
          <wp:docPr id="118510934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a:off x="0" y="0"/>
                    <a:ext cx="417368" cy="5406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60F2" w:rsidRDefault="00EA60F2">
    <w:pPr>
      <w:pStyle w:val="Sidhuvud"/>
    </w:pPr>
    <w:r w:rsidRPr="0048262B">
      <w:rPr>
        <w:noProof/>
      </w:rPr>
      <w:drawing>
        <wp:inline distT="0" distB="0" distL="0" distR="0" wp14:anchorId="055902EC" wp14:editId="42D1C5BE">
          <wp:extent cx="381395" cy="494096"/>
          <wp:effectExtent l="0" t="0" r="0" b="1270"/>
          <wp:docPr id="188287574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a:off x="0" y="0"/>
                    <a:ext cx="417368" cy="540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9288CF2"/>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A21E7A"/>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D2684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7C619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9484C"/>
    <w:multiLevelType w:val="multilevel"/>
    <w:tmpl w:val="63926BF0"/>
    <w:styleLink w:val="Listformatnumreradelisto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175A83"/>
    <w:multiLevelType w:val="multilevel"/>
    <w:tmpl w:val="16647268"/>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2E5432"/>
    <w:multiLevelType w:val="multilevel"/>
    <w:tmpl w:val="4A2E246E"/>
    <w:numStyleLink w:val="Listformatpunktlistor"/>
  </w:abstractNum>
  <w:abstractNum w:abstractNumId="7" w15:restartNumberingAfterBreak="0">
    <w:nsid w:val="02D54A03"/>
    <w:multiLevelType w:val="multilevel"/>
    <w:tmpl w:val="1DC2DE82"/>
    <w:numStyleLink w:val="SUListor"/>
  </w:abstractNum>
  <w:abstractNum w:abstractNumId="8" w15:restartNumberingAfterBreak="0">
    <w:nsid w:val="034F1B33"/>
    <w:multiLevelType w:val="multilevel"/>
    <w:tmpl w:val="1DC2DE82"/>
    <w:numStyleLink w:val="SUListor"/>
  </w:abstractNum>
  <w:abstractNum w:abstractNumId="9" w15:restartNumberingAfterBreak="0">
    <w:nsid w:val="03950819"/>
    <w:multiLevelType w:val="multilevel"/>
    <w:tmpl w:val="AFF03998"/>
    <w:numStyleLink w:val="Listformatparagraflistor"/>
  </w:abstractNum>
  <w:abstractNum w:abstractNumId="10" w15:restartNumberingAfterBreak="0">
    <w:nsid w:val="05553A93"/>
    <w:multiLevelType w:val="hybridMultilevel"/>
    <w:tmpl w:val="8E1C345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C6362B7"/>
    <w:multiLevelType w:val="multilevel"/>
    <w:tmpl w:val="1DC2DE82"/>
    <w:numStyleLink w:val="SUListor"/>
  </w:abstractNum>
  <w:abstractNum w:abstractNumId="12"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257F8A"/>
    <w:multiLevelType w:val="multilevel"/>
    <w:tmpl w:val="4A2E246E"/>
    <w:styleLink w:val="Listformatpunktlistor"/>
    <w:lvl w:ilvl="0">
      <w:start w:val="1"/>
      <w:numFmt w:val="bullet"/>
      <w:pStyle w:val="Punktlista"/>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D48CE"/>
    <w:multiLevelType w:val="multilevel"/>
    <w:tmpl w:val="63926BF0"/>
    <w:numStyleLink w:val="Listformatnumreradelistor"/>
  </w:abstractNum>
  <w:abstractNum w:abstractNumId="15" w15:restartNumberingAfterBreak="0">
    <w:nsid w:val="234E208D"/>
    <w:multiLevelType w:val="hybridMultilevel"/>
    <w:tmpl w:val="0BC61BF6"/>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611204"/>
    <w:multiLevelType w:val="hybridMultilevel"/>
    <w:tmpl w:val="CCFEE46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32C1E76"/>
    <w:multiLevelType w:val="multilevel"/>
    <w:tmpl w:val="1480C51E"/>
    <w:numStyleLink w:val="Listformatnumreraderubriker"/>
  </w:abstractNum>
  <w:abstractNum w:abstractNumId="18"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521C75"/>
    <w:multiLevelType w:val="multilevel"/>
    <w:tmpl w:val="1DC2DE82"/>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282618"/>
    <w:multiLevelType w:val="hybridMultilevel"/>
    <w:tmpl w:val="63B47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911088"/>
    <w:multiLevelType w:val="hybridMultilevel"/>
    <w:tmpl w:val="C7C68CB4"/>
    <w:lvl w:ilvl="0" w:tplc="75BACB2C">
      <w:start w:val="1"/>
      <w:numFmt w:val="bullet"/>
      <w:pStyle w:val="Liststycke"/>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824544678">
    <w:abstractNumId w:val="19"/>
  </w:num>
  <w:num w:numId="2" w16cid:durableId="1654408298">
    <w:abstractNumId w:val="11"/>
  </w:num>
  <w:num w:numId="3" w16cid:durableId="1032419685">
    <w:abstractNumId w:val="2"/>
  </w:num>
  <w:num w:numId="4" w16cid:durableId="1074743874">
    <w:abstractNumId w:val="3"/>
  </w:num>
  <w:num w:numId="5" w16cid:durableId="722100585">
    <w:abstractNumId w:val="7"/>
  </w:num>
  <w:num w:numId="6" w16cid:durableId="1542743794">
    <w:abstractNumId w:val="8"/>
  </w:num>
  <w:num w:numId="7" w16cid:durableId="1198198027">
    <w:abstractNumId w:val="19"/>
  </w:num>
  <w:num w:numId="8" w16cid:durableId="439371714">
    <w:abstractNumId w:val="19"/>
  </w:num>
  <w:num w:numId="9" w16cid:durableId="1743942872">
    <w:abstractNumId w:val="19"/>
  </w:num>
  <w:num w:numId="10" w16cid:durableId="1259557887">
    <w:abstractNumId w:val="19"/>
  </w:num>
  <w:num w:numId="11" w16cid:durableId="806631624">
    <w:abstractNumId w:val="4"/>
  </w:num>
  <w:num w:numId="12" w16cid:durableId="755714622">
    <w:abstractNumId w:val="18"/>
  </w:num>
  <w:num w:numId="13" w16cid:durableId="781725820">
    <w:abstractNumId w:val="12"/>
  </w:num>
  <w:num w:numId="14" w16cid:durableId="1418675749">
    <w:abstractNumId w:val="13"/>
  </w:num>
  <w:num w:numId="15" w16cid:durableId="940720761">
    <w:abstractNumId w:val="14"/>
  </w:num>
  <w:num w:numId="16" w16cid:durableId="1741323326">
    <w:abstractNumId w:val="9"/>
  </w:num>
  <w:num w:numId="17" w16cid:durableId="1778134439">
    <w:abstractNumId w:val="6"/>
  </w:num>
  <w:num w:numId="18" w16cid:durableId="477962090">
    <w:abstractNumId w:val="17"/>
  </w:num>
  <w:num w:numId="19" w16cid:durableId="110788165">
    <w:abstractNumId w:val="17"/>
  </w:num>
  <w:num w:numId="20" w16cid:durableId="1616594822">
    <w:abstractNumId w:val="17"/>
  </w:num>
  <w:num w:numId="21" w16cid:durableId="1958415483">
    <w:abstractNumId w:val="17"/>
  </w:num>
  <w:num w:numId="22" w16cid:durableId="1412658078">
    <w:abstractNumId w:val="4"/>
  </w:num>
  <w:num w:numId="23" w16cid:durableId="1829518098">
    <w:abstractNumId w:val="18"/>
  </w:num>
  <w:num w:numId="24" w16cid:durableId="1606419361">
    <w:abstractNumId w:val="12"/>
  </w:num>
  <w:num w:numId="25" w16cid:durableId="211768998">
    <w:abstractNumId w:val="13"/>
  </w:num>
  <w:num w:numId="26" w16cid:durableId="382296331">
    <w:abstractNumId w:val="14"/>
  </w:num>
  <w:num w:numId="27" w16cid:durableId="1517885348">
    <w:abstractNumId w:val="9"/>
  </w:num>
  <w:num w:numId="28" w16cid:durableId="374278789">
    <w:abstractNumId w:val="6"/>
  </w:num>
  <w:num w:numId="29" w16cid:durableId="760565207">
    <w:abstractNumId w:val="17"/>
  </w:num>
  <w:num w:numId="30" w16cid:durableId="736198540">
    <w:abstractNumId w:val="17"/>
  </w:num>
  <w:num w:numId="31" w16cid:durableId="702897874">
    <w:abstractNumId w:val="17"/>
  </w:num>
  <w:num w:numId="32" w16cid:durableId="1326666329">
    <w:abstractNumId w:val="17"/>
  </w:num>
  <w:num w:numId="33" w16cid:durableId="673604272">
    <w:abstractNumId w:val="4"/>
  </w:num>
  <w:num w:numId="34" w16cid:durableId="1670714353">
    <w:abstractNumId w:val="18"/>
  </w:num>
  <w:num w:numId="35" w16cid:durableId="1949970289">
    <w:abstractNumId w:val="12"/>
  </w:num>
  <w:num w:numId="36" w16cid:durableId="110784166">
    <w:abstractNumId w:val="13"/>
  </w:num>
  <w:num w:numId="37" w16cid:durableId="68775318">
    <w:abstractNumId w:val="14"/>
  </w:num>
  <w:num w:numId="38" w16cid:durableId="1934243103">
    <w:abstractNumId w:val="9"/>
  </w:num>
  <w:num w:numId="39" w16cid:durableId="1479296684">
    <w:abstractNumId w:val="6"/>
  </w:num>
  <w:num w:numId="40" w16cid:durableId="1242761241">
    <w:abstractNumId w:val="17"/>
  </w:num>
  <w:num w:numId="41" w16cid:durableId="1414621461">
    <w:abstractNumId w:val="17"/>
  </w:num>
  <w:num w:numId="42" w16cid:durableId="1757945831">
    <w:abstractNumId w:val="17"/>
  </w:num>
  <w:num w:numId="43" w16cid:durableId="715591072">
    <w:abstractNumId w:val="17"/>
  </w:num>
  <w:num w:numId="44" w16cid:durableId="492452390">
    <w:abstractNumId w:val="1"/>
  </w:num>
  <w:num w:numId="45" w16cid:durableId="741026867">
    <w:abstractNumId w:val="0"/>
  </w:num>
  <w:num w:numId="46" w16cid:durableId="721098544">
    <w:abstractNumId w:val="21"/>
  </w:num>
  <w:num w:numId="47" w16cid:durableId="387148751">
    <w:abstractNumId w:val="20"/>
  </w:num>
  <w:num w:numId="48" w16cid:durableId="897788224">
    <w:abstractNumId w:val="5"/>
  </w:num>
  <w:num w:numId="49" w16cid:durableId="104664706">
    <w:abstractNumId w:val="16"/>
  </w:num>
  <w:num w:numId="50" w16cid:durableId="1927571419">
    <w:abstractNumId w:val="15"/>
  </w:num>
  <w:num w:numId="51" w16cid:durableId="1087851501">
    <w:abstractNumId w:val="10"/>
  </w:num>
  <w:num w:numId="52" w16cid:durableId="19267665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F2"/>
    <w:rsid w:val="00000FE2"/>
    <w:rsid w:val="00021ED2"/>
    <w:rsid w:val="00030811"/>
    <w:rsid w:val="0006786A"/>
    <w:rsid w:val="0007156A"/>
    <w:rsid w:val="000A2239"/>
    <w:rsid w:val="00116770"/>
    <w:rsid w:val="00143428"/>
    <w:rsid w:val="00153173"/>
    <w:rsid w:val="00183404"/>
    <w:rsid w:val="001A0372"/>
    <w:rsid w:val="001A21D5"/>
    <w:rsid w:val="001A72EB"/>
    <w:rsid w:val="001B699F"/>
    <w:rsid w:val="001C342B"/>
    <w:rsid w:val="001F1BF2"/>
    <w:rsid w:val="00203FEC"/>
    <w:rsid w:val="002354F5"/>
    <w:rsid w:val="002F26EF"/>
    <w:rsid w:val="003064D3"/>
    <w:rsid w:val="00317D35"/>
    <w:rsid w:val="00323010"/>
    <w:rsid w:val="0032599D"/>
    <w:rsid w:val="003334D7"/>
    <w:rsid w:val="003726DD"/>
    <w:rsid w:val="003C4870"/>
    <w:rsid w:val="0041258A"/>
    <w:rsid w:val="00435E63"/>
    <w:rsid w:val="00451BA8"/>
    <w:rsid w:val="00460E12"/>
    <w:rsid w:val="0047262C"/>
    <w:rsid w:val="0049632A"/>
    <w:rsid w:val="004C26F1"/>
    <w:rsid w:val="004E302E"/>
    <w:rsid w:val="00516BD0"/>
    <w:rsid w:val="00546568"/>
    <w:rsid w:val="00556CAE"/>
    <w:rsid w:val="00570F39"/>
    <w:rsid w:val="00574186"/>
    <w:rsid w:val="005772FF"/>
    <w:rsid w:val="005A1B34"/>
    <w:rsid w:val="005A6D98"/>
    <w:rsid w:val="005B0B52"/>
    <w:rsid w:val="005B162E"/>
    <w:rsid w:val="005D2310"/>
    <w:rsid w:val="006876FA"/>
    <w:rsid w:val="006C28D1"/>
    <w:rsid w:val="006E130A"/>
    <w:rsid w:val="006F79C5"/>
    <w:rsid w:val="00745125"/>
    <w:rsid w:val="00760861"/>
    <w:rsid w:val="00763178"/>
    <w:rsid w:val="00763EBF"/>
    <w:rsid w:val="00772DC0"/>
    <w:rsid w:val="00777667"/>
    <w:rsid w:val="007D2818"/>
    <w:rsid w:val="007E7CE2"/>
    <w:rsid w:val="008408DB"/>
    <w:rsid w:val="008477C8"/>
    <w:rsid w:val="00893D29"/>
    <w:rsid w:val="008B2BBD"/>
    <w:rsid w:val="0093081C"/>
    <w:rsid w:val="00943C24"/>
    <w:rsid w:val="00963292"/>
    <w:rsid w:val="0097011E"/>
    <w:rsid w:val="00991DAA"/>
    <w:rsid w:val="009C3026"/>
    <w:rsid w:val="009D7ADD"/>
    <w:rsid w:val="009E1DD4"/>
    <w:rsid w:val="009E408A"/>
    <w:rsid w:val="009F1105"/>
    <w:rsid w:val="00A141ED"/>
    <w:rsid w:val="00A20A98"/>
    <w:rsid w:val="00A20F9C"/>
    <w:rsid w:val="00A248C5"/>
    <w:rsid w:val="00A35495"/>
    <w:rsid w:val="00A467AE"/>
    <w:rsid w:val="00A54C83"/>
    <w:rsid w:val="00A62016"/>
    <w:rsid w:val="00A735C0"/>
    <w:rsid w:val="00A756A3"/>
    <w:rsid w:val="00A81CE7"/>
    <w:rsid w:val="00A8642A"/>
    <w:rsid w:val="00AD34FF"/>
    <w:rsid w:val="00AE46FA"/>
    <w:rsid w:val="00B135C7"/>
    <w:rsid w:val="00B908DC"/>
    <w:rsid w:val="00BA6D26"/>
    <w:rsid w:val="00BC7CF5"/>
    <w:rsid w:val="00BE33FC"/>
    <w:rsid w:val="00BE4DDC"/>
    <w:rsid w:val="00C10E40"/>
    <w:rsid w:val="00C80F9A"/>
    <w:rsid w:val="00C9498A"/>
    <w:rsid w:val="00CA31D8"/>
    <w:rsid w:val="00CB6AB4"/>
    <w:rsid w:val="00CC1477"/>
    <w:rsid w:val="00CD4B38"/>
    <w:rsid w:val="00CF2554"/>
    <w:rsid w:val="00CF3875"/>
    <w:rsid w:val="00D0234D"/>
    <w:rsid w:val="00D57008"/>
    <w:rsid w:val="00D73B1D"/>
    <w:rsid w:val="00DA09B9"/>
    <w:rsid w:val="00DB4A78"/>
    <w:rsid w:val="00DB54ED"/>
    <w:rsid w:val="00DE111F"/>
    <w:rsid w:val="00E31FB2"/>
    <w:rsid w:val="00E36E68"/>
    <w:rsid w:val="00E77040"/>
    <w:rsid w:val="00E80927"/>
    <w:rsid w:val="00E84E82"/>
    <w:rsid w:val="00EA1D18"/>
    <w:rsid w:val="00EA60F2"/>
    <w:rsid w:val="00F0035E"/>
    <w:rsid w:val="00F024EF"/>
    <w:rsid w:val="00F0715D"/>
    <w:rsid w:val="00F309F7"/>
    <w:rsid w:val="00F65005"/>
    <w:rsid w:val="00F66C27"/>
    <w:rsid w:val="00FD4B42"/>
    <w:rsid w:val="00FE6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DC4E"/>
  <w15:chartTrackingRefBased/>
  <w15:docId w15:val="{EAB370CC-380C-354B-87D1-E2A25043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D3"/>
    <w:pPr>
      <w:spacing w:after="0" w:line="240" w:lineRule="auto"/>
    </w:pPr>
    <w:rPr>
      <w:kern w:val="0"/>
      <w:sz w:val="24"/>
      <w:szCs w:val="24"/>
      <w14:ligatures w14:val="none"/>
    </w:rPr>
  </w:style>
  <w:style w:type="paragraph" w:styleId="Rubrik1">
    <w:name w:val="heading 1"/>
    <w:basedOn w:val="Normal"/>
    <w:next w:val="Normal"/>
    <w:link w:val="Rubrik1Char"/>
    <w:uiPriority w:val="9"/>
    <w:qFormat/>
    <w:rsid w:val="00C10E40"/>
    <w:pPr>
      <w:keepNext/>
      <w:keepLines/>
      <w:spacing w:line="340" w:lineRule="atLeast"/>
      <w:outlineLvl w:val="0"/>
    </w:pPr>
    <w:rPr>
      <w:rFonts w:asciiTheme="majorHAnsi" w:eastAsiaTheme="majorEastAsia" w:hAnsiTheme="majorHAnsi" w:cstheme="majorBidi"/>
      <w:color w:val="262626" w:themeColor="text1" w:themeTint="D9"/>
      <w:sz w:val="30"/>
      <w:szCs w:val="32"/>
    </w:rPr>
  </w:style>
  <w:style w:type="paragraph" w:styleId="Rubrik2">
    <w:name w:val="heading 2"/>
    <w:basedOn w:val="Normal"/>
    <w:next w:val="Normal"/>
    <w:link w:val="Rubrik2Char"/>
    <w:uiPriority w:val="9"/>
    <w:unhideWhenUsed/>
    <w:qFormat/>
    <w:rsid w:val="00C10E40"/>
    <w:pPr>
      <w:keepNext/>
      <w:keepLines/>
      <w:spacing w:after="140"/>
      <w:outlineLvl w:val="1"/>
    </w:pPr>
    <w:rPr>
      <w:rFonts w:asciiTheme="majorHAnsi" w:eastAsiaTheme="majorEastAsia" w:hAnsiTheme="majorHAnsi" w:cstheme="majorBidi"/>
      <w:b/>
      <w:color w:val="262626" w:themeColor="text1" w:themeTint="D9"/>
      <w:szCs w:val="28"/>
    </w:rPr>
  </w:style>
  <w:style w:type="paragraph" w:styleId="Rubrik3">
    <w:name w:val="heading 3"/>
    <w:basedOn w:val="Normal"/>
    <w:next w:val="Normal"/>
    <w:link w:val="Rubrik3Char"/>
    <w:uiPriority w:val="9"/>
    <w:qFormat/>
    <w:rsid w:val="00C10E40"/>
    <w:pPr>
      <w:keepNext/>
      <w:keepLines/>
      <w:spacing w:after="60"/>
      <w:outlineLvl w:val="2"/>
    </w:pPr>
    <w:rPr>
      <w:rFonts w:ascii="Times New Roman" w:eastAsiaTheme="majorEastAsia" w:hAnsi="Times New Roman" w:cstheme="majorBidi"/>
      <w:b/>
      <w:color w:val="262626" w:themeColor="text1" w:themeTint="D9"/>
    </w:rPr>
  </w:style>
  <w:style w:type="paragraph" w:styleId="Rubrik4">
    <w:name w:val="heading 4"/>
    <w:basedOn w:val="Normal"/>
    <w:next w:val="Normal"/>
    <w:link w:val="Rubrik4Char"/>
    <w:uiPriority w:val="9"/>
    <w:qFormat/>
    <w:rsid w:val="00C10E40"/>
    <w:pPr>
      <w:keepNext/>
      <w:keepLines/>
      <w:spacing w:after="60"/>
      <w:outlineLvl w:val="3"/>
    </w:pPr>
    <w:rPr>
      <w:rFonts w:ascii="Times New Roman" w:eastAsiaTheme="majorEastAsia" w:hAnsi="Times New Roman" w:cstheme="majorBidi"/>
      <w:b/>
      <w:i/>
      <w:iCs/>
      <w:color w:val="262626" w:themeColor="text1" w:themeTint="D9"/>
    </w:rPr>
  </w:style>
  <w:style w:type="paragraph" w:styleId="Rubrik5">
    <w:name w:val="heading 5"/>
    <w:basedOn w:val="Normal"/>
    <w:next w:val="Normal"/>
    <w:link w:val="Rubrik5Char"/>
    <w:uiPriority w:val="9"/>
    <w:semiHidden/>
    <w:qFormat/>
    <w:rsid w:val="006876FA"/>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qFormat/>
    <w:rsid w:val="006876FA"/>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6876FA"/>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6876FA"/>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qFormat/>
    <w:rsid w:val="006876FA"/>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0E40"/>
    <w:rPr>
      <w:rFonts w:asciiTheme="majorHAnsi" w:eastAsiaTheme="majorEastAsia" w:hAnsiTheme="majorHAnsi" w:cstheme="majorBidi"/>
      <w:color w:val="262626" w:themeColor="text1" w:themeTint="D9"/>
      <w:sz w:val="30"/>
      <w:szCs w:val="32"/>
    </w:rPr>
  </w:style>
  <w:style w:type="character" w:customStyle="1" w:styleId="Rubrik2Char">
    <w:name w:val="Rubrik 2 Char"/>
    <w:basedOn w:val="Standardstycketeckensnitt"/>
    <w:link w:val="Rubrik2"/>
    <w:uiPriority w:val="9"/>
    <w:rsid w:val="00C10E40"/>
    <w:rPr>
      <w:rFonts w:asciiTheme="majorHAnsi" w:eastAsiaTheme="majorEastAsia" w:hAnsiTheme="majorHAnsi" w:cstheme="majorBidi"/>
      <w:b/>
      <w:color w:val="262626" w:themeColor="text1" w:themeTint="D9"/>
      <w:szCs w:val="28"/>
    </w:rPr>
  </w:style>
  <w:style w:type="character" w:customStyle="1" w:styleId="Rubrik3Char">
    <w:name w:val="Rubrik 3 Char"/>
    <w:basedOn w:val="Standardstycketeckensnitt"/>
    <w:link w:val="Rubrik3"/>
    <w:uiPriority w:val="9"/>
    <w:rsid w:val="00C10E40"/>
    <w:rPr>
      <w:rFonts w:ascii="Times New Roman" w:eastAsiaTheme="majorEastAsia" w:hAnsi="Times New Roman" w:cstheme="majorBidi"/>
      <w:b/>
      <w:color w:val="262626" w:themeColor="text1" w:themeTint="D9"/>
      <w:szCs w:val="24"/>
    </w:rPr>
  </w:style>
  <w:style w:type="character" w:customStyle="1" w:styleId="Rubrik4Char">
    <w:name w:val="Rubrik 4 Char"/>
    <w:basedOn w:val="Standardstycketeckensnitt"/>
    <w:link w:val="Rubrik4"/>
    <w:uiPriority w:val="9"/>
    <w:rsid w:val="00C10E40"/>
    <w:rPr>
      <w:rFonts w:ascii="Times New Roman" w:eastAsiaTheme="majorEastAsia" w:hAnsi="Times New Roman" w:cstheme="majorBidi"/>
      <w:b/>
      <w:i/>
      <w:iCs/>
      <w:color w:val="262626" w:themeColor="text1" w:themeTint="D9"/>
    </w:rPr>
  </w:style>
  <w:style w:type="character" w:customStyle="1" w:styleId="Rubrik5Char">
    <w:name w:val="Rubrik 5 Char"/>
    <w:basedOn w:val="Standardstycketeckensnitt"/>
    <w:link w:val="Rubrik5"/>
    <w:uiPriority w:val="9"/>
    <w:semiHidden/>
    <w:rsid w:val="006876FA"/>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876FA"/>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876FA"/>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876FA"/>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876FA"/>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876FA"/>
    <w:pPr>
      <w:spacing w:after="200"/>
    </w:pPr>
    <w:rPr>
      <w:i/>
      <w:iCs/>
      <w:color w:val="002F5F" w:themeColor="text2"/>
      <w:sz w:val="18"/>
      <w:szCs w:val="18"/>
    </w:rPr>
  </w:style>
  <w:style w:type="paragraph" w:styleId="Rubrik">
    <w:name w:val="Title"/>
    <w:basedOn w:val="Normal"/>
    <w:next w:val="Normal"/>
    <w:link w:val="RubrikChar"/>
    <w:uiPriority w:val="10"/>
    <w:semiHidden/>
    <w:qFormat/>
    <w:rsid w:val="006876FA"/>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6876FA"/>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876FA"/>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6876FA"/>
    <w:rPr>
      <w:color w:val="5A5A5A" w:themeColor="text1" w:themeTint="A5"/>
      <w:spacing w:val="15"/>
    </w:rPr>
  </w:style>
  <w:style w:type="character" w:styleId="Stark">
    <w:name w:val="Strong"/>
    <w:basedOn w:val="Standardstycketeckensnitt"/>
    <w:uiPriority w:val="22"/>
    <w:semiHidden/>
    <w:qFormat/>
    <w:rsid w:val="006876FA"/>
    <w:rPr>
      <w:b/>
      <w:bCs/>
      <w:color w:val="auto"/>
    </w:rPr>
  </w:style>
  <w:style w:type="character" w:styleId="Betoning">
    <w:name w:val="Emphasis"/>
    <w:basedOn w:val="Standardstycketeckensnitt"/>
    <w:uiPriority w:val="20"/>
    <w:semiHidden/>
    <w:qFormat/>
    <w:rsid w:val="006876FA"/>
    <w:rPr>
      <w:i/>
      <w:iCs/>
      <w:color w:val="auto"/>
    </w:rPr>
  </w:style>
  <w:style w:type="paragraph" w:styleId="Ingetavstnd">
    <w:name w:val="No Spacing"/>
    <w:uiPriority w:val="1"/>
    <w:qFormat/>
    <w:rsid w:val="006876FA"/>
    <w:pPr>
      <w:spacing w:after="0" w:line="240" w:lineRule="auto"/>
    </w:pPr>
  </w:style>
  <w:style w:type="paragraph" w:styleId="Citat">
    <w:name w:val="Quote"/>
    <w:basedOn w:val="Normal"/>
    <w:next w:val="Normal"/>
    <w:link w:val="CitatChar"/>
    <w:uiPriority w:val="29"/>
    <w:semiHidden/>
    <w:qFormat/>
    <w:rsid w:val="006876FA"/>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6876FA"/>
    <w:rPr>
      <w:i/>
      <w:iCs/>
      <w:color w:val="404040" w:themeColor="text1" w:themeTint="BF"/>
    </w:rPr>
  </w:style>
  <w:style w:type="paragraph" w:styleId="Starktcitat">
    <w:name w:val="Intense Quote"/>
    <w:basedOn w:val="Normal"/>
    <w:next w:val="Normal"/>
    <w:link w:val="StarktcitatChar"/>
    <w:uiPriority w:val="30"/>
    <w:semiHidden/>
    <w:qFormat/>
    <w:rsid w:val="006876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6876FA"/>
    <w:rPr>
      <w:i/>
      <w:iCs/>
      <w:color w:val="404040" w:themeColor="text1" w:themeTint="BF"/>
    </w:rPr>
  </w:style>
  <w:style w:type="character" w:styleId="Diskretbetoning">
    <w:name w:val="Subtle Emphasis"/>
    <w:basedOn w:val="Standardstycketeckensnitt"/>
    <w:uiPriority w:val="19"/>
    <w:semiHidden/>
    <w:qFormat/>
    <w:rsid w:val="006876FA"/>
    <w:rPr>
      <w:i/>
      <w:iCs/>
      <w:color w:val="404040" w:themeColor="text1" w:themeTint="BF"/>
    </w:rPr>
  </w:style>
  <w:style w:type="character" w:styleId="Starkbetoning">
    <w:name w:val="Intense Emphasis"/>
    <w:basedOn w:val="Standardstycketeckensnitt"/>
    <w:uiPriority w:val="21"/>
    <w:semiHidden/>
    <w:qFormat/>
    <w:rsid w:val="006876FA"/>
    <w:rPr>
      <w:b/>
      <w:bCs/>
      <w:i/>
      <w:iCs/>
      <w:color w:val="auto"/>
    </w:rPr>
  </w:style>
  <w:style w:type="character" w:styleId="Diskretreferens">
    <w:name w:val="Subtle Reference"/>
    <w:basedOn w:val="Standardstycketeckensnitt"/>
    <w:uiPriority w:val="31"/>
    <w:semiHidden/>
    <w:qFormat/>
    <w:rsid w:val="006876FA"/>
    <w:rPr>
      <w:smallCaps/>
      <w:color w:val="404040" w:themeColor="text1" w:themeTint="BF"/>
    </w:rPr>
  </w:style>
  <w:style w:type="character" w:styleId="Starkreferens">
    <w:name w:val="Intense Reference"/>
    <w:basedOn w:val="Standardstycketeckensnitt"/>
    <w:uiPriority w:val="32"/>
    <w:semiHidden/>
    <w:qFormat/>
    <w:rsid w:val="006876FA"/>
    <w:rPr>
      <w:b/>
      <w:bCs/>
      <w:smallCaps/>
      <w:color w:val="404040" w:themeColor="text1" w:themeTint="BF"/>
      <w:spacing w:val="5"/>
    </w:rPr>
  </w:style>
  <w:style w:type="character" w:styleId="Bokenstitel">
    <w:name w:val="Book Title"/>
    <w:basedOn w:val="Standardstycketeckensnitt"/>
    <w:uiPriority w:val="33"/>
    <w:semiHidden/>
    <w:qFormat/>
    <w:rsid w:val="006876FA"/>
    <w:rPr>
      <w:b/>
      <w:bCs/>
      <w:i/>
      <w:iCs/>
      <w:spacing w:val="5"/>
    </w:rPr>
  </w:style>
  <w:style w:type="paragraph" w:styleId="Innehllsfrteckningsrubrik">
    <w:name w:val="TOC Heading"/>
    <w:basedOn w:val="Rubrik1"/>
    <w:next w:val="Normal"/>
    <w:uiPriority w:val="39"/>
    <w:unhideWhenUsed/>
    <w:qFormat/>
    <w:rsid w:val="00C10E40"/>
    <w:pPr>
      <w:outlineLvl w:val="9"/>
    </w:pPr>
  </w:style>
  <w:style w:type="paragraph" w:styleId="Sidhuvud">
    <w:name w:val="header"/>
    <w:basedOn w:val="Normal"/>
    <w:link w:val="SidhuvudChar"/>
    <w:uiPriority w:val="99"/>
    <w:unhideWhenUsed/>
    <w:rsid w:val="006876FA"/>
    <w:pPr>
      <w:tabs>
        <w:tab w:val="left" w:pos="4139"/>
        <w:tab w:val="left" w:pos="6010"/>
        <w:tab w:val="right" w:pos="9072"/>
      </w:tabs>
    </w:pPr>
  </w:style>
  <w:style w:type="character" w:customStyle="1" w:styleId="SidhuvudChar">
    <w:name w:val="Sidhuvud Char"/>
    <w:basedOn w:val="Standardstycketeckensnitt"/>
    <w:link w:val="Sidhuvud"/>
    <w:uiPriority w:val="99"/>
    <w:rsid w:val="006876FA"/>
  </w:style>
  <w:style w:type="paragraph" w:styleId="Sidfot">
    <w:name w:val="footer"/>
    <w:basedOn w:val="Normal"/>
    <w:link w:val="SidfotChar"/>
    <w:uiPriority w:val="99"/>
    <w:unhideWhenUsed/>
    <w:rsid w:val="006876FA"/>
    <w:pPr>
      <w:tabs>
        <w:tab w:val="center" w:pos="4536"/>
        <w:tab w:val="right" w:pos="9072"/>
      </w:tabs>
    </w:pPr>
    <w:rPr>
      <w:sz w:val="16"/>
    </w:rPr>
  </w:style>
  <w:style w:type="character" w:customStyle="1" w:styleId="SidfotChar">
    <w:name w:val="Sidfot Char"/>
    <w:basedOn w:val="Standardstycketeckensnitt"/>
    <w:link w:val="Sidfot"/>
    <w:uiPriority w:val="99"/>
    <w:rsid w:val="006876FA"/>
    <w:rPr>
      <w:sz w:val="16"/>
    </w:rPr>
  </w:style>
  <w:style w:type="numbering" w:customStyle="1" w:styleId="SUListor">
    <w:name w:val="SU Listor"/>
    <w:uiPriority w:val="99"/>
    <w:rsid w:val="006876FA"/>
    <w:pPr>
      <w:numPr>
        <w:numId w:val="1"/>
      </w:numPr>
    </w:pPr>
  </w:style>
  <w:style w:type="paragraph" w:styleId="Numreradlista">
    <w:name w:val="List Number"/>
    <w:basedOn w:val="Normal"/>
    <w:uiPriority w:val="11"/>
    <w:qFormat/>
    <w:rsid w:val="00C10E40"/>
    <w:pPr>
      <w:numPr>
        <w:numId w:val="37"/>
      </w:numPr>
      <w:contextualSpacing/>
    </w:pPr>
    <w:rPr>
      <w:rFonts w:eastAsiaTheme="minorEastAsia"/>
    </w:rPr>
  </w:style>
  <w:style w:type="paragraph" w:styleId="Punktlista">
    <w:name w:val="List Bullet"/>
    <w:basedOn w:val="Normal"/>
    <w:uiPriority w:val="11"/>
    <w:qFormat/>
    <w:rsid w:val="00C10E40"/>
    <w:pPr>
      <w:numPr>
        <w:numId w:val="39"/>
      </w:numPr>
      <w:contextualSpacing/>
    </w:pPr>
    <w:rPr>
      <w:rFonts w:eastAsiaTheme="minorEastAsia"/>
    </w:rPr>
  </w:style>
  <w:style w:type="paragraph" w:customStyle="1" w:styleId="Paragraflista">
    <w:name w:val="Paragraflista"/>
    <w:basedOn w:val="Rubrik2"/>
    <w:next w:val="Paragraftext"/>
    <w:uiPriority w:val="1"/>
    <w:rsid w:val="00C10E40"/>
    <w:pPr>
      <w:numPr>
        <w:numId w:val="38"/>
      </w:numPr>
    </w:pPr>
  </w:style>
  <w:style w:type="table" w:styleId="Tabellrutnt">
    <w:name w:val="Table Grid"/>
    <w:basedOn w:val="Normaltabell"/>
    <w:uiPriority w:val="39"/>
    <w:rsid w:val="00CD4B38"/>
    <w:pPr>
      <w:spacing w:after="0"/>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Oformateradtabell3">
    <w:name w:val="Plain Table 3"/>
    <w:basedOn w:val="Normaltabell"/>
    <w:uiPriority w:val="43"/>
    <w:rsid w:val="00687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shllartext">
    <w:name w:val="Placeholder Text"/>
    <w:basedOn w:val="Standardstycketeckensnitt"/>
    <w:uiPriority w:val="99"/>
    <w:semiHidden/>
    <w:rsid w:val="006876FA"/>
    <w:rPr>
      <w:color w:val="808080"/>
    </w:rPr>
  </w:style>
  <w:style w:type="paragraph" w:customStyle="1" w:styleId="Institutionsnamn">
    <w:name w:val="Institutionsnamn"/>
    <w:basedOn w:val="Normal"/>
    <w:uiPriority w:val="17"/>
    <w:semiHidden/>
    <w:rsid w:val="00A735C0"/>
    <w:pPr>
      <w:spacing w:after="20"/>
    </w:pPr>
    <w:rPr>
      <w:rFonts w:ascii="Georgia" w:eastAsiaTheme="minorEastAsia" w:hAnsi="Georgia"/>
      <w:color w:val="002F5F"/>
      <w:sz w:val="26"/>
    </w:rPr>
  </w:style>
  <w:style w:type="paragraph" w:customStyle="1" w:styleId="Paragraftext">
    <w:name w:val="Paragraftext"/>
    <w:basedOn w:val="Normal"/>
    <w:uiPriority w:val="1"/>
    <w:rsid w:val="00C10E40"/>
    <w:pPr>
      <w:ind w:left="794"/>
    </w:pPr>
    <w:rPr>
      <w:rFonts w:eastAsiaTheme="minorEastAsia"/>
    </w:rPr>
  </w:style>
  <w:style w:type="paragraph" w:styleId="Innehll1">
    <w:name w:val="toc 1"/>
    <w:basedOn w:val="Normal"/>
    <w:next w:val="Normal"/>
    <w:autoRedefine/>
    <w:uiPriority w:val="39"/>
    <w:unhideWhenUsed/>
    <w:rsid w:val="00C10E40"/>
    <w:pPr>
      <w:tabs>
        <w:tab w:val="right" w:leader="dot" w:pos="8323"/>
      </w:tabs>
      <w:spacing w:after="40"/>
    </w:pPr>
    <w:rPr>
      <w:rFonts w:ascii="Verdana" w:eastAsiaTheme="minorEastAsia" w:hAnsi="Verdana"/>
      <w:b/>
    </w:rPr>
  </w:style>
  <w:style w:type="paragraph" w:styleId="Innehll2">
    <w:name w:val="toc 2"/>
    <w:basedOn w:val="Normal"/>
    <w:next w:val="Normal"/>
    <w:autoRedefine/>
    <w:uiPriority w:val="39"/>
    <w:unhideWhenUsed/>
    <w:rsid w:val="00C10E40"/>
    <w:pPr>
      <w:tabs>
        <w:tab w:val="right" w:leader="dot" w:pos="8323"/>
      </w:tabs>
      <w:spacing w:after="100"/>
    </w:pPr>
    <w:rPr>
      <w:rFonts w:ascii="Verdana" w:eastAsiaTheme="minorEastAsia" w:hAnsi="Verdana"/>
      <w:sz w:val="18"/>
    </w:rPr>
  </w:style>
  <w:style w:type="paragraph" w:styleId="Innehll3">
    <w:name w:val="toc 3"/>
    <w:basedOn w:val="Normal"/>
    <w:next w:val="Normal"/>
    <w:autoRedefine/>
    <w:uiPriority w:val="39"/>
    <w:semiHidden/>
    <w:rsid w:val="00C10E40"/>
    <w:pPr>
      <w:spacing w:after="100"/>
      <w:ind w:left="440"/>
    </w:pPr>
    <w:rPr>
      <w:rFonts w:eastAsiaTheme="minorEastAsia"/>
    </w:rPr>
  </w:style>
  <w:style w:type="numbering" w:customStyle="1" w:styleId="Listformatnumreradelistor">
    <w:name w:val="Listformat numrerade listor"/>
    <w:uiPriority w:val="99"/>
    <w:rsid w:val="00C10E40"/>
    <w:pPr>
      <w:numPr>
        <w:numId w:val="11"/>
      </w:numPr>
    </w:pPr>
  </w:style>
  <w:style w:type="numbering" w:customStyle="1" w:styleId="Listformatnumreraderubriker">
    <w:name w:val="Listformat numrerade rubriker"/>
    <w:uiPriority w:val="99"/>
    <w:rsid w:val="00C10E40"/>
    <w:pPr>
      <w:numPr>
        <w:numId w:val="12"/>
      </w:numPr>
    </w:pPr>
  </w:style>
  <w:style w:type="numbering" w:customStyle="1" w:styleId="Listformatparagraflistor">
    <w:name w:val="Listformat paragraflistor"/>
    <w:uiPriority w:val="99"/>
    <w:rsid w:val="00C10E40"/>
    <w:pPr>
      <w:numPr>
        <w:numId w:val="13"/>
      </w:numPr>
    </w:pPr>
  </w:style>
  <w:style w:type="numbering" w:customStyle="1" w:styleId="Listformatpunktlistor">
    <w:name w:val="Listformat punktlistor"/>
    <w:uiPriority w:val="99"/>
    <w:rsid w:val="00C10E40"/>
    <w:pPr>
      <w:numPr>
        <w:numId w:val="14"/>
      </w:numPr>
    </w:pPr>
  </w:style>
  <w:style w:type="paragraph" w:styleId="Liststycke">
    <w:name w:val="List Paragraph"/>
    <w:basedOn w:val="Normal"/>
    <w:uiPriority w:val="34"/>
    <w:semiHidden/>
    <w:qFormat/>
    <w:rsid w:val="00C10E40"/>
    <w:pPr>
      <w:numPr>
        <w:numId w:val="46"/>
      </w:numPr>
      <w:contextualSpacing/>
    </w:pPr>
    <w:rPr>
      <w:rFonts w:eastAsiaTheme="minorEastAsia"/>
    </w:rPr>
  </w:style>
  <w:style w:type="paragraph" w:customStyle="1" w:styleId="Rubrik1numrerad">
    <w:name w:val="Rubrik 1 numrerad"/>
    <w:basedOn w:val="Rubrik1"/>
    <w:next w:val="Normal"/>
    <w:uiPriority w:val="10"/>
    <w:qFormat/>
    <w:rsid w:val="00C10E40"/>
    <w:pPr>
      <w:numPr>
        <w:numId w:val="43"/>
      </w:numPr>
    </w:pPr>
  </w:style>
  <w:style w:type="paragraph" w:customStyle="1" w:styleId="Rubrik2numrerad">
    <w:name w:val="Rubrik 2 numrerad"/>
    <w:basedOn w:val="Rubrik2"/>
    <w:next w:val="Normal"/>
    <w:uiPriority w:val="10"/>
    <w:qFormat/>
    <w:rsid w:val="00C10E40"/>
    <w:pPr>
      <w:numPr>
        <w:ilvl w:val="1"/>
        <w:numId w:val="43"/>
      </w:numPr>
    </w:pPr>
  </w:style>
  <w:style w:type="paragraph" w:customStyle="1" w:styleId="Rubrik3numrerad">
    <w:name w:val="Rubrik 3 numrerad"/>
    <w:basedOn w:val="Rubrik3"/>
    <w:next w:val="Normal"/>
    <w:uiPriority w:val="10"/>
    <w:qFormat/>
    <w:rsid w:val="00C10E40"/>
    <w:pPr>
      <w:numPr>
        <w:ilvl w:val="2"/>
        <w:numId w:val="43"/>
      </w:numPr>
    </w:pPr>
  </w:style>
  <w:style w:type="paragraph" w:customStyle="1" w:styleId="Rubrik4numrerad">
    <w:name w:val="Rubrik 4 numrerad"/>
    <w:basedOn w:val="Rubrik4"/>
    <w:next w:val="Normal"/>
    <w:uiPriority w:val="10"/>
    <w:qFormat/>
    <w:rsid w:val="00C10E40"/>
    <w:pPr>
      <w:numPr>
        <w:ilvl w:val="3"/>
        <w:numId w:val="43"/>
      </w:numPr>
    </w:pPr>
  </w:style>
  <w:style w:type="paragraph" w:customStyle="1" w:styleId="Bildtext">
    <w:name w:val="Bildtext"/>
    <w:basedOn w:val="Normal"/>
    <w:next w:val="Normal"/>
    <w:uiPriority w:val="12"/>
    <w:qFormat/>
    <w:rsid w:val="00460E12"/>
    <w:rPr>
      <w:rFonts w:eastAsiaTheme="minorEastAsia"/>
      <w:i/>
      <w:sz w:val="20"/>
    </w:rPr>
  </w:style>
  <w:style w:type="paragraph" w:styleId="Punktlista2">
    <w:name w:val="List Bullet 2"/>
    <w:basedOn w:val="Normal"/>
    <w:uiPriority w:val="99"/>
    <w:semiHidden/>
    <w:unhideWhenUsed/>
    <w:rsid w:val="00CD4B38"/>
    <w:pPr>
      <w:numPr>
        <w:numId w:val="44"/>
      </w:numPr>
      <w:contextualSpacing/>
    </w:pPr>
  </w:style>
  <w:style w:type="paragraph" w:styleId="Punktlista3">
    <w:name w:val="List Bullet 3"/>
    <w:basedOn w:val="Normal"/>
    <w:uiPriority w:val="99"/>
    <w:semiHidden/>
    <w:unhideWhenUsed/>
    <w:rsid w:val="00CD4B38"/>
    <w:pPr>
      <w:numPr>
        <w:numId w:val="45"/>
      </w:numPr>
      <w:contextualSpacing/>
    </w:pPr>
  </w:style>
  <w:style w:type="paragraph" w:customStyle="1" w:styleId="Smrubrik">
    <w:name w:val="Smårubrik"/>
    <w:basedOn w:val="Normal"/>
    <w:autoRedefine/>
    <w:qFormat/>
    <w:rsid w:val="0007156A"/>
    <w:pPr>
      <w:spacing w:before="240" w:after="120"/>
      <w:jc w:val="both"/>
    </w:pPr>
    <w:rPr>
      <w:rFonts w:ascii="Garamond" w:eastAsia="Batang" w:hAnsi="Garamond" w:cs="Times New Roman"/>
      <w:b/>
      <w:bCs/>
    </w:rPr>
  </w:style>
  <w:style w:type="paragraph" w:customStyle="1" w:styleId="Listavnsterpunkt">
    <w:name w:val="Lista vänsterpunkt"/>
    <w:basedOn w:val="Liststycke"/>
    <w:qFormat/>
    <w:rsid w:val="007E7CE2"/>
    <w:pPr>
      <w:spacing w:after="200" w:line="288" w:lineRule="auto"/>
    </w:pPr>
    <w:rPr>
      <w:iCs/>
      <w:szCs w:val="21"/>
    </w:rPr>
  </w:style>
  <w:style w:type="table" w:styleId="Tabellrutntljust">
    <w:name w:val="Grid Table Light"/>
    <w:basedOn w:val="Normaltabell"/>
    <w:uiPriority w:val="40"/>
    <w:rsid w:val="000A22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omatisering">
    <w:name w:val="Automatisering"/>
    <w:basedOn w:val="Normal"/>
    <w:next w:val="Normal"/>
    <w:qFormat/>
    <w:rsid w:val="00F66C27"/>
    <w:pPr>
      <w:spacing w:before="60" w:after="60" w:line="260" w:lineRule="atLeast"/>
    </w:pPr>
    <w:rPr>
      <w:rFonts w:ascii="Source Sans Pro" w:hAnsi="Source Sans Pro"/>
      <w:kern w:val="2"/>
      <w:szCs w:val="22"/>
      <w14:ligatures w14:val="standardContextual"/>
    </w:rPr>
  </w:style>
  <w:style w:type="character" w:styleId="Sidnummer">
    <w:name w:val="page number"/>
    <w:basedOn w:val="Standardstycketeckensnitt"/>
    <w:uiPriority w:val="99"/>
    <w:semiHidden/>
    <w:unhideWhenUsed/>
    <w:rsid w:val="00991DAA"/>
  </w:style>
  <w:style w:type="character" w:styleId="Hyperlnk">
    <w:name w:val="Hyperlink"/>
    <w:basedOn w:val="Standardstycketeckensnitt"/>
    <w:uiPriority w:val="99"/>
    <w:unhideWhenUsed/>
    <w:rsid w:val="00A20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Stockholms Universitet">
      <a:dk1>
        <a:srgbClr val="000000"/>
      </a:dk1>
      <a:lt1>
        <a:srgbClr val="FFFFFF"/>
      </a:lt1>
      <a:dk2>
        <a:srgbClr val="002F5F"/>
      </a:dk2>
      <a:lt2>
        <a:srgbClr val="808080"/>
      </a:lt2>
      <a:accent1>
        <a:srgbClr val="A3A86B"/>
      </a:accent1>
      <a:accent2>
        <a:srgbClr val="ACDEE6"/>
      </a:accent2>
      <a:accent3>
        <a:srgbClr val="9BB2CE"/>
      </a:accent3>
      <a:accent4>
        <a:srgbClr val="D95E00"/>
      </a:accent4>
      <a:accent5>
        <a:srgbClr val="DADCC3"/>
      </a:accent5>
      <a:accent6>
        <a:srgbClr val="FF9B4F"/>
      </a:accent6>
      <a:hlink>
        <a:srgbClr val="0000FF"/>
      </a:hlink>
      <a:folHlink>
        <a:srgbClr val="800080"/>
      </a:folHlink>
    </a:clrScheme>
    <a:fontScheme name="Stockholms Universitet">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EB23-9BAE-E64E-9F34-F9F65BD3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1387</Words>
  <Characters>7355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Riad</dc:creator>
  <cp:keywords/>
  <dc:description/>
  <cp:lastModifiedBy>Tomas Riad</cp:lastModifiedBy>
  <cp:revision>26</cp:revision>
  <cp:lastPrinted>2025-10-08T10:51:00Z</cp:lastPrinted>
  <dcterms:created xsi:type="dcterms:W3CDTF">2025-10-08T10:32:00Z</dcterms:created>
  <dcterms:modified xsi:type="dcterms:W3CDTF">2025-10-08T18:41:00Z</dcterms:modified>
</cp:coreProperties>
</file>